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37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cf94676-8cc8-481e-bda5-8fab9254b757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a890ff-bfa6-4231-8640-f7224df0df5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Верховажского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"Климушинская НШДС"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60739)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c3056e5-3310-4ab5-8149-431321fcd2e5" w:id="3"/>
      <w:r>
        <w:rPr>
          <w:rFonts w:ascii="Times New Roman" w:hAnsi="Times New Roman"/>
          <w:b/>
          <w:i w:val="false"/>
          <w:color w:val="000000"/>
          <w:sz w:val="28"/>
        </w:rPr>
        <w:t>д. Климушино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896ba0f-9440-428b-b990-6bdd731fd219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23740" w:id="5"/>
    <w:p>
      <w:pPr>
        <w:sectPr>
          <w:pgSz w:w="11906" w:h="16383" w:orient="portrait"/>
        </w:sectPr>
      </w:pPr>
    </w:p>
    <w:bookmarkEnd w:id="5"/>
    <w:bookmarkEnd w:id="0"/>
    <w:bookmarkStart w:name="block-4237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23744" w:id="7"/>
    <w:p>
      <w:pPr>
        <w:sectPr>
          <w:pgSz w:w="11906" w:h="16383" w:orient="portrait"/>
        </w:sectPr>
      </w:pPr>
    </w:p>
    <w:bookmarkEnd w:id="7"/>
    <w:bookmarkEnd w:id="6"/>
    <w:bookmarkStart w:name="block-42374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23742" w:id="9"/>
    <w:p>
      <w:pPr>
        <w:sectPr>
          <w:pgSz w:w="11906" w:h="16383" w:orient="portrait"/>
        </w:sectPr>
      </w:pPr>
    </w:p>
    <w:bookmarkEnd w:id="9"/>
    <w:bookmarkEnd w:id="8"/>
    <w:bookmarkStart w:name="block-42374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23741" w:id="11"/>
    <w:p>
      <w:pPr>
        <w:sectPr>
          <w:pgSz w:w="11906" w:h="16383" w:orient="portrait"/>
        </w:sectPr>
      </w:pPr>
    </w:p>
    <w:bookmarkEnd w:id="11"/>
    <w:bookmarkEnd w:id="10"/>
    <w:bookmarkStart w:name="block-42374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360"/>
        <w:gridCol w:w="960"/>
        <w:gridCol w:w="1920"/>
        <w:gridCol w:w="2080"/>
        <w:gridCol w:w="2560"/>
        <w:gridCol w:w="3200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6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 по школе, знакомство с помещениями; Обсуждение ситуаций по теме «Правила поведения в классе и в школе»; мотивирующая к изучению окружающего мира и формирующая ценности познания.Игры на сплочение классного коллектива; формирование нравственно-этических нормах поведения и правилах межличностных отношений;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ситуаций по теме «Правила поведения в классе и в школе»;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5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рассматривание фото, репродукций на тему «Семья»; Учебный диалог по теме «Что такое семья»; Игры и беседа о правилах межличностного отношения в семье.Беседа о ценности семьи в жизни человека и общества; бережном отношение к результатам труда членов семьи; заботе о них.;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рассматривание фото, репродукций на тему «Семья»; Рассказы детей по теме «Как наша семья проводит свободное время»; Игры и беседа о правилах межличностного отношения в семье.;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 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55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 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Экскурсии, целевые прогулки, просмотр иллюстраций, видеофрагментов и других материалов о родном крае, труде людей; Просмотр видеоролика о малой Родине; Мотивация к участию в школьном конкурсе чтецов«Моя Родина»; Воспитание ценностного отношения к своей Родине- России;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и описание изделий народных промыслов родного края и народов России; Беседа о ценности труда в жизни человека и общества; бережном отношение к результатам труда.;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«Правила поведения в учреждениях культуры — в театре, музее, библиотеке»; Игры и беседа о правилах межличностного отношения;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8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Игровые ситуации о формировании бережного отношения к природе и предметам; созданным человеком;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Игровые ситуации о формировании бережного отношения к природе и предметам; созданным человеком;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«Живая и неживая природа»;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«Измеряем температуру»;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«Измеряем температуру»;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Обсуждение ситуаций по теме «Правила поведения в природе»;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Обсуждение ситуаций по теме «Правила поведения в природе»;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Обсуждение ситуаций по теме «Правила поведения в природе»;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внешнего вида деревьев, кустарников, трав; 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«Найдите у растений их части»;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«Учимся ухаживать за растениями уголка природы»;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Логическая задача: найди ошибку в иллюстрациях —какое животное попало в эту группу неправильно; приносящих вред животным.Просмотр видеофильма и проведение беседы о помощи животным. Заботе и них. ;</w:t>
            </w:r>
          </w:p>
        </w:tc>
      </w:tr>
      <w:tr>
        <w:trPr>
          <w:trHeight w:val="61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приносящих вред животным.Просмотр видеофильма и проведение беседы о помощи животным. Заботе и них. ; Рассказы детей по теме «Мой домашний питомец»; Беседа о неприятии действий; приносящих вред животным.;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29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«Что такое режим дня»: обсуждение режима дня первоклассника; Рассказ учителя: «Что такое правильное питание»; Беседа о здоровьесберегающем поведении.;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600"/>
        <w:gridCol w:w="960"/>
        <w:gridCol w:w="1920"/>
        <w:gridCol w:w="2080"/>
        <w:gridCol w:w="2792"/>
        <w:gridCol w:w="3129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29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 Работа с картой: Россия, Москва, Санкт-Петербург, наш регион на карте РФ; становление ценностного отношения к своей Родине — России; понимание особой роли многонациональной России в современном мире; ; Рассказ учителя, рассматривание иллюстраций, чтение текстов о федеративном устройстве России, о многонациональном составе населения страны; становление ценностного отношения к своей Родине — России; понимание особой роли многонациональной России в современном мире;первоначальные представления о человеке как члене общества; осознание прав и ответственности человека как члена общества.;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Игра-путешествие по теме «Работаем экскурсоводами, проводим экскурсии по Москве, Санкт-Петербургу»; Рассказ учителя по теме «История возникновения Москвы»; Работа с картой: Россия, Москва, Санкт-Петербург, наш регион на карте РФ;</w:t>
            </w:r>
          </w:p>
        </w:tc>
      </w:tr>
      <w:tr>
        <w:trPr>
          <w:trHeight w:val="456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Игра-путешествие по теме «Работаем экскурсоводами, проводим экскурсии по Москве, Санкт-Петербургу»; Рассказ учителя по теме «История возникновения Москвы»; Работа с картой: Россия, Москва, Санкт-Петербург, наш регион на карте РФ;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Россия, Москва, Санкт-Петербург, наш регион на карте РФ; 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текстов учебника о народах России, об их традициях, обычаях, праздниках; уважения и доброжелательности; понимание особой роли России в развитии общемировой художественной культуры; проявление уважительного отношения; восприимчивости и интереса к разным видам искусства; традициям и творчеству своего и других народов; ;</w:t>
            </w:r>
          </w:p>
        </w:tc>
      </w:tr>
      <w:tr>
        <w:trPr>
          <w:trHeight w:val="66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информации); принятие существующих в обществе нравственно- этических норм поведения и правил межличностных отношений; которые строятся на проявлении гуманизма; сопереживания; уважения и доброжелательности; 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Россия, Москва, Санкт-Петербург, наш регион на карте РФ; 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«Зачем чело век трудится?»; Дидактическая игра по теме «Профессии города и села»; осознание прав и ответственности человека как члена общества.; осознание ценности трудовой деятельности в жизни человека и общества; ответственное потребление и бережное отношение к результатам труда; навыки участия в различных видах трудовой деятельности; интерес к различным профессиям.;</w:t>
            </w:r>
          </w:p>
        </w:tc>
      </w:tr>
      <w:tr>
        <w:trPr>
          <w:trHeight w:val="13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«Послушаем друг друга, расскажем о своей семье»; Обсуждение обязанностей в семье, семейных традиций, совместный труд и отдых; Практическая работа по теме «Составление схемы родословного древа семьи»; Учебный диалог по теме «Послушаем друг друга, расскажем о своей семье»; Обсуждение обязанностей в семье, семейных традиций, совместный труд и отдых; Практическая работа по теме «Составление схемы родословного древа семьи»; проявление культуры общения; уважительного отношения к людям; их взглядам; признанию их индивидуальности;; принятие существующих в обществе нравственно- этических норм поведения и правил межличностных отношений; которые строятся на проявлении гуманизма; сопереживания; уважения и доброжелательности; ;</w:t>
            </w:r>
          </w:p>
        </w:tc>
      </w:tr>
      <w:tr>
        <w:trPr>
          <w:trHeight w:val="108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«Оцени себя — умеешь ли ты сдерживать эмоции?»; Анализ ситуаций, раскрывающих примеры гуманного отношения к людям; 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 Учебный диалог по теме «Оцени себя — умеешь ли ты сдерживать эмоции?»; Анализ ситуаций, раскрывающих примеры гуманного отношения к людям; 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61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 «Звёздное небо Созвездия»;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63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 «Звёздное небо Созвездия»;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56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«Чем Земля отличается от других планет»; Практическая работа с глобусом; в том числе с использованием различных информационных средств.; Рассказ учителя, работа с текстом учебника: описание и особенности океанов и материков на Земле; Практическая работа с картой: «Как показывать объекты на настенной карте»;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глобусом; Практическая работа с компасом.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53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глобусом; Практическая работа с компасом.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61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«Кто больше вспомнит названий деревьев»; Коммуникативная деятельность: описание растений по иллюстрациям и живым объектам; Классификация растений (по иллюстрациям): дикорастущие — культурные; Работа в группах с иллюстративным материалом: составление коллективного рассказа по теме «Каким бывает растение в разные сезоны»;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 с иллюстративным материалом: составление коллективного рассказа по теме «Каким бывает растение в разные сезоны»; осознание роли человека в природе и обществе; принятие экологических норм поведения; бережного отношения к природе; неприятие действий; приносящих ей вред.;</w:t>
            </w:r>
          </w:p>
        </w:tc>
      </w:tr>
      <w:tr>
        <w:trPr>
          <w:trHeight w:val="396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растений (по иллюстрациям): дикорастущие — культурные; Практическая работа по теме «Рассматривание растений, обсуждение условий благополучного роста и развития растения»;</w:t>
            </w:r>
          </w:p>
        </w:tc>
      </w:tr>
      <w:tr>
        <w:trPr>
          <w:trHeight w:val="96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Дидактическая игра по теме «Угадай животное по описанию»; Логическая задача по теме «Найди ошибку — какое животное попало в эту группу случайно»; Учебный диалог с использованием иллюстративного материала по теме «Как живут животные в разные времена года»; осознание роли человека в природе и обществе; принятие экологических норм поведения; бережного отношения к природе; неприятие действий; приносящих ей вред.; Дидактическая игра по теме «Угадай животное по описанию»; Логическая задача по теме «Найди ошибку — какое животное попало в эту группу случайно»;</w:t>
            </w:r>
          </w:p>
        </w:tc>
      </w:tr>
      <w:tr>
        <w:trPr>
          <w:trHeight w:val="29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с использованием иллюстративного материала по теме «Как живут животные в разные времена года»; Ролевая игра по теме «Собрание в лесу — кто как готовится к зиме»;</w:t>
            </w:r>
          </w:p>
        </w:tc>
      </w:tr>
      <w:tr>
        <w:trPr>
          <w:trHeight w:val="94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«Что такое Красная книга?»; Просмотр и обсуждение иллюстраций, видеофрагментов и других материалов (по выбору) на тему: «Растения и животные Красной книги»; Рассказ учителя: «Растения и животные нашего края, занесённые в Красную книгу»; Работа в группе: чтение текстов учебника и использование полученной информации для подготовки собственного рассказа о Красной книге; осознание роли человека в природе и обществе; принятие экологических норм поведения; бережного отношения к природе; неприятие действий; приносящих ей вред.;</w:t>
            </w:r>
          </w:p>
        </w:tc>
      </w:tr>
      <w:tr>
        <w:trPr>
          <w:trHeight w:val="67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составление памятки по теме «Правила поведения в заповедных местах»; Работа в группе: чтение текстов учебника и использование полученной информации для подготовки собственного рассказа о Красной книге; осознание роли человека в природе и обществе; принятие экологических норм поведения; бережного отношения к природе; неприятие действий; приносящих ей вред.;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«Зачем нужен режим дня? Почему нужно правильно питаться?»;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«Что может случиться на прогулке, на игровой площадке, дома и в школе, если не соблюдать правила безопасности»; первоначальные представления о человеке как члене общества; осознание прав и ответственности человека как члена общества.;</w:t>
            </w:r>
          </w:p>
        </w:tc>
      </w:tr>
      <w:tr>
        <w:trPr>
          <w:trHeight w:val="34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Ролевая игра по теме «Мы — пешеходы»; Анализ дорожных ситуаций.; Работа в паре: соотнесение изображений и названий дорожных знаков; Беседа по теме «Правила поведения в общественном транспорте»;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https://workprogram.edsoo.ru/work-programs/60739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«Учимся соблюдать изученные правила безопасности под руководством инструктора ГИБДД или учителя»; Обсуждение с опорой на иллюстрации потенциальных опасностей бытовых предметов и ситуаций;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360"/>
        <w:gridCol w:w="960"/>
        <w:gridCol w:w="1920"/>
        <w:gridCol w:w="2080"/>
        <w:gridCol w:w="2560"/>
        <w:gridCol w:w="3760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рассматривание иллюстраций на тему: «Что такое общество»; Эвристическая беседа; мотивирующая к изучению окружающего мира и формирующая ценности познания.;</w:t>
            </w:r>
          </w:p>
        </w:tc>
      </w:tr>
      <w:tr>
        <w:trPr>
          <w:trHeight w:val="43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тему: «Жизнь народов нашей страны»; Ролевая игра по теме «Встречаем гостей из разных республик РФ»: рассказы гостей об их крае и народах, рассказы для гостей о родном крае; Воспитание ценностного отношения к своей Родине - России; родного края.;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 Воспитание ценностного отношения к своей Родине - России;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маршрута по Золотому кольцу с использованием фотографий достопримечательностей, сувениров и т.д.; Составление сообщения о городах Золотого кольца России с использованием дополнительных источников информации (дифференцированное задание); Воспитание ценностного отношения к своей Родине - России;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беседа; мотивирующая к изучению окружающего мира и формирующая ценности познания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беседа; мотивирующая к изучению окружающего мира и формирующая ценности познания.;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«Для чего создаётся семья»,«Почему семью называют коллективом»; воспитание уважения и любви к своей семье.; Работа в группах: коллективный ответ на вопрос «Какие бывают семьи?»; Беседа о ценности семьи в жизни человека и общества; бережном отношение к результатам труда членов семьи; заботе о них.;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 мотивирующая к изучению окружающего мира и формирующая ценности познания;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 (наблюдение и опыты) с веществами: текучесть, растворимость, окрашиваемость и др.;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9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 (наблюдение и опыты) с веществами: текучесть, растворимость, окрашиваемость и др.;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Демонстрация учебных экспериментов: состояния воды, свойства воздуха; Рассказ учителя, анализ схемы круговорота воды в природе;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работы: горные породы и минералы — название, сравнение, описание;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работы: горные породы и минералы — название, сравнение, описание;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7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Экскурсия: почвы (виды, состав, значение для жизни природы и хозяйственной деятельности людей);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(чтение текста учебника) о бактериях; Рассматривание и описание особенностей внешнего вида бактерий; Работа с иллюстративным материалом по теме «Какие грибы мы не положим в корзинку»; Эвристическая беседа; мотивирующая к изучению окружающего мира и формирующая ценности познания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(чтение текста учебника) о бактериях; Рассматривание и описание особенностей внешнего вида бактерий; Работа с иллюстративным материалом по теме «Какие грибы мы не положим в корзинку»; Эвристическая беседа; мотивирующая к изучению окружающего мира и формирующая ценности познания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группе: классификация растений из списка, который предложили одноклассники;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Охраняемые растения родного края (наблюдение, рассматривание иллюстраций); Игровые приемы по формированию ценностей научного познания мира. 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Игровые приемы по формированию ценностей научного познания мира. 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Рассказ-рассуждение о жизни растений; Игровые приемы по формированию ценностей научного познания мира. 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создание схемы по теме «Условия жизни растений»; Рассказ-рассуждение о жизни растений; Практическая работа в паре по теме «Размножения растений (побегом, листом, семе нами)»; Игровые приемы по формированию ценностей научного познания мира.;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Дидактическая игра по теме «Каких животных мы знаем»; Коллективное составление схемы по теме «Разнообразие животных»;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Рассказы детей по теме «Мой домашний питомец»; Беседа о бережном отношении к животным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 «Охрана животных»; Беседа о бережном отношении к животным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животные питаются»; Составление и анализ цепей питания;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парах: характеристика животных по способу размножения (на основе справочной литературы), подготовка презентации;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мозговой штурм по формированию ценностей научного познания мира.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со словарём: определение значения слова «сообщество»; Рассказ учителя по теме «Что такое природное сообщество» 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понятий: естественные сообщества, искусственные сообщества;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текстов учебника, объяснения учителя:«Строение тела человека»; Беседа о здоровьесберегающем поведении человека.;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схемы строения тела человека: называние, описание функций разных систем органов; Беседа о здоровьесберегающем поведении в отношении органов чувств.; Беседа о здоровьесберегающем поведении в отношении органов организма человека.;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ситуаций по теме «Что может произойти, если…»; Беседа о здоровьесберегающем поведении.;</w:t>
            </w:r>
          </w:p>
        </w:tc>
      </w:tr>
      <w:tr>
        <w:trPr>
          <w:trHeight w:val="49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ситуаций по теме «Что может произойти, если…»; Беседа о здоровьесберегающем поведении человека.;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значения»; Беседа о здоровьесберегающем поведении человека.;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обеспечить безопасность при работе в Интернете»; Беседа о здоровьесберегающем поведении.;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600"/>
        <w:gridCol w:w="960"/>
        <w:gridCol w:w="1920"/>
        <w:gridCol w:w="2080"/>
        <w:gridCol w:w="2560"/>
        <w:gridCol w:w="3147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обсуждение текстов учебника, объяснения учителя;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статей Конституции РФ о правах граждан РФ; Рассказ учителя по теме «Забота о детстве — главная особенность нашего государства»;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«Знаем ли мы свой родной край?»; Рассказ учителя о важнейших страницах истории родного края; Обсуждение докладов и презентаций учащихся (дифференцированное задание) по теме «Мой родной край»;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«Знаем ли мы свой родной край?»; Рассказ учителя о важнейших страницах истории родного края; Обсуждение докладов и презентаций учащихся (дифференцированное задание) по теме «Мой родной край»;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Презентации и видеофильмы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«Государственные праздники России»;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«Государственные праздники России»;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парах по теме «Рассказ о любом празднике РФ или своего региона»;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«Определение по «ленте времени» времени (века), в котором происходили исторические события»;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 1945 гг. )»;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рассказов учителя, текста учебника о быте, традициях, культуре Древней Руси;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рубежом»;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Греции); Учебный диалог по теме «Как охраняются памятники истории и культуры»;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докладов учащихся о значимых объектах культурного наследия России (дифференцированное задание);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«Клуб астрономов»: зададим друг другу вопросы о Солнечной системе;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выступлений учащихся (дифференцированное задание) о планетах;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и обсуждение схемы: вращение Земли вокруг своей оси — причина смены дня и ночи;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«Клуб астрономов»: зададим друг другу вопросы о Солнечной системе; Рассматривание и обсуждение схемы: вращение Земли вокруг своей оси — причина смены дня и ночи;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объектов родного края: название, место расположения, общая характеристика;</w:t>
            </w:r>
          </w:p>
        </w:tc>
      </w:tr>
      <w:tr>
        <w:trPr>
          <w:trHeight w:val="19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работа с иллюстративным материалом: природные объекты списка Всемирного наследия в России и за рубежом (в России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Зеландия));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объектов родного края: название, место расположения, общая характеристика;</w:t>
            </w:r>
          </w:p>
        </w:tc>
      </w:tr>
      <w:tr>
        <w:trPr>
          <w:trHeight w:val="114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меняются природные зоны?»; Коллективное формулирование вывода: причиной смены природных зон является разная освещённость Солнцем поверхности Земли; Работа с текстом учебника: особенности разных природных зон; Работа в паре: анализ схем, иллюстраций по теме «Какие организмы обитают в природных зонах»; Составление рассказа-рассуждения по теме «Как животные приспосабливаются к условиям жизни»; Учебный диалог по теме «Экологические связи в природной зоне»; Моделирование характерных цепей питания в изучаемой природной зоне; Рассказ учителя об освоении природных богатств в природных зонах и возникших вследствие этого экологических проблемах;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результатов проектной деятельности по теме «Объекты Всемирного наследия в России и в мире»;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о Международной Красной книге;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 по теме «Составление памятки «Правила поведения в природе»;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Интернета);Рассказ учителя о Международной Красной книге;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«Послушаем друг друга: как я выполняю правила безопасной жизни»;</w:t>
            </w:r>
          </w:p>
        </w:tc>
      </w:tr>
      <w:tr>
        <w:trPr>
          <w:trHeight w:val="55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составление текста по теме, «Какие опасности можно встретить на улице, в зонах отдыха, в общественных местах»; Анализ ситуаций по теме «Что может произойти, если…», обсуждение результатов работы групп; Ролевая игра по теме «Знаем ли мы правила езды на велосипеде (роли: велосипедисты, сотрудники ГИБДД, маленькие дети);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составление текста по теме, «Какие опасности можно встретить на улице, в зонах отдыха, в общественных местах»; Анализ ситуаций по теме «Что может произойти, если…», обсуждение результатов работы групп; Ролевая игра по теме «Знаем ли мы правила езды на велосипеде (роли: велосипедисты, сотрудники ГИБДД, маленькие дети);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по теме «Чем может быть опасен Интернет. Как правильно искать информацию в Интернете»;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743" w:id="13"/>
    <w:p>
      <w:pPr>
        <w:sectPr>
          <w:pgSz w:w="16383" w:h="11906" w:orient="landscape"/>
        </w:sectPr>
      </w:pPr>
    </w:p>
    <w:bookmarkEnd w:id="13"/>
    <w:bookmarkEnd w:id="12"/>
    <w:bookmarkStart w:name="block-42373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738" w:id="15"/>
    <w:p>
      <w:pPr>
        <w:sectPr>
          <w:pgSz w:w="16383" w:h="11906" w:orient="landscape"/>
        </w:sectPr>
      </w:pPr>
    </w:p>
    <w:bookmarkEnd w:id="15"/>
    <w:bookmarkEnd w:id="14"/>
    <w:bookmarkStart w:name="block-42373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1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планы, географические и исторические карты, глобус, теллурий, оборудование для опытов, микроскопы, атласы, мультимедийное оборудование, раздаточный материал, карточки.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https://resh.edu.ru, Библиотека ЦОК https://m.edsoo.ru/7f4116e4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23739" w:id="23"/>
    <w:p>
      <w:pPr>
        <w:sectPr>
          <w:pgSz w:w="11906" w:h="16383" w:orient="portrait"/>
        </w:sectPr>
      </w:pPr>
    </w:p>
    <w:bookmarkEnd w:id="23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" Type="http://schemas.openxmlformats.org/officeDocument/2006/relationships/hyperlink" Id="rId4"/>
    <Relationship TargetMode="External" Target="https://resh.edu.ru" Type="http://schemas.openxmlformats.org/officeDocument/2006/relationships/hyperlink" Id="rId5"/>
    <Relationship TargetMode="External" Target="https://resh.edu.ru" Type="http://schemas.openxmlformats.org/officeDocument/2006/relationships/hyperlink" Id="rId6"/>
    <Relationship TargetMode="External" Target="https://resh.edu.ru" Type="http://schemas.openxmlformats.org/officeDocument/2006/relationships/hyperlink" Id="rId7"/>
    <Relationship TargetMode="External" Target="https://resh.edu.ru" Type="http://schemas.openxmlformats.org/officeDocument/2006/relationships/hyperlink" Id="rId8"/>
    <Relationship TargetMode="External" Target="https://resh.edu.ru" Type="http://schemas.openxmlformats.org/officeDocument/2006/relationships/hyperlink" Id="rId9"/>
    <Relationship TargetMode="External" Target="https://resh.edu.ru" Type="http://schemas.openxmlformats.org/officeDocument/2006/relationships/hyperlink" Id="rId10"/>
    <Relationship TargetMode="External" Target="https://resh.edu.ru" Type="http://schemas.openxmlformats.org/officeDocument/2006/relationships/hyperlink" Id="rId11"/>
    <Relationship TargetMode="External" Target="https://resh.edu.ru" Type="http://schemas.openxmlformats.org/officeDocument/2006/relationships/hyperlink" Id="rId12"/>
    <Relationship TargetMode="External" Target="https://resh.edu.ru" Type="http://schemas.openxmlformats.org/officeDocument/2006/relationships/hyperlink" Id="rId13"/>
    <Relationship TargetMode="External" Target="https://resh.edu.ru" Type="http://schemas.openxmlformats.org/officeDocument/2006/relationships/hyperlink" Id="rId14"/>
    <Relationship TargetMode="External" Target="https://resh.edu.ru" Type="http://schemas.openxmlformats.org/officeDocument/2006/relationships/hyperlink" Id="rId15"/>
    <Relationship TargetMode="External" Target="https://resh.edu.ru" Type="http://schemas.openxmlformats.org/officeDocument/2006/relationships/hyperlink" Id="rId16"/>
    <Relationship TargetMode="External" Target="https://resh.edu.ru" Type="http://schemas.openxmlformats.org/officeDocument/2006/relationships/hyperlink" Id="rId17"/>
    <Relationship TargetMode="External" Target="https://resh.edu.ru" Type="http://schemas.openxmlformats.org/officeDocument/2006/relationships/hyperlink" Id="rId18"/>
    <Relationship TargetMode="External" Target="https://resh.edu.ru" Type="http://schemas.openxmlformats.org/officeDocument/2006/relationships/hyperlink" Id="rId19"/>
    <Relationship TargetMode="External" Target="https://resh.edu.ru" Type="http://schemas.openxmlformats.org/officeDocument/2006/relationships/hyperlink" Id="rId20"/>
    <Relationship TargetMode="External" Target="https://resh.edu.ru" Type="http://schemas.openxmlformats.org/officeDocument/2006/relationships/hyperlink" Id="rId21"/>
    <Relationship TargetMode="External" Target="https://resh.edu.ru" Type="http://schemas.openxmlformats.org/officeDocument/2006/relationships/hyperlink" Id="rId22"/>
    <Relationship TargetMode="External" Target="https://resh.edu.ru" Type="http://schemas.openxmlformats.org/officeDocument/2006/relationships/hyperlink" Id="rId23"/>
    <Relationship TargetMode="External" Target="https://resh.edu.ru" Type="http://schemas.openxmlformats.org/officeDocument/2006/relationships/hyperlink" Id="rId24"/>
    <Relationship TargetMode="External" Target="https://resh.edu.ru" Type="http://schemas.openxmlformats.org/officeDocument/2006/relationships/hyperlink" Id="rId25"/>
    <Relationship TargetMode="External" Target="https://resh.edu.ru" Type="http://schemas.openxmlformats.org/officeDocument/2006/relationships/hyperlink" Id="rId26"/>
    <Relationship TargetMode="External" Target="https://resh.edu.ru" Type="http://schemas.openxmlformats.org/officeDocument/2006/relationships/hyperlink" Id="rId27"/>
    <Relationship TargetMode="External" Target="https://resh.edu.ru" Type="http://schemas.openxmlformats.org/officeDocument/2006/relationships/hyperlink" Id="rId28"/>
    <Relationship TargetMode="External" Target="https://resh.edu.ru" Type="http://schemas.openxmlformats.org/officeDocument/2006/relationships/hyperlink" Id="rId29"/>
    <Relationship TargetMode="External" Target="https://resh.edu.ru" Type="http://schemas.openxmlformats.org/officeDocument/2006/relationships/hyperlink" Id="rId30"/>
    <Relationship TargetMode="External" Target="https://resh.edu.ru" Type="http://schemas.openxmlformats.org/officeDocument/2006/relationships/hyperlink" Id="rId31"/>
    <Relationship TargetMode="External" Target="https://resh.edu.ru" Type="http://schemas.openxmlformats.org/officeDocument/2006/relationships/hyperlink" Id="rId32"/>
    <Relationship TargetMode="External" Target="https://resh.edu.ru" Type="http://schemas.openxmlformats.org/officeDocument/2006/relationships/hyperlink" Id="rId33"/>
    <Relationship TargetMode="External" Target="https://resh.edu.ru" Type="http://schemas.openxmlformats.org/officeDocument/2006/relationships/hyperlink" Id="rId34"/>
    <Relationship TargetMode="External" Target="https://workprogram.edsoo.ru/work-programs/60739" Type="http://schemas.openxmlformats.org/officeDocument/2006/relationships/hyperlink" Id="rId35"/>
    <Relationship TargetMode="External" Target="https://workprogram.edsoo.ru/work-programs/60739" Type="http://schemas.openxmlformats.org/officeDocument/2006/relationships/hyperlink" Id="rId36"/>
    <Relationship TargetMode="External" Target="https://resh.edu.ru" Type="http://schemas.openxmlformats.org/officeDocument/2006/relationships/hyperlink" Id="rId37"/>
    <Relationship TargetMode="External" Target="https://resh.edu.ru" Type="http://schemas.openxmlformats.org/officeDocument/2006/relationships/hyperlink" Id="rId38"/>
    <Relationship TargetMode="External" Target="https://workprogram.edsoo.ru/work-programs/60739" Type="http://schemas.openxmlformats.org/officeDocument/2006/relationships/hyperlink" Id="rId39"/>
    <Relationship TargetMode="External" Target="https://workprogram.edsoo.ru/work-programs/60739" Type="http://schemas.openxmlformats.org/officeDocument/2006/relationships/hyperlink" Id="rId40"/>
    <Relationship TargetMode="External" Target="https://resh.edu.ru" Type="http://schemas.openxmlformats.org/officeDocument/2006/relationships/hyperlink" Id="rId41"/>
    <Relationship TargetMode="External" Target="https://resh.edu.ru" Type="http://schemas.openxmlformats.org/officeDocument/2006/relationships/hyperlink" Id="rId42"/>
    <Relationship TargetMode="External" Target="https://workprogram.edsoo.ru/work-programs/60739" Type="http://schemas.openxmlformats.org/officeDocument/2006/relationships/hyperlink" Id="rId43"/>
    <Relationship TargetMode="External" Target="https://resh.edu.ru" Type="http://schemas.openxmlformats.org/officeDocument/2006/relationships/hyperlink" Id="rId44"/>
    <Relationship TargetMode="External" Target="https://resh.edu.ru" Type="http://schemas.openxmlformats.org/officeDocument/2006/relationships/hyperlink" Id="rId45"/>
    <Relationship TargetMode="External" Target="https://workprogram.edsoo.ru/work-programs/60739" Type="http://schemas.openxmlformats.org/officeDocument/2006/relationships/hyperlink" Id="rId46"/>
    <Relationship TargetMode="External" Target="https://workprogram.edsoo.ru/work-programs/60739" Type="http://schemas.openxmlformats.org/officeDocument/2006/relationships/hyperlink" Id="rId47"/>
    <Relationship TargetMode="External" Target="https://resh.edu.ru" Type="http://schemas.openxmlformats.org/officeDocument/2006/relationships/hyperlink" Id="rId48"/>
    <Relationship TargetMode="External" Target="https://workprogram.edsoo.ru/work-programs/60739" Type="http://schemas.openxmlformats.org/officeDocument/2006/relationships/hyperlink" Id="rId49"/>
    <Relationship TargetMode="External" Target="https://workprogram.edsoo.ru/work-programs/60739" Type="http://schemas.openxmlformats.org/officeDocument/2006/relationships/hyperlink" Id="rId50"/>
    <Relationship TargetMode="External" Target="https://resh.edu.ru" Type="http://schemas.openxmlformats.org/officeDocument/2006/relationships/hyperlink" Id="rId51"/>
    <Relationship TargetMode="External" Target="https://workprogram.edsoo.ru/work-programs/60739" Type="http://schemas.openxmlformats.org/officeDocument/2006/relationships/hyperlink" Id="rId52"/>
    <Relationship TargetMode="External" Target="https://workprogram.edsoo.ru/work-programs/60739" Type="http://schemas.openxmlformats.org/officeDocument/2006/relationships/hyperlink" Id="rId53"/>
    <Relationship TargetMode="External" Target="https://resh.edu.ru" Type="http://schemas.openxmlformats.org/officeDocument/2006/relationships/hyperlink" Id="rId54"/>
    <Relationship TargetMode="External" Target="https://workprogram.edsoo.ru/work-programs/60739" Type="http://schemas.openxmlformats.org/officeDocument/2006/relationships/hyperlink" Id="rId55"/>
    <Relationship TargetMode="External" Target="https://resh.edu.ru" Type="http://schemas.openxmlformats.org/officeDocument/2006/relationships/hyperlink" Id="rId56"/>
    <Relationship TargetMode="External" Target="https://workprogram.edsoo.ru/work-programs/60739" Type="http://schemas.openxmlformats.org/officeDocument/2006/relationships/hyperlink" Id="rId57"/>
    <Relationship TargetMode="External" Target="https://resh.edu.ru" Type="http://schemas.openxmlformats.org/officeDocument/2006/relationships/hyperlink" Id="rId58"/>
    <Relationship TargetMode="External" Target="https://resh.edu.ru" Type="http://schemas.openxmlformats.org/officeDocument/2006/relationships/hyperlink" Id="rId59"/>
    <Relationship TargetMode="External" Target="https://workprogram.edsoo.ru/work-programs/60739" Type="http://schemas.openxmlformats.org/officeDocument/2006/relationships/hyperlink" Id="rId60"/>
    <Relationship TargetMode="External" Target="https://resh.edu.ru" Type="http://schemas.openxmlformats.org/officeDocument/2006/relationships/hyperlink" Id="rId61"/>
    <Relationship TargetMode="External" Target="https://workprogram.edsoo.ru/work-programs/60739" Type="http://schemas.openxmlformats.org/officeDocument/2006/relationships/hyperlink" Id="rId62"/>
    <Relationship TargetMode="External" Target="https://m.edsoo.ru/7f4116e4" Type="http://schemas.openxmlformats.org/officeDocument/2006/relationships/hyperlink" Id="rId63"/>
    <Relationship TargetMode="External" Target="https://m.edsoo.ru/7f4116e4" Type="http://schemas.openxmlformats.org/officeDocument/2006/relationships/hyperlink" Id="rId64"/>
    <Relationship TargetMode="External" Target="https://m.edsoo.ru/7f4116e4" Type="http://schemas.openxmlformats.org/officeDocument/2006/relationships/hyperlink" Id="rId65"/>
    <Relationship TargetMode="External" Target="https://m.edsoo.ru/7f4116e4" Type="http://schemas.openxmlformats.org/officeDocument/2006/relationships/hyperlink" Id="rId66"/>
    <Relationship TargetMode="External" Target="https://m.edsoo.ru/7f4116e4" Type="http://schemas.openxmlformats.org/officeDocument/2006/relationships/hyperlink" Id="rId67"/>
    <Relationship TargetMode="External" Target="https://m.edsoo.ru/7f4116e4" Type="http://schemas.openxmlformats.org/officeDocument/2006/relationships/hyperlink" Id="rId68"/>
    <Relationship TargetMode="External" Target="https://m.edsoo.ru/7f4116e4" Type="http://schemas.openxmlformats.org/officeDocument/2006/relationships/hyperlink" Id="rId69"/>
    <Relationship TargetMode="External" Target="https://m.edsoo.ru/7f4116e4" Type="http://schemas.openxmlformats.org/officeDocument/2006/relationships/hyperlink" Id="rId70"/>
    <Relationship TargetMode="External" Target="https://m.edsoo.ru/7f4116e4" Type="http://schemas.openxmlformats.org/officeDocument/2006/relationships/hyperlink" Id="rId71"/>
    <Relationship TargetMode="External" Target="https://m.edsoo.ru/7f4116e4" Type="http://schemas.openxmlformats.org/officeDocument/2006/relationships/hyperlink" Id="rId72"/>
    <Relationship TargetMode="External" Target="https://m.edsoo.ru/7f4116e4" Type="http://schemas.openxmlformats.org/officeDocument/2006/relationships/hyperlink" Id="rId73"/>
    <Relationship TargetMode="External" Target="https://m.edsoo.ru/7f4116e4" Type="http://schemas.openxmlformats.org/officeDocument/2006/relationships/hyperlink" Id="rId74"/>
    <Relationship TargetMode="External" Target="https://m.edsoo.ru/7f4116e4" Type="http://schemas.openxmlformats.org/officeDocument/2006/relationships/hyperlink" Id="rId75"/>
    <Relationship TargetMode="External" Target="https://m.edsoo.ru/7f4116e4" Type="http://schemas.openxmlformats.org/officeDocument/2006/relationships/hyperlink" Id="rId76"/>
    <Relationship TargetMode="External" Target="https://m.edsoo.ru/7f4116e4" Type="http://schemas.openxmlformats.org/officeDocument/2006/relationships/hyperlink" Id="rId77"/>
    <Relationship TargetMode="External" Target="https://m.edsoo.ru/7f4116e4" Type="http://schemas.openxmlformats.org/officeDocument/2006/relationships/hyperlink" Id="rId78"/>
    <Relationship TargetMode="External" Target="https://m.edsoo.ru/7f4116e4" Type="http://schemas.openxmlformats.org/officeDocument/2006/relationships/hyperlink" Id="rId79"/>
    <Relationship TargetMode="External" Target="https://m.edsoo.ru/7f4116e4" Type="http://schemas.openxmlformats.org/officeDocument/2006/relationships/hyperlink" Id="rId80"/>
    <Relationship TargetMode="External" Target="https://m.edsoo.ru/7f4116e4" Type="http://schemas.openxmlformats.org/officeDocument/2006/relationships/hyperlink" Id="rId81"/>
    <Relationship TargetMode="External" Target="https://m.edsoo.ru/7f4116e4" Type="http://schemas.openxmlformats.org/officeDocument/2006/relationships/hyperlink" Id="rId82"/>
    <Relationship TargetMode="External" Target="https://m.edsoo.ru/7f4116e4" Type="http://schemas.openxmlformats.org/officeDocument/2006/relationships/hyperlink" Id="rId83"/>
    <Relationship TargetMode="External" Target="https://m.edsoo.ru/7f4116e4" Type="http://schemas.openxmlformats.org/officeDocument/2006/relationships/hyperlink" Id="rId84"/>
    <Relationship TargetMode="External" Target="https://m.edsoo.ru/7f4116e4" Type="http://schemas.openxmlformats.org/officeDocument/2006/relationships/hyperlink" Id="rId85"/>
    <Relationship TargetMode="External" Target="https://m.edsoo.ru/7f4116e4" Type="http://schemas.openxmlformats.org/officeDocument/2006/relationships/hyperlink" Id="rId86"/>
    <Relationship TargetMode="External" Target="https://m.edsoo.ru/7f4116e4" Type="http://schemas.openxmlformats.org/officeDocument/2006/relationships/hyperlink" Id="rId87"/>
    <Relationship TargetMode="External" Target="https://m.edsoo.ru/7f4116e4" Type="http://schemas.openxmlformats.org/officeDocument/2006/relationships/hyperlink" Id="rId88"/>
    <Relationship TargetMode="External" Target="https://m.edsoo.ru/7f4116e4" Type="http://schemas.openxmlformats.org/officeDocument/2006/relationships/hyperlink" Id="rId89"/>
    <Relationship TargetMode="External" Target="https://m.edsoo.ru/7f4116e4" Type="http://schemas.openxmlformats.org/officeDocument/2006/relationships/hyperlink" Id="rId90"/>
    <Relationship TargetMode="External" Target="https://m.edsoo.ru/7f4116e4" Type="http://schemas.openxmlformats.org/officeDocument/2006/relationships/hyperlink" Id="rId91"/>
    <Relationship TargetMode="External" Target="https://m.edsoo.ru/7f4116e4" Type="http://schemas.openxmlformats.org/officeDocument/2006/relationships/hyperlink" Id="rId92"/>
    <Relationship TargetMode="External" Target="https://m.edsoo.ru/7f4116e4" Type="http://schemas.openxmlformats.org/officeDocument/2006/relationships/hyperlink" Id="rId93"/>
    <Relationship TargetMode="External" Target="https://m.edsoo.ru/7f4116e4" Type="http://schemas.openxmlformats.org/officeDocument/2006/relationships/hyperlink" Id="rId94"/>
    <Relationship TargetMode="External" Target="https://m.edsoo.ru/7f4116e4" Type="http://schemas.openxmlformats.org/officeDocument/2006/relationships/hyperlink" Id="rId95"/>
    <Relationship TargetMode="External" Target="https://m.edsoo.ru/7f4116e4" Type="http://schemas.openxmlformats.org/officeDocument/2006/relationships/hyperlink" Id="rId96"/>
    <Relationship TargetMode="External" Target="https://m.edsoo.ru/7f4116e4" Type="http://schemas.openxmlformats.org/officeDocument/2006/relationships/hyperlink" Id="rId97"/>
    <Relationship TargetMode="External" Target="https://m.edsoo.ru/7f4116e4" Type="http://schemas.openxmlformats.org/officeDocument/2006/relationships/hyperlink" Id="rId98"/>
    <Relationship TargetMode="External" Target="https://m.edsoo.ru/7f4116e4" Type="http://schemas.openxmlformats.org/officeDocument/2006/relationships/hyperlink" Id="rId99"/>
    <Relationship TargetMode="External" Target="https://m.edsoo.ru/7f4116e4" Type="http://schemas.openxmlformats.org/officeDocument/2006/relationships/hyperlink" Id="rId100"/>
    <Relationship TargetMode="External" Target="https://m.edsoo.ru/7f412850" Type="http://schemas.openxmlformats.org/officeDocument/2006/relationships/hyperlink" Id="rId101"/>
    <Relationship TargetMode="External" Target="https://m.edsoo.ru/7f412850" Type="http://schemas.openxmlformats.org/officeDocument/2006/relationships/hyperlink" Id="rId102"/>
    <Relationship TargetMode="External" Target="https://m.edsoo.ru/7f412850" Type="http://schemas.openxmlformats.org/officeDocument/2006/relationships/hyperlink" Id="rId103"/>
    <Relationship TargetMode="External" Target="https://m.edsoo.ru/7f412850" Type="http://schemas.openxmlformats.org/officeDocument/2006/relationships/hyperlink" Id="rId104"/>
    <Relationship TargetMode="External" Target="https://m.edsoo.ru/7f412850" Type="http://schemas.openxmlformats.org/officeDocument/2006/relationships/hyperlink" Id="rId105"/>
    <Relationship TargetMode="External" Target="https://m.edsoo.ru/7f412850" Type="http://schemas.openxmlformats.org/officeDocument/2006/relationships/hyperlink" Id="rId106"/>
    <Relationship TargetMode="External" Target="https://m.edsoo.ru/7f412850" Type="http://schemas.openxmlformats.org/officeDocument/2006/relationships/hyperlink" Id="rId107"/>
    <Relationship TargetMode="External" Target="https://m.edsoo.ru/7f412850" Type="http://schemas.openxmlformats.org/officeDocument/2006/relationships/hyperlink" Id="rId108"/>
    <Relationship TargetMode="External" Target="https://m.edsoo.ru/7f412850" Type="http://schemas.openxmlformats.org/officeDocument/2006/relationships/hyperlink" Id="rId109"/>
    <Relationship TargetMode="External" Target="https://m.edsoo.ru/7f412850" Type="http://schemas.openxmlformats.org/officeDocument/2006/relationships/hyperlink" Id="rId110"/>
    <Relationship TargetMode="External" Target="https://m.edsoo.ru/7f412850" Type="http://schemas.openxmlformats.org/officeDocument/2006/relationships/hyperlink" Id="rId111"/>
    <Relationship TargetMode="External" Target="https://m.edsoo.ru/7f412850" Type="http://schemas.openxmlformats.org/officeDocument/2006/relationships/hyperlink" Id="rId112"/>
    <Relationship TargetMode="External" Target="https://m.edsoo.ru/7f412850" Type="http://schemas.openxmlformats.org/officeDocument/2006/relationships/hyperlink" Id="rId113"/>
    <Relationship TargetMode="External" Target="https://m.edsoo.ru/7f412850" Type="http://schemas.openxmlformats.org/officeDocument/2006/relationships/hyperlink" Id="rId114"/>
    <Relationship TargetMode="External" Target="https://m.edsoo.ru/7f412850" Type="http://schemas.openxmlformats.org/officeDocument/2006/relationships/hyperlink" Id="rId115"/>
    <Relationship TargetMode="External" Target="https://m.edsoo.ru/7f412850" Type="http://schemas.openxmlformats.org/officeDocument/2006/relationships/hyperlink" Id="rId116"/>
    <Relationship TargetMode="External" Target="https://m.edsoo.ru/7f412850" Type="http://schemas.openxmlformats.org/officeDocument/2006/relationships/hyperlink" Id="rId117"/>
    <Relationship TargetMode="External" Target="https://m.edsoo.ru/7f412850" Type="http://schemas.openxmlformats.org/officeDocument/2006/relationships/hyperlink" Id="rId118"/>
    <Relationship TargetMode="External" Target="https://m.edsoo.ru/7f412850" Type="http://schemas.openxmlformats.org/officeDocument/2006/relationships/hyperlink" Id="rId119"/>
    <Relationship TargetMode="External" Target="https://m.edsoo.ru/7f412850" Type="http://schemas.openxmlformats.org/officeDocument/2006/relationships/hyperlink" Id="rId120"/>
    <Relationship TargetMode="External" Target="https://m.edsoo.ru/7f412850" Type="http://schemas.openxmlformats.org/officeDocument/2006/relationships/hyperlink" Id="rId121"/>
    <Relationship TargetMode="External" Target="https://m.edsoo.ru/7f412850" Type="http://schemas.openxmlformats.org/officeDocument/2006/relationships/hyperlink" Id="rId122"/>
    <Relationship TargetMode="External" Target="https://m.edsoo.ru/7f412850" Type="http://schemas.openxmlformats.org/officeDocument/2006/relationships/hyperlink" Id="rId123"/>
    <Relationship TargetMode="External" Target="https://m.edsoo.ru/7f412850" Type="http://schemas.openxmlformats.org/officeDocument/2006/relationships/hyperlink" Id="rId124"/>
    <Relationship TargetMode="External" Target="https://m.edsoo.ru/7f412850" Type="http://schemas.openxmlformats.org/officeDocument/2006/relationships/hyperlink" Id="rId125"/>
    <Relationship TargetMode="External" Target="https://m.edsoo.ru/7f412850" Type="http://schemas.openxmlformats.org/officeDocument/2006/relationships/hyperlink" Id="rId126"/>
    <Relationship TargetMode="External" Target="https://m.edsoo.ru/7f412850" Type="http://schemas.openxmlformats.org/officeDocument/2006/relationships/hyperlink" Id="rId127"/>
    <Relationship TargetMode="External" Target="https://m.edsoo.ru/7f412850" Type="http://schemas.openxmlformats.org/officeDocument/2006/relationships/hyperlink" Id="rId128"/>
    <Relationship TargetMode="External" Target="https://m.edsoo.ru/7f412850" Type="http://schemas.openxmlformats.org/officeDocument/2006/relationships/hyperlink" Id="rId129"/>
    <Relationship TargetMode="External" Target="https://m.edsoo.ru/7f412850" Type="http://schemas.openxmlformats.org/officeDocument/2006/relationships/hyperlink" Id="rId130"/>
    <Relationship TargetMode="External" Target="https://m.edsoo.ru/7f412850" Type="http://schemas.openxmlformats.org/officeDocument/2006/relationships/hyperlink" Id="rId131"/>
    <Relationship TargetMode="External" Target="https://m.edsoo.ru/7f412850" Type="http://schemas.openxmlformats.org/officeDocument/2006/relationships/hyperlink" Id="rId132"/>
    <Relationship TargetMode="External" Target="https://m.edsoo.ru/7f412850" Type="http://schemas.openxmlformats.org/officeDocument/2006/relationships/hyperlink" Id="rId133"/>
    <Relationship TargetMode="External" Target="https://m.edsoo.ru/7f412850" Type="http://schemas.openxmlformats.org/officeDocument/2006/relationships/hyperlink" Id="rId134"/>
    <Relationship TargetMode="External" Target="https://m.edsoo.ru/7f412850" Type="http://schemas.openxmlformats.org/officeDocument/2006/relationships/hyperlink" Id="rId135"/>
    <Relationship TargetMode="External" Target="https://m.edsoo.ru/7f412850" Type="http://schemas.openxmlformats.org/officeDocument/2006/relationships/hyperlink" Id="rId136"/>
    <Relationship TargetMode="External" Target="https://m.edsoo.ru/7f412850" Type="http://schemas.openxmlformats.org/officeDocument/2006/relationships/hyperlink" Id="rId137"/>
    <Relationship TargetMode="External" Target="https://m.edsoo.ru/7f412850" Type="http://schemas.openxmlformats.org/officeDocument/2006/relationships/hyperlink" Id="rId138"/>
    <Relationship TargetMode="External" Target="https://resh.edu.ru" Type="http://schemas.openxmlformats.org/officeDocument/2006/relationships/hyperlink" Id="rId139"/>
    <Relationship TargetMode="External" Target="https://resh.edu.ru" Type="http://schemas.openxmlformats.org/officeDocument/2006/relationships/hyperlink" Id="rId140"/>
    <Relationship TargetMode="External" Target="https://resh.edu.ru" Type="http://schemas.openxmlformats.org/officeDocument/2006/relationships/hyperlink" Id="rId141"/>
    <Relationship TargetMode="External" Target="https://resh.edu.ru" Type="http://schemas.openxmlformats.org/officeDocument/2006/relationships/hyperlink" Id="rId142"/>
    <Relationship TargetMode="External" Target="https://resh.edu.ru" Type="http://schemas.openxmlformats.org/officeDocument/2006/relationships/hyperlink" Id="rId143"/>
    <Relationship TargetMode="External" Target="https://resh.edu.ru" Type="http://schemas.openxmlformats.org/officeDocument/2006/relationships/hyperlink" Id="rId144"/>
    <Relationship TargetMode="External" Target="https://resh.edu.ru" Type="http://schemas.openxmlformats.org/officeDocument/2006/relationships/hyperlink" Id="rId145"/>
    <Relationship TargetMode="External" Target="https://resh.edu.ru" Type="http://schemas.openxmlformats.org/officeDocument/2006/relationships/hyperlink" Id="rId146"/>
    <Relationship TargetMode="External" Target="https://resh.edu.ru" Type="http://schemas.openxmlformats.org/officeDocument/2006/relationships/hyperlink" Id="rId147"/>
    <Relationship TargetMode="External" Target="https://resh.edu.ru" Type="http://schemas.openxmlformats.org/officeDocument/2006/relationships/hyperlink" Id="rId148"/>
    <Relationship TargetMode="External" Target="https://resh.edu.ru" Type="http://schemas.openxmlformats.org/officeDocument/2006/relationships/hyperlink" Id="rId149"/>
    <Relationship TargetMode="External" Target="https://resh.edu.ru" Type="http://schemas.openxmlformats.org/officeDocument/2006/relationships/hyperlink" Id="rId150"/>
    <Relationship TargetMode="External" Target="https://resh.edu.ru" Type="http://schemas.openxmlformats.org/officeDocument/2006/relationships/hyperlink" Id="rId151"/>
    <Relationship TargetMode="External" Target="https://resh.edu.ru" Type="http://schemas.openxmlformats.org/officeDocument/2006/relationships/hyperlink" Id="rId152"/>
    <Relationship TargetMode="External" Target="https://resh.edu.ru" Type="http://schemas.openxmlformats.org/officeDocument/2006/relationships/hyperlink" Id="rId153"/>
    <Relationship TargetMode="External" Target="https://resh.edu.ru" Type="http://schemas.openxmlformats.org/officeDocument/2006/relationships/hyperlink" Id="rId154"/>
    <Relationship TargetMode="External" Target="https://resh.edu.ru" Type="http://schemas.openxmlformats.org/officeDocument/2006/relationships/hyperlink" Id="rId155"/>
    <Relationship TargetMode="External" Target="https://resh.edu.ru" Type="http://schemas.openxmlformats.org/officeDocument/2006/relationships/hyperlink" Id="rId156"/>
    <Relationship TargetMode="External" Target="https://resh.edu.ru" Type="http://schemas.openxmlformats.org/officeDocument/2006/relationships/hyperlink" Id="rId157"/>
    <Relationship TargetMode="External" Target="https://resh.edu.ru" Type="http://schemas.openxmlformats.org/officeDocument/2006/relationships/hyperlink" Id="rId158"/>
    <Relationship TargetMode="External" Target="https://resh.edu.ru" Type="http://schemas.openxmlformats.org/officeDocument/2006/relationships/hyperlink" Id="rId159"/>
    <Relationship TargetMode="External" Target="https://resh.edu.ru" Type="http://schemas.openxmlformats.org/officeDocument/2006/relationships/hyperlink" Id="rId160"/>
    <Relationship TargetMode="External" Target="https://resh.edu.ru" Type="http://schemas.openxmlformats.org/officeDocument/2006/relationships/hyperlink" Id="rId161"/>
    <Relationship TargetMode="External" Target="https://resh.edu.ru" Type="http://schemas.openxmlformats.org/officeDocument/2006/relationships/hyperlink" Id="rId162"/>
    <Relationship TargetMode="External" Target="https://resh.edu.ru" Type="http://schemas.openxmlformats.org/officeDocument/2006/relationships/hyperlink" Id="rId163"/>
    <Relationship TargetMode="External" Target="https://resh.edu.ru" Type="http://schemas.openxmlformats.org/officeDocument/2006/relationships/hyperlink" Id="rId164"/>
    <Relationship TargetMode="External" Target="https://resh.edu.ru" Type="http://schemas.openxmlformats.org/officeDocument/2006/relationships/hyperlink" Id="rId165"/>
    <Relationship TargetMode="External" Target="https://resh.edu.ru" Type="http://schemas.openxmlformats.org/officeDocument/2006/relationships/hyperlink" Id="rId166"/>
    <Relationship TargetMode="External" Target="https://resh.edu.ru" Type="http://schemas.openxmlformats.org/officeDocument/2006/relationships/hyperlink" Id="rId167"/>
    <Relationship TargetMode="External" Target="https://resh.edu.ru" Type="http://schemas.openxmlformats.org/officeDocument/2006/relationships/hyperlink" Id="rId168"/>
    <Relationship TargetMode="External" Target="https://resh.edu.ru" Type="http://schemas.openxmlformats.org/officeDocument/2006/relationships/hyperlink" Id="rId169"/>
    <Relationship TargetMode="External" Target="https://resh.edu.ru" Type="http://schemas.openxmlformats.org/officeDocument/2006/relationships/hyperlink" Id="rId170"/>
    <Relationship TargetMode="External" Target="https://resh.edu.ru" Type="http://schemas.openxmlformats.org/officeDocument/2006/relationships/hyperlink" Id="rId171"/>
    <Relationship TargetMode="External" Target="https://resh.edu.ru" Type="http://schemas.openxmlformats.org/officeDocument/2006/relationships/hyperlink" Id="rId172"/>
    <Relationship TargetMode="External" Target="https://resh.edu.ru" Type="http://schemas.openxmlformats.org/officeDocument/2006/relationships/hyperlink" Id="rId173"/>
    <Relationship TargetMode="External" Target="https://resh.edu.ru" Type="http://schemas.openxmlformats.org/officeDocument/2006/relationships/hyperlink" Id="rId174"/>
    <Relationship TargetMode="External" Target="https://resh.edu.ru" Type="http://schemas.openxmlformats.org/officeDocument/2006/relationships/hyperlink" Id="rId175"/>
    <Relationship TargetMode="External" Target="https://resh.edu.ru" Type="http://schemas.openxmlformats.org/officeDocument/2006/relationships/hyperlink" Id="rId176"/>
    <Relationship TargetMode="External" Target="https://resh.edu.ru" Type="http://schemas.openxmlformats.org/officeDocument/2006/relationships/hyperlink" Id="rId177"/>
    <Relationship TargetMode="External" Target="https://resh.edu.ru" Type="http://schemas.openxmlformats.org/officeDocument/2006/relationships/hyperlink" Id="rId178"/>
    <Relationship TargetMode="External" Target="https://resh.edu.ru" Type="http://schemas.openxmlformats.org/officeDocument/2006/relationships/hyperlink" Id="rId179"/>
    <Relationship TargetMode="External" Target="https://resh.edu.ru" Type="http://schemas.openxmlformats.org/officeDocument/2006/relationships/hyperlink" Id="rId180"/>
    <Relationship TargetMode="External" Target="https://resh.edu.ru" Type="http://schemas.openxmlformats.org/officeDocument/2006/relationships/hyperlink" Id="rId181"/>
    <Relationship TargetMode="External" Target="https://resh.edu.ru" Type="http://schemas.openxmlformats.org/officeDocument/2006/relationships/hyperlink" Id="rId182"/>
    <Relationship TargetMode="External" Target="https://resh.edu.ru" Type="http://schemas.openxmlformats.org/officeDocument/2006/relationships/hyperlink" Id="rId183"/>
    <Relationship TargetMode="External" Target="https://resh.edu.ru" Type="http://schemas.openxmlformats.org/officeDocument/2006/relationships/hyperlink" Id="rId184"/>
    <Relationship TargetMode="External" Target="https://resh.edu.ru" Type="http://schemas.openxmlformats.org/officeDocument/2006/relationships/hyperlink" Id="rId185"/>
    <Relationship TargetMode="External" Target="https://resh.edu.ru" Type="http://schemas.openxmlformats.org/officeDocument/2006/relationships/hyperlink" Id="rId186"/>
    <Relationship TargetMode="External" Target="https://resh.edu.ru" Type="http://schemas.openxmlformats.org/officeDocument/2006/relationships/hyperlink" Id="rId187"/>
    <Relationship TargetMode="External" Target="https://resh.edu.ru" Type="http://schemas.openxmlformats.org/officeDocument/2006/relationships/hyperlink" Id="rId188"/>
    <Relationship TargetMode="External" Target="https://resh.edu.ru" Type="http://schemas.openxmlformats.org/officeDocument/2006/relationships/hyperlink" Id="rId189"/>
    <Relationship TargetMode="External" Target="https://resh.edu.ru" Type="http://schemas.openxmlformats.org/officeDocument/2006/relationships/hyperlink" Id="rId190"/>
    <Relationship TargetMode="External" Target="https://resh.edu.ru" Type="http://schemas.openxmlformats.org/officeDocument/2006/relationships/hyperlink" Id="rId191"/>
    <Relationship TargetMode="External" Target="https://resh.edu.ru" Type="http://schemas.openxmlformats.org/officeDocument/2006/relationships/hyperlink" Id="rId192"/>
    <Relationship TargetMode="External" Target="https://resh.edu.ru" Type="http://schemas.openxmlformats.org/officeDocument/2006/relationships/hyperlink" Id="rId193"/>
    <Relationship TargetMode="External" Target="https://resh.edu.ru" Type="http://schemas.openxmlformats.org/officeDocument/2006/relationships/hyperlink" Id="rId194"/>
    <Relationship TargetMode="External" Target="https://resh.edu.ru" Type="http://schemas.openxmlformats.org/officeDocument/2006/relationships/hyperlink" Id="rId195"/>
    <Relationship TargetMode="External" Target="https://resh.edu.ru" Type="http://schemas.openxmlformats.org/officeDocument/2006/relationships/hyperlink" Id="rId196"/>
    <Relationship TargetMode="External" Target="https://resh.edu.ru" Type="http://schemas.openxmlformats.org/officeDocument/2006/relationships/hyperlink" Id="rId197"/>
    <Relationship TargetMode="External" Target="https://resh.edu.ru" Type="http://schemas.openxmlformats.org/officeDocument/2006/relationships/hyperlink" Id="rId198"/>
    <Relationship TargetMode="External" Target="https://resh.edu.ru" Type="http://schemas.openxmlformats.org/officeDocument/2006/relationships/hyperlink" Id="rId199"/>
    <Relationship TargetMode="External" Target="https://resh.edu.ru" Type="http://schemas.openxmlformats.org/officeDocument/2006/relationships/hyperlink" Id="rId200"/>
    <Relationship TargetMode="External" Target="https://resh.edu.ru" Type="http://schemas.openxmlformats.org/officeDocument/2006/relationships/hyperlink" Id="rId201"/>
    <Relationship TargetMode="External" Target="https://resh.edu.ru" Type="http://schemas.openxmlformats.org/officeDocument/2006/relationships/hyperlink" Id="rId202"/>
    <Relationship TargetMode="External" Target="https://resh.edu.ru" Type="http://schemas.openxmlformats.org/officeDocument/2006/relationships/hyperlink" Id="rId203"/>
    <Relationship TargetMode="External" Target="https://resh.edu.ru" Type="http://schemas.openxmlformats.org/officeDocument/2006/relationships/hyperlink" Id="rId204"/>
    <Relationship TargetMode="External" Target="https://m.edsoo.ru/7f4116e4" Type="http://schemas.openxmlformats.org/officeDocument/2006/relationships/hyperlink" Id="rId205"/>
    <Relationship TargetMode="External" Target="https://resh.edu.ru" Type="http://schemas.openxmlformats.org/officeDocument/2006/relationships/hyperlink" Id="rId206"/>
    <Relationship TargetMode="External" Target="https://resh.edu.ru" Type="http://schemas.openxmlformats.org/officeDocument/2006/relationships/hyperlink" Id="rId207"/>
    <Relationship TargetMode="External" Target="https://resh.edu.ru" Type="http://schemas.openxmlformats.org/officeDocument/2006/relationships/hyperlink" Id="rId208"/>
    <Relationship TargetMode="External" Target="https://resh.edu.ru" Type="http://schemas.openxmlformats.org/officeDocument/2006/relationships/hyperlink" Id="rId209"/>
    <Relationship TargetMode="External" Target="https://m.edsoo.ru/7f4116e4" Type="http://schemas.openxmlformats.org/officeDocument/2006/relationships/hyperlink" Id="rId210"/>
    <Relationship TargetMode="External" Target="https://m.edsoo.ru/7f4116e4" Type="http://schemas.openxmlformats.org/officeDocument/2006/relationships/hyperlink" Id="rId211"/>
    <Relationship TargetMode="External" Target="https://m.edsoo.ru/7f4116e4" Type="http://schemas.openxmlformats.org/officeDocument/2006/relationships/hyperlink" Id="rId212"/>
    <Relationship TargetMode="External" Target="https://m.edsoo.ru/7f4116e4" Type="http://schemas.openxmlformats.org/officeDocument/2006/relationships/hyperlink" Id="rId213"/>
    <Relationship TargetMode="External" Target="https://resh.edu.ru" Type="http://schemas.openxmlformats.org/officeDocument/2006/relationships/hyperlink" Id="rId214"/>
    <Relationship TargetMode="External" Target="https://resh.edu.ru" Type="http://schemas.openxmlformats.org/officeDocument/2006/relationships/hyperlink" Id="rId215"/>
    <Relationship TargetMode="External" Target="https://m.edsoo.ru/7f4116e4" Type="http://schemas.openxmlformats.org/officeDocument/2006/relationships/hyperlink" Id="rId216"/>
    <Relationship TargetMode="External" Target="https://m.edsoo.ru/7f4116e4" Type="http://schemas.openxmlformats.org/officeDocument/2006/relationships/hyperlink" Id="rId217"/>
    <Relationship TargetMode="External" Target="https://m.edsoo.ru/7f4116e4" Type="http://schemas.openxmlformats.org/officeDocument/2006/relationships/hyperlink" Id="rId218"/>
    <Relationship TargetMode="External" Target="https://resh.edu.ru" Type="http://schemas.openxmlformats.org/officeDocument/2006/relationships/hyperlink" Id="rId219"/>
    <Relationship TargetMode="External" Target="https://resh.edu.ru" Type="http://schemas.openxmlformats.org/officeDocument/2006/relationships/hyperlink" Id="rId220"/>
    <Relationship TargetMode="External" Target="https://resh.edu.ru" Type="http://schemas.openxmlformats.org/officeDocument/2006/relationships/hyperlink" Id="rId221"/>
    <Relationship TargetMode="External" Target="https://m.edsoo.ru/7f4116e4" Type="http://schemas.openxmlformats.org/officeDocument/2006/relationships/hyperlink" Id="rId222"/>
    <Relationship TargetMode="External" Target="https://m.edsoo.ru/7f4116e4" Type="http://schemas.openxmlformats.org/officeDocument/2006/relationships/hyperlink" Id="rId223"/>
    <Relationship TargetMode="External" Target="https://resh.edu.ru" Type="http://schemas.openxmlformats.org/officeDocument/2006/relationships/hyperlink" Id="rId224"/>
    <Relationship TargetMode="External" Target="https://m.edsoo.ru/7f4116e4" Type="http://schemas.openxmlformats.org/officeDocument/2006/relationships/hyperlink" Id="rId225"/>
    <Relationship TargetMode="External" Target="https://m.edsoo.ru/7f4116e4" Type="http://schemas.openxmlformats.org/officeDocument/2006/relationships/hyperlink" Id="rId226"/>
    <Relationship TargetMode="External" Target="https://resh.edu.ru" Type="http://schemas.openxmlformats.org/officeDocument/2006/relationships/hyperlink" Id="rId227"/>
    <Relationship TargetMode="External" Target="https://resh.edu.ru" Type="http://schemas.openxmlformats.org/officeDocument/2006/relationships/hyperlink" Id="rId228"/>
    <Relationship TargetMode="External" Target="https://resh.edu.ru" Type="http://schemas.openxmlformats.org/officeDocument/2006/relationships/hyperlink" Id="rId229"/>
    <Relationship TargetMode="External" Target="https://m.edsoo.ru/7f4116e4" Type="http://schemas.openxmlformats.org/officeDocument/2006/relationships/hyperlink" Id="rId230"/>
    <Relationship TargetMode="External" Target="https://m.edsoo.ru/7f4116e4" Type="http://schemas.openxmlformats.org/officeDocument/2006/relationships/hyperlink" Id="rId231"/>
    <Relationship TargetMode="External" Target="https://m.edsoo.ru/7f4116e4" Type="http://schemas.openxmlformats.org/officeDocument/2006/relationships/hyperlink" Id="rId232"/>
    <Relationship TargetMode="External" Target="https://m.edsoo.ru/7f4116e4" Type="http://schemas.openxmlformats.org/officeDocument/2006/relationships/hyperlink" Id="rId233"/>
    <Relationship TargetMode="External" Target="https://m.edsoo.ru/7f4116e4" Type="http://schemas.openxmlformats.org/officeDocument/2006/relationships/hyperlink" Id="rId234"/>
    <Relationship TargetMode="External" Target="https://resh.edu.ru" Type="http://schemas.openxmlformats.org/officeDocument/2006/relationships/hyperlink" Id="rId235"/>
    <Relationship TargetMode="External" Target="https://resh.edu.ru" Type="http://schemas.openxmlformats.org/officeDocument/2006/relationships/hyperlink" Id="rId236"/>
    <Relationship TargetMode="External" Target="https://m.edsoo.ru/7f4116e4" Type="http://schemas.openxmlformats.org/officeDocument/2006/relationships/hyperlink" Id="rId237"/>
    <Relationship TargetMode="External" Target="https://resh.edu.ru" Type="http://schemas.openxmlformats.org/officeDocument/2006/relationships/hyperlink" Id="rId238"/>
    <Relationship TargetMode="External" Target="https://m.edsoo.ru/7f4116e4" Type="http://schemas.openxmlformats.org/officeDocument/2006/relationships/hyperlink" Id="rId239"/>
    <Relationship TargetMode="External" Target="https://resh.edu.ru" Type="http://schemas.openxmlformats.org/officeDocument/2006/relationships/hyperlink" Id="rId240"/>
    <Relationship TargetMode="External" Target="https://m.edsoo.ru/7f4116e4" Type="http://schemas.openxmlformats.org/officeDocument/2006/relationships/hyperlink" Id="rId241"/>
    <Relationship TargetMode="External" Target="https://resh.edu.ru" Type="http://schemas.openxmlformats.org/officeDocument/2006/relationships/hyperlink" Id="rId242"/>
    <Relationship TargetMode="External" Target="https://m.edsoo.ru/7f4116e4" Type="http://schemas.openxmlformats.org/officeDocument/2006/relationships/hyperlink" Id="rId243"/>
    <Relationship TargetMode="External" Target="https://m.edsoo.ru/7f4116e4" Type="http://schemas.openxmlformats.org/officeDocument/2006/relationships/hyperlink" Id="rId244"/>
    <Relationship TargetMode="External" Target="https://m.edsoo.ru/7f4116e4" Type="http://schemas.openxmlformats.org/officeDocument/2006/relationships/hyperlink" Id="rId245"/>
    <Relationship TargetMode="External" Target="https://resh.edu.ru" Type="http://schemas.openxmlformats.org/officeDocument/2006/relationships/hyperlink" Id="rId246"/>
    <Relationship TargetMode="External" Target="https://resh.edu.ru" Type="http://schemas.openxmlformats.org/officeDocument/2006/relationships/hyperlink" Id="rId247"/>
    <Relationship TargetMode="External" Target="https://resh.edu.ru" Type="http://schemas.openxmlformats.org/officeDocument/2006/relationships/hyperlink" Id="rId248"/>
    <Relationship TargetMode="External" Target="https://resh.edu.ru" Type="http://schemas.openxmlformats.org/officeDocument/2006/relationships/hyperlink" Id="rId249"/>
    <Relationship TargetMode="External" Target="https://resh.edu.ru" Type="http://schemas.openxmlformats.org/officeDocument/2006/relationships/hyperlink" Id="rId250"/>
    <Relationship TargetMode="External" Target="https://resh.edu.ru" Type="http://schemas.openxmlformats.org/officeDocument/2006/relationships/hyperlink" Id="rId251"/>
    <Relationship TargetMode="External" Target="https://m.edsoo.ru/7f4116e4" Type="http://schemas.openxmlformats.org/officeDocument/2006/relationships/hyperlink" Id="rId252"/>
    <Relationship TargetMode="External" Target="https://m.edsoo.ru/7f4116e4" Type="http://schemas.openxmlformats.org/officeDocument/2006/relationships/hyperlink" Id="rId253"/>
    <Relationship TargetMode="External" Target="https://resh.edu.ru" Type="http://schemas.openxmlformats.org/officeDocument/2006/relationships/hyperlink" Id="rId254"/>
    <Relationship TargetMode="External" Target="https://resh.edu.ru" Type="http://schemas.openxmlformats.org/officeDocument/2006/relationships/hyperlink" Id="rId255"/>
    <Relationship TargetMode="External" Target="https://resh.edu.ru" Type="http://schemas.openxmlformats.org/officeDocument/2006/relationships/hyperlink" Id="rId256"/>
    <Relationship TargetMode="External" Target="https://m.edsoo.ru/7f4116e4" Type="http://schemas.openxmlformats.org/officeDocument/2006/relationships/hyperlink" Id="rId257"/>
    <Relationship TargetMode="External" Target="https://m.edsoo.ru/f841330e" Type="http://schemas.openxmlformats.org/officeDocument/2006/relationships/hyperlink" Id="rId258"/>
    <Relationship TargetMode="External" Target="https://m.edsoo.ru/f841254e" Type="http://schemas.openxmlformats.org/officeDocument/2006/relationships/hyperlink" Id="rId259"/>
    <Relationship TargetMode="External" Target="https://m.edsoo.ru/f84123aa" Type="http://schemas.openxmlformats.org/officeDocument/2006/relationships/hyperlink" Id="rId260"/>
    <Relationship TargetMode="External" Target="https://m.edsoo.ru/f8412d5a" Type="http://schemas.openxmlformats.org/officeDocument/2006/relationships/hyperlink" Id="rId261"/>
    <Relationship TargetMode="External" Target="https://m.edsoo.ru/f84140ba" Type="http://schemas.openxmlformats.org/officeDocument/2006/relationships/hyperlink" Id="rId262"/>
    <Relationship TargetMode="External" Target="https://m.edsoo.ru/f841427c" Type="http://schemas.openxmlformats.org/officeDocument/2006/relationships/hyperlink" Id="rId263"/>
    <Relationship TargetMode="External" Target="https://m.edsoo.ru/f84134bc" Type="http://schemas.openxmlformats.org/officeDocument/2006/relationships/hyperlink" Id="rId264"/>
    <Relationship TargetMode="External" Target="https://m.edsoo.ru/f841380e" Type="http://schemas.openxmlformats.org/officeDocument/2006/relationships/hyperlink" Id="rId265"/>
    <Relationship TargetMode="External" Target="https://m.edsoo.ru/f8413e30" Type="http://schemas.openxmlformats.org/officeDocument/2006/relationships/hyperlink" Id="rId266"/>
    <Relationship TargetMode="External" Target="https://m.edsoo.ru/f841367e" Type="http://schemas.openxmlformats.org/officeDocument/2006/relationships/hyperlink" Id="rId267"/>
    <Relationship TargetMode="External" Target="https://m.edsoo.ru/f8413c3c" Type="http://schemas.openxmlformats.org/officeDocument/2006/relationships/hyperlink" Id="rId268"/>
    <Relationship TargetMode="External" Target="https://m.edsoo.ru/f841213e" Type="http://schemas.openxmlformats.org/officeDocument/2006/relationships/hyperlink" Id="rId269"/>
    <Relationship TargetMode="External" Target="https://m.edsoo.ru/f8412ef4" Type="http://schemas.openxmlformats.org/officeDocument/2006/relationships/hyperlink" Id="rId270"/>
    <Relationship TargetMode="External" Target="https://m.edsoo.ru/f841314c" Type="http://schemas.openxmlformats.org/officeDocument/2006/relationships/hyperlink" Id="rId271"/>
    <Relationship TargetMode="External" Target="https://m.edsoo.ru/f841481c" Type="http://schemas.openxmlformats.org/officeDocument/2006/relationships/hyperlink" Id="rId272"/>
    <Relationship TargetMode="External" Target="https://m.edsoo.ru/f8414650" Type="http://schemas.openxmlformats.org/officeDocument/2006/relationships/hyperlink" Id="rId273"/>
    <Relationship TargetMode="External" Target="https://m.edsoo.ru/f84149d4" Type="http://schemas.openxmlformats.org/officeDocument/2006/relationships/hyperlink" Id="rId274"/>
    <Relationship TargetMode="External" Target="https://m.edsoo.ru/f8414b6e" Type="http://schemas.openxmlformats.org/officeDocument/2006/relationships/hyperlink" Id="rId275"/>
    <Relationship TargetMode="External" Target="https://m.edsoo.ru/f84112c0" Type="http://schemas.openxmlformats.org/officeDocument/2006/relationships/hyperlink" Id="rId276"/>
    <Relationship TargetMode="External" Target="https://m.edsoo.ru/f840c162" Type="http://schemas.openxmlformats.org/officeDocument/2006/relationships/hyperlink" Id="rId277"/>
    <Relationship TargetMode="External" Target="https://m.edsoo.ru/f840c392" Type="http://schemas.openxmlformats.org/officeDocument/2006/relationships/hyperlink" Id="rId278"/>
    <Relationship TargetMode="External" Target="https://m.edsoo.ru/f840c9c8" Type="http://schemas.openxmlformats.org/officeDocument/2006/relationships/hyperlink" Id="rId279"/>
    <Relationship TargetMode="External" Target="https://m.edsoo.ru/f840c7ca" Type="http://schemas.openxmlformats.org/officeDocument/2006/relationships/hyperlink" Id="rId280"/>
    <Relationship TargetMode="External" Target="https://m.edsoo.ru/f840cce8" Type="http://schemas.openxmlformats.org/officeDocument/2006/relationships/hyperlink" Id="rId281"/>
    <Relationship TargetMode="External" Target="https://m.edsoo.ru/f840cb62" Type="http://schemas.openxmlformats.org/officeDocument/2006/relationships/hyperlink" Id="rId282"/>
    <Relationship TargetMode="External" Target="https://m.edsoo.ru/f840ce78" Type="http://schemas.openxmlformats.org/officeDocument/2006/relationships/hyperlink" Id="rId283"/>
    <Relationship TargetMode="External" Target="https://m.edsoo.ru/f840d03a" Type="http://schemas.openxmlformats.org/officeDocument/2006/relationships/hyperlink" Id="rId284"/>
    <Relationship TargetMode="External" Target="https://m.edsoo.ru/f840d328" Type="http://schemas.openxmlformats.org/officeDocument/2006/relationships/hyperlink" Id="rId285"/>
    <Relationship TargetMode="External" Target="https://m.edsoo.ru/f840d846" Type="http://schemas.openxmlformats.org/officeDocument/2006/relationships/hyperlink" Id="rId286"/>
    <Relationship TargetMode="External" Target="https://m.edsoo.ru/f8412706" Type="http://schemas.openxmlformats.org/officeDocument/2006/relationships/hyperlink" Id="rId287"/>
    <Relationship TargetMode="External" Target="https://m.edsoo.ru/f8412896" Type="http://schemas.openxmlformats.org/officeDocument/2006/relationships/hyperlink" Id="rId288"/>
    <Relationship TargetMode="External" Target="https://m.edsoo.ru/f840dd78" Type="http://schemas.openxmlformats.org/officeDocument/2006/relationships/hyperlink" Id="rId289"/>
    <Relationship TargetMode="External" Target="https://m.edsoo.ru/f840dbde" Type="http://schemas.openxmlformats.org/officeDocument/2006/relationships/hyperlink" Id="rId290"/>
    <Relationship TargetMode="External" Target="https://m.edsoo.ru/f840f9fc" Type="http://schemas.openxmlformats.org/officeDocument/2006/relationships/hyperlink" Id="rId291"/>
    <Relationship TargetMode="External" Target="https://m.edsoo.ru/f840df26" Type="http://schemas.openxmlformats.org/officeDocument/2006/relationships/hyperlink" Id="rId292"/>
    <Relationship TargetMode="External" Target="https://m.edsoo.ru/f840e282" Type="http://schemas.openxmlformats.org/officeDocument/2006/relationships/hyperlink" Id="rId293"/>
    <Relationship TargetMode="External" Target="https://m.edsoo.ru/f840f240" Type="http://schemas.openxmlformats.org/officeDocument/2006/relationships/hyperlink" Id="rId294"/>
    <Relationship TargetMode="External" Target="https://m.edsoo.ru/f840e0de" Type="http://schemas.openxmlformats.org/officeDocument/2006/relationships/hyperlink" Id="rId295"/>
    <Relationship TargetMode="External" Target="https://m.edsoo.ru/f840e41c" Type="http://schemas.openxmlformats.org/officeDocument/2006/relationships/hyperlink" Id="rId296"/>
    <Relationship TargetMode="External" Target="https://m.edsoo.ru/f840e6a6" Type="http://schemas.openxmlformats.org/officeDocument/2006/relationships/hyperlink" Id="rId297"/>
    <Relationship TargetMode="External" Target="https://m.edsoo.ru/f840fde4" Type="http://schemas.openxmlformats.org/officeDocument/2006/relationships/hyperlink" Id="rId298"/>
    <Relationship TargetMode="External" Target="https://m.edsoo.ru/f8412a1c" Type="http://schemas.openxmlformats.org/officeDocument/2006/relationships/hyperlink" Id="rId299"/>
    <Relationship TargetMode="External" Target="https://m.edsoo.ru/f840e85e" Type="http://schemas.openxmlformats.org/officeDocument/2006/relationships/hyperlink" Id="rId300"/>
    <Relationship TargetMode="External" Target="https://m.edsoo.ru/f840ea16" Type="http://schemas.openxmlformats.org/officeDocument/2006/relationships/hyperlink" Id="rId301"/>
    <Relationship TargetMode="External" Target="https://m.edsoo.ru/f840ebe2" Type="http://schemas.openxmlformats.org/officeDocument/2006/relationships/hyperlink" Id="rId302"/>
    <Relationship TargetMode="External" Target="https://m.edsoo.ru/f840ed90" Type="http://schemas.openxmlformats.org/officeDocument/2006/relationships/hyperlink" Id="rId303"/>
    <Relationship TargetMode="External" Target="https://m.edsoo.ru/f840ef2a" Type="http://schemas.openxmlformats.org/officeDocument/2006/relationships/hyperlink" Id="rId304"/>
    <Relationship TargetMode="External" Target="https://m.edsoo.ru/f840f0b0" Type="http://schemas.openxmlformats.org/officeDocument/2006/relationships/hyperlink" Id="rId305"/>
    <Relationship TargetMode="External" Target="https://m.edsoo.ru/f8412b98" Type="http://schemas.openxmlformats.org/officeDocument/2006/relationships/hyperlink" Id="rId306"/>
    <Relationship TargetMode="External" Target="https://m.edsoo.ru/f841030c" Type="http://schemas.openxmlformats.org/officeDocument/2006/relationships/hyperlink" Id="rId307"/>
    <Relationship TargetMode="External" Target="https://m.edsoo.ru/f840ff74" Type="http://schemas.openxmlformats.org/officeDocument/2006/relationships/hyperlink" Id="rId308"/>
    <Relationship TargetMode="External" Target="https://m.edsoo.ru/f8410122" Type="http://schemas.openxmlformats.org/officeDocument/2006/relationships/hyperlink" Id="rId309"/>
    <Relationship TargetMode="External" Target="https://m.edsoo.ru/f84104ba" Type="http://schemas.openxmlformats.org/officeDocument/2006/relationships/hyperlink" Id="rId310"/>
    <Relationship TargetMode="External" Target="https://m.edsoo.ru/f8410654" Type="http://schemas.openxmlformats.org/officeDocument/2006/relationships/hyperlink" Id="rId311"/>
    <Relationship TargetMode="External" Target="https://m.edsoo.ru/f84116c6" Type="http://schemas.openxmlformats.org/officeDocument/2006/relationships/hyperlink" Id="rId312"/>
    <Relationship TargetMode="External" Target="https://m.edsoo.ru/f8410aa0" Type="http://schemas.openxmlformats.org/officeDocument/2006/relationships/hyperlink" Id="rId313"/>
    <Relationship TargetMode="External" Target="https://m.edsoo.ru/f8410dd4" Type="http://schemas.openxmlformats.org/officeDocument/2006/relationships/hyperlink" Id="rId314"/>
    <Relationship TargetMode="External" Target="https://m.edsoo.ru/f8411108" Type="http://schemas.openxmlformats.org/officeDocument/2006/relationships/hyperlink" Id="rId315"/>
    <Relationship TargetMode="External" Target="https://m.edsoo.ru/f841146e" Type="http://schemas.openxmlformats.org/officeDocument/2006/relationships/hyperlink" Id="rId316"/>
    <Relationship TargetMode="External" Target="https://m.edsoo.ru/f8410f78" Type="http://schemas.openxmlformats.org/officeDocument/2006/relationships/hyperlink" Id="rId317"/>
    <Relationship TargetMode="External" Target="https://m.edsoo.ru/f8410c3a" Type="http://schemas.openxmlformats.org/officeDocument/2006/relationships/hyperlink" Id="rId318"/>
    <Relationship TargetMode="External" Target="https://m.edsoo.ru/f84118a6" Type="http://schemas.openxmlformats.org/officeDocument/2006/relationships/hyperlink" Id="rId319"/>
    <Relationship TargetMode="External" Target="https://m.edsoo.ru/f8411a5e" Type="http://schemas.openxmlformats.org/officeDocument/2006/relationships/hyperlink" Id="rId320"/>
    <Relationship TargetMode="External" Target="https://m.edsoo.ru/f8410910" Type="http://schemas.openxmlformats.org/officeDocument/2006/relationships/hyperlink" Id="rId321"/>
    <Relationship TargetMode="External" Target="https://m.edsoo.ru/f8411c0c" Type="http://schemas.openxmlformats.org/officeDocument/2006/relationships/hyperlink" Id="rId322"/>
    <Relationship TargetMode="External" Target="https://m.edsoo.ru/f8411dd8" Type="http://schemas.openxmlformats.org/officeDocument/2006/relationships/hyperlink" Id="rId323"/>
    <Relationship TargetMode="External" Target="https://m.edsoo.ru/f8411f90" Type="http://schemas.openxmlformats.org/officeDocument/2006/relationships/hyperlink" Id="rId324"/>
    <Relationship TargetMode="External" Target="https://m.edsoo.ru/f841d8ea" Type="http://schemas.openxmlformats.org/officeDocument/2006/relationships/hyperlink" Id="rId325"/>
    <Relationship TargetMode="External" Target="https://m.edsoo.ru/f841d188" Type="http://schemas.openxmlformats.org/officeDocument/2006/relationships/hyperlink" Id="rId326"/>
    <Relationship TargetMode="External" Target="https://m.edsoo.ru/f841d336" Type="http://schemas.openxmlformats.org/officeDocument/2006/relationships/hyperlink" Id="rId327"/>
    <Relationship TargetMode="External" Target="https://m.edsoo.ru/f841dac0" Type="http://schemas.openxmlformats.org/officeDocument/2006/relationships/hyperlink" Id="rId328"/>
    <Relationship TargetMode="External" Target="https://m.edsoo.ru/f841e664" Type="http://schemas.openxmlformats.org/officeDocument/2006/relationships/hyperlink" Id="rId329"/>
    <Relationship TargetMode="External" Target="https://m.edsoo.ru/f841e4c0" Type="http://schemas.openxmlformats.org/officeDocument/2006/relationships/hyperlink" Id="rId330"/>
    <Relationship TargetMode="External" Target="https://m.edsoo.ru/f841e876" Type="http://schemas.openxmlformats.org/officeDocument/2006/relationships/hyperlink" Id="rId331"/>
    <Relationship TargetMode="External" Target="https://m.edsoo.ru/f841dc50" Type="http://schemas.openxmlformats.org/officeDocument/2006/relationships/hyperlink" Id="rId332"/>
    <Relationship TargetMode="External" Target="https://m.edsoo.ru/f8418bb0" Type="http://schemas.openxmlformats.org/officeDocument/2006/relationships/hyperlink" Id="rId333"/>
    <Relationship TargetMode="External" Target="https://m.edsoo.ru/f8418dc2" Type="http://schemas.openxmlformats.org/officeDocument/2006/relationships/hyperlink" Id="rId334"/>
    <Relationship TargetMode="External" Target="https://m.edsoo.ru/f841a082" Type="http://schemas.openxmlformats.org/officeDocument/2006/relationships/hyperlink" Id="rId335"/>
    <Relationship TargetMode="External" Target="https://m.edsoo.ru/f841a262" Type="http://schemas.openxmlformats.org/officeDocument/2006/relationships/hyperlink" Id="rId336"/>
    <Relationship TargetMode="External" Target="https://m.edsoo.ru/f8419894" Type="http://schemas.openxmlformats.org/officeDocument/2006/relationships/hyperlink" Id="rId337"/>
    <Relationship TargetMode="External" Target="https://m.edsoo.ru/f8419894" Type="http://schemas.openxmlformats.org/officeDocument/2006/relationships/hyperlink" Id="rId338"/>
    <Relationship TargetMode="External" Target="https://m.edsoo.ru/f8419c54" Type="http://schemas.openxmlformats.org/officeDocument/2006/relationships/hyperlink" Id="rId339"/>
    <Relationship TargetMode="External" Target="https://m.edsoo.ru/f841b284" Type="http://schemas.openxmlformats.org/officeDocument/2006/relationships/hyperlink" Id="rId340"/>
    <Relationship TargetMode="External" Target="https://m.edsoo.ru/f8419e7a" Type="http://schemas.openxmlformats.org/officeDocument/2006/relationships/hyperlink" Id="rId341"/>
    <Relationship TargetMode="External" Target="https://m.edsoo.ru/f841b4aa" Type="http://schemas.openxmlformats.org/officeDocument/2006/relationships/hyperlink" Id="rId342"/>
    <Relationship TargetMode="External" Target="https://m.edsoo.ru/f841b694" Type="http://schemas.openxmlformats.org/officeDocument/2006/relationships/hyperlink" Id="rId343"/>
    <Relationship TargetMode="External" Target="https://m.edsoo.ru/f841b89c" Type="http://schemas.openxmlformats.org/officeDocument/2006/relationships/hyperlink" Id="rId344"/>
    <Relationship TargetMode="External" Target="https://m.edsoo.ru/f841bf72" Type="http://schemas.openxmlformats.org/officeDocument/2006/relationships/hyperlink" Id="rId345"/>
    <Relationship TargetMode="External" Target="https://m.edsoo.ru/f841c12a" Type="http://schemas.openxmlformats.org/officeDocument/2006/relationships/hyperlink" Id="rId346"/>
    <Relationship TargetMode="External" Target="https://m.edsoo.ru/f841c56c" Type="http://schemas.openxmlformats.org/officeDocument/2006/relationships/hyperlink" Id="rId347"/>
    <Relationship TargetMode="External" Target="https://m.edsoo.ru/f841c800" Type="http://schemas.openxmlformats.org/officeDocument/2006/relationships/hyperlink" Id="rId348"/>
    <Relationship TargetMode="External" Target="https://m.edsoo.ru/f841c9f4" Type="http://schemas.openxmlformats.org/officeDocument/2006/relationships/hyperlink" Id="rId349"/>
    <Relationship TargetMode="External" Target="https://m.edsoo.ru/f841cd14" Type="http://schemas.openxmlformats.org/officeDocument/2006/relationships/hyperlink" Id="rId350"/>
    <Relationship TargetMode="External" Target="https://m.edsoo.ru/f841cf94" Type="http://schemas.openxmlformats.org/officeDocument/2006/relationships/hyperlink" Id="rId351"/>
    <Relationship TargetMode="External" Target="https://m.edsoo.ru/f841ae1a" Type="http://schemas.openxmlformats.org/officeDocument/2006/relationships/hyperlink" Id="rId352"/>
    <Relationship TargetMode="External" Target="https://m.edsoo.ru/f8415b9a" Type="http://schemas.openxmlformats.org/officeDocument/2006/relationships/hyperlink" Id="rId353"/>
    <Relationship TargetMode="External" Target="https://m.edsoo.ru/f841d516" Type="http://schemas.openxmlformats.org/officeDocument/2006/relationships/hyperlink" Id="rId354"/>
    <Relationship TargetMode="External" Target="https://m.edsoo.ru/f841a62c" Type="http://schemas.openxmlformats.org/officeDocument/2006/relationships/hyperlink" Id="rId355"/>
    <Relationship TargetMode="External" Target="https://m.edsoo.ru/f841a82a" Type="http://schemas.openxmlformats.org/officeDocument/2006/relationships/hyperlink" Id="rId356"/>
    <Relationship TargetMode="External" Target="https://m.edsoo.ru/f8414d1c" Type="http://schemas.openxmlformats.org/officeDocument/2006/relationships/hyperlink" Id="rId357"/>
    <Relationship TargetMode="External" Target="https://m.edsoo.ru/f8414eca" Type="http://schemas.openxmlformats.org/officeDocument/2006/relationships/hyperlink" Id="rId358"/>
    <Relationship TargetMode="External" Target="https://m.edsoo.ru/f841668a" Type="http://schemas.openxmlformats.org/officeDocument/2006/relationships/hyperlink" Id="rId359"/>
    <Relationship TargetMode="External" Target="https://m.edsoo.ru/f841668a" Type="http://schemas.openxmlformats.org/officeDocument/2006/relationships/hyperlink" Id="rId360"/>
    <Relationship TargetMode="External" Target="https://m.edsoo.ru/f8416806" Type="http://schemas.openxmlformats.org/officeDocument/2006/relationships/hyperlink" Id="rId361"/>
    <Relationship TargetMode="External" Target="https://m.edsoo.ru/f8416996" Type="http://schemas.openxmlformats.org/officeDocument/2006/relationships/hyperlink" Id="rId362"/>
    <Relationship TargetMode="External" Target="https://m.edsoo.ru/f8416b58" Type="http://schemas.openxmlformats.org/officeDocument/2006/relationships/hyperlink" Id="rId363"/>
    <Relationship TargetMode="External" Target="https://m.edsoo.ru/f8416cfc" Type="http://schemas.openxmlformats.org/officeDocument/2006/relationships/hyperlink" Id="rId364"/>
    <Relationship TargetMode="External" Target="https://m.edsoo.ru/f8416fae" Type="http://schemas.openxmlformats.org/officeDocument/2006/relationships/hyperlink" Id="rId365"/>
    <Relationship TargetMode="External" Target="https://m.edsoo.ru/f8417382" Type="http://schemas.openxmlformats.org/officeDocument/2006/relationships/hyperlink" Id="rId366"/>
    <Relationship TargetMode="External" Target="https://m.edsoo.ru/f8417526" Type="http://schemas.openxmlformats.org/officeDocument/2006/relationships/hyperlink" Id="rId367"/>
    <Relationship TargetMode="External" Target="https://m.edsoo.ru/f8417918" Type="http://schemas.openxmlformats.org/officeDocument/2006/relationships/hyperlink" Id="rId368"/>
    <Relationship TargetMode="External" Target="https://m.edsoo.ru/f8417b34" Type="http://schemas.openxmlformats.org/officeDocument/2006/relationships/hyperlink" Id="rId369"/>
    <Relationship TargetMode="External" Target="https://m.edsoo.ru/f8417d1e" Type="http://schemas.openxmlformats.org/officeDocument/2006/relationships/hyperlink" Id="rId370"/>
    <Relationship TargetMode="External" Target="https://m.edsoo.ru/f8417f08" Type="http://schemas.openxmlformats.org/officeDocument/2006/relationships/hyperlink" Id="rId371"/>
    <Relationship TargetMode="External" Target="https://m.edsoo.ru/f84183b8" Type="http://schemas.openxmlformats.org/officeDocument/2006/relationships/hyperlink" Id="rId372"/>
    <Relationship TargetMode="External" Target="https://m.edsoo.ru/f84181ce" Type="http://schemas.openxmlformats.org/officeDocument/2006/relationships/hyperlink" Id="rId373"/>
    <Relationship TargetMode="External" Target="https://m.edsoo.ru/f8418778" Type="http://schemas.openxmlformats.org/officeDocument/2006/relationships/hyperlink" Id="rId374"/>
    <Relationship TargetMode="External" Target="https://m.edsoo.ru/f84185ac" Type="http://schemas.openxmlformats.org/officeDocument/2006/relationships/hyperlink" Id="rId375"/>
    <Relationship TargetMode="External" Target="https://m.edsoo.ru/f841546a" Type="http://schemas.openxmlformats.org/officeDocument/2006/relationships/hyperlink" Id="rId376"/>
    <Relationship TargetMode="External" Target="https://m.edsoo.ru/f841580c" Type="http://schemas.openxmlformats.org/officeDocument/2006/relationships/hyperlink" Id="rId377"/>
    <Relationship TargetMode="External" Target="https://m.edsoo.ru/f8415118" Type="http://schemas.openxmlformats.org/officeDocument/2006/relationships/hyperlink" Id="rId378"/>
    <Relationship TargetMode="External" Target="https://m.edsoo.ru/f84152c6" Type="http://schemas.openxmlformats.org/officeDocument/2006/relationships/hyperlink" Id="rId379"/>
    <Relationship TargetMode="External" Target="https://m.edsoo.ru/f8415636" Type="http://schemas.openxmlformats.org/officeDocument/2006/relationships/hyperlink" Id="rId380"/>
    <Relationship TargetMode="External" Target="https://m.edsoo.ru/f8415da2" Type="http://schemas.openxmlformats.org/officeDocument/2006/relationships/hyperlink" Id="rId381"/>
    <Relationship TargetMode="External" Target="https://m.edsoo.ru/f8416306" Type="http://schemas.openxmlformats.org/officeDocument/2006/relationships/hyperlink" Id="rId382"/>
    <Relationship TargetMode="External" Target="https://m.edsoo.ru/f8416180" Type="http://schemas.openxmlformats.org/officeDocument/2006/relationships/hyperlink" Id="rId383"/>
    <Relationship TargetMode="External" Target="https://m.edsoo.ru/f8415f50" Type="http://schemas.openxmlformats.org/officeDocument/2006/relationships/hyperlink" Id="rId38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