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82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Верховажского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"Климушинская НШДС"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62815)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3"/>
      <w:r>
        <w:rPr>
          <w:rFonts w:ascii="Times New Roman" w:hAnsi="Times New Roman"/>
          <w:b/>
          <w:i w:val="false"/>
          <w:color w:val="000000"/>
          <w:sz w:val="28"/>
        </w:rPr>
        <w:t>д. Климушино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38270" w:id="5"/>
    <w:p>
      <w:pPr>
        <w:sectPr>
          <w:pgSz w:w="11906" w:h="16383" w:orient="portrait"/>
        </w:sectPr>
      </w:pPr>
    </w:p>
    <w:bookmarkEnd w:id="5"/>
    <w:bookmarkEnd w:id="0"/>
    <w:bookmarkStart w:name="block-43827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38275" w:id="7"/>
    <w:p>
      <w:pPr>
        <w:sectPr>
          <w:pgSz w:w="11906" w:h="16383" w:orient="portrait"/>
        </w:sectPr>
      </w:pPr>
    </w:p>
    <w:bookmarkEnd w:id="7"/>
    <w:bookmarkEnd w:id="6"/>
    <w:bookmarkStart w:name="block-43827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38276" w:id="9"/>
    <w:p>
      <w:pPr>
        <w:sectPr>
          <w:pgSz w:w="11906" w:h="16383" w:orient="portrait"/>
        </w:sectPr>
      </w:pPr>
    </w:p>
    <w:bookmarkEnd w:id="9"/>
    <w:bookmarkEnd w:id="8"/>
    <w:bookmarkStart w:name="block-43827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1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2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3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7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8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9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20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1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38274" w:id="22"/>
    <w:p>
      <w:pPr>
        <w:sectPr>
          <w:pgSz w:w="11906" w:h="16383" w:orient="portrait"/>
        </w:sectPr>
      </w:pPr>
    </w:p>
    <w:bookmarkEnd w:id="22"/>
    <w:bookmarkEnd w:id="10"/>
    <w:bookmarkStart w:name="block-43827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7"/>
        <w:gridCol w:w="2080"/>
        <w:gridCol w:w="994"/>
        <w:gridCol w:w="1959"/>
        <w:gridCol w:w="2116"/>
        <w:gridCol w:w="2654"/>
        <w:gridCol w:w="3294"/>
      </w:tblGrid>
      <w:tr>
        <w:trPr>
          <w:trHeight w:val="300" w:hRule="atLeast"/>
          <w:trHeight w:val="144" w:hRule="atLeast"/>
        </w:trPr>
        <w:tc>
          <w:tcPr>
            <w:tcW w:w="34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71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Игровое упражнение «Скажи так, как я»(отрабатывается умение воспроизводить заданный учителем образец интона‐ ционного выделения звука в слове);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слове);</w:t>
            </w:r>
          </w:p>
        </w:tc>
      </w:tr>
      <w:tr>
        <w:trPr>
          <w:trHeight w:val="673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Играсоревнование «Кто запомнит больше слов с заданным звуком при прослушивании стихотворения»; Упражнение: подбор слов с заданным звуком; Работа с моделью: выбрать нужную модель в зависимости от места заданного звука в слове (начало, середина, конец слова); Совместная работа: группировка слов по первому звуку(по последнему звуку), по наличию близких в акустико- артикуляционном отношении звуков ([н]— [м], [р] — [л], [с] — [ш] и др.);</w:t>
            </w:r>
          </w:p>
        </w:tc>
      </w:tr>
      <w:tr>
        <w:trPr>
          <w:trHeight w:val="9660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Игровое упражнение «Конструктор букв»; направленное на; составление буквы из элементов; ; Игровое упражнение «Конструктор букв»; направленное на; составление буквы из элементов; Моделирование (из пластилина; из проволоки) букв;; Игровое упражнение «Назови; букву»; направленное на; различение букв; имеющих; оптическое и кинетическое; сходство;; Игровое упражнение «Что; случилось с буквой»: анализ; деформированных букв; ; определение недостающих; элементов;; Практическая работа:; контролировать правильность; написания буквы; сравнивать свои буквы с предложенным образцом; ;</w:t>
            </w:r>
          </w:p>
        </w:tc>
      </w:tr>
      <w:tr>
        <w:trPr>
          <w:trHeight w:val="1804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серией сюжетных картинок; выстроенных в правильной последовательности: анализ изображённых событий; обсуждение сюжета; составление устного рассказа с опорой на картинки. Работа с серией сюжетных картинок с нарушенной последовательностью; анализ; изображённых событий; установление правильной последовательности событий; ; объяснение ошибки; художника; внесение изменений в последовательность картинок; составление устного рассказа по восстановленной серии картинок. Совместная работа по составлению небольших; рассказов повествовательного характера (например; рассказ о случаях из школьной жизни и; т. д.).; Совместная работа по составлению небольших рассказов опи сательного характера (например; описание как результат совместных наблюдений; описание модели звукового состава слова и; т. д.).Самостоятельная работа: составление короткого рассказа по опорным словам.Учебный диалог по результатам совместного составления рассказов; объяснение уместности или неуместности исполь зования тех или иных речевых средств; ; участие в диалоге; высказывание и обоснование своей точки зрения.Слушание текста; понимание текста при его прослушивании;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на тему «Язык — средство общения людей»; Учебный диалог «Можно ли общаться без помощи языка?»; Коллективное формулирование вывода о языке как основном средстве человеческого общения; Творческое задание: придумать ситуацию, когда необходимо воспользоваться письменной речью;</w:t>
            </w:r>
          </w:p>
        </w:tc>
      </w:tr>
      <w:tr>
        <w:trPr>
          <w:trHeight w:val="2653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«Что мы знаем о звуках; русского языка»; в ходе которой актуализируются знания; ; приобретённые в период обучения грамоте;; Игровое упражнение «Назови; звук»: ведущий кидает мяч и; просит привести пример звука; (гласного звука; твёрдого; согласного; мягкого согласного;; звонкого согласного; глухого; согласного);; Игровое упражнение «Придумай слово с заданным звуком»;; Дифференцированное задание:; установление основания для; сравнения звуков;; Упражнение: характеризовать; (устно) звуки по заданным; признакам;; Учебный диалог «Объясняем; особенности гласных и согласных звуков»;; Игра «Отгадай звук» (определение звука по его характеристике);; Упражнение: соотнесение звука; (выбирая из ряда предложенных) и его качественной характеристики; Работа в парах: группировка звуков по заданному основанию;; Комментированное выполнение; задания: оценивание правильности предложенной характеристики; звука; нахождение допущенных; при характеристике ошибок;; Дидактическая игра «Детективы»; в ходе игры нужно в ряду; предложенных слов находить слова с заданными характеристиками; звукового состава; ; Дидактическая игра «Детективы»; в ходе игры нужно в ряду; предложенных слов находить слова с заданными характеристиками; звукового состава; ; Игра «Отгадай звук» (определение звука по его характеристике);; Рассказ учителя на тему «Язык — средство общения людей»; Учебный диалог «Можно ли общаться без помощи языка?»; Коллективное формулирование вывода о языке как основном средстве человеческого общения; Творческое задание: придумать ситуацию, когда необходимо воспользоваться письменной речью;</w:t>
            </w:r>
          </w:p>
        </w:tc>
      </w:tr>
      <w:tr>
        <w:trPr>
          <w:trHeight w:val="784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Моделировать звукобуквенный; состав слов;; Упражнение: подбор 1—2 слов к предложенной звукобуквенной; модели;; Учебный диалог «Сравниваем; звуковой и буквенный состав слов»; в ходе диалога формулируются; выводы о возможных; соотношениях звукового и; буквенного состава слов; ; Моделировать звукобуквенный состав слов;; Моделировать звукобуквенный состав слов;; Игра-соревнование «Повтори алфавит»;; Совместное выполнение; упражнения «Запиши слова по алфавиту»; ;</w:t>
            </w:r>
          </w:p>
        </w:tc>
      </w:tr>
      <w:tr>
        <w:trPr>
          <w:trHeight w:val="8340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«На какие вопросы могут отвечать слова?»; Наблюдение за словами, отвечающими на вопросы «кто?», «что?»; Совместное выполнение группировки слов по заданному признаку: отвечают на вопрос «что?» / отвечают на вопрос«кто?»; Наблюдение за словами, отвечающими на вопросы «какой?», «какая?», «какое?», «какие?»; Комментированное выполнение задания: нахождение в тексте слов по заданным основаниям, например поиск слов, отвечающих на вопрос «какая?»; Наблюдение за словами, отвечающими на вопросы «что делать?», «что сделать?»; ; ;</w:t>
            </w:r>
          </w:p>
        </w:tc>
      </w:tr>
      <w:tr>
        <w:trPr>
          <w:trHeight w:val="832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со схемой предложения:; умение читать схему предложения; преобразовывать информацию; ; полученную из схемы: составлять предложения; соответствующие схеме; с учётом знаков препинания в конце схемы; ; Работа со схемой предложения:; умение читать схему предложения; преобразовывать информацию; ; полученную из схемы: составлять предложения; соответствующие схеме; с учётом знаков препинания в конце схемы;; Совместная работа: составление предложения из набора слов; ;</w:t>
            </w:r>
          </w:p>
        </w:tc>
      </w:tr>
      <w:tr>
        <w:trPr>
          <w:trHeight w:val="1858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словами; сходными по звучанию; но различными по написанию; установление причин возможной ошибки при записи; этих слов;; Комментированное выполнение задания: выявление места в слове; где можно допустить ошибку;; Беседа; актуализирующая; последовательность действий при списывании;; Орфографический тренинг; правильности и аккуратности; списывания;; Наблюдение за написанием в; предложенных текстах соб‐; ственных имён существительных; формулирование выводов; ; соотнесение сделанных выводов с формулировкой правила в; учебнике;; Упражнение: запись предложений; включающих собственные имена существительные;; Творческое задание: придумать; небольшой рассказ; включив в него определённое количество; собственных имён; существительных; ; Беседа, актуализирующая последовательность действий при списывании; 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учебнике; Проектное задание: подобрать текст диктанта, который можно использовать для проверки написания сочетаний гласных после шипящих;</w:t>
            </w:r>
          </w:p>
        </w:tc>
      </w:tr>
      <w:tr>
        <w:trPr>
          <w:trHeight w:val="13215" w:hRule="atLeast"/>
          <w:trHeight w:val="144" w:hRule="atLeast"/>
        </w:trPr>
        <w:tc>
          <w:tcPr>
            <w:tcW w:w="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рисунками; на которых; изображены разные ситуации; общения (приветствие; прощание; извинение; благодарность; ; обращение с просьбой); устное; обсуждение этих ситуаций; выбор соответствующих каждой ситуации слов речевого этикета;; Учебный диалог; в ходе которого обсуждаются ситуации общения; в которых выражается просьба; ; обосновывается выбор слов; речевого этикета; соответствующих ситуации выражения просьбы; ; Работа с рисунками; на которых изображены разные ситуации; общения (приветствие; прощание; извинение; благодарность; ; обращение с просьбой); устное; обсуждение этих ситуаций; выбор соответствующих каждой ситуации слов речевого этикета; ; Учебный диалог; в ходе которого обсуждаются ситуации общения; в которых выражается просьба; ; обосновывается выбор слов; речевого этикета; соответствующих ситуации выражения просьбы; 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8"/>
        <w:gridCol w:w="2080"/>
        <w:gridCol w:w="993"/>
        <w:gridCol w:w="1959"/>
        <w:gridCol w:w="2116"/>
        <w:gridCol w:w="2654"/>
        <w:gridCol w:w="3364"/>
      </w:tblGrid>
      <w:tr>
        <w:trPr>
          <w:trHeight w:val="300" w:hRule="atLeast"/>
          <w:trHeight w:val="144" w:hRule="atLeast"/>
        </w:trPr>
        <w:tc>
          <w:tcPr>
            <w:tcW w:w="2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912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на тему «Язык — средство общения людей и явление культуры»; Учебный диалог «Как язык помогает понять историю и культуру народа?»; Коллективное формулирование вывода о языке как основном средстве человеческого общения и явлении национальной культуры; Обсуждение сведений о многообразии языков в Российской Федерации; Коллективное формулирование вывода о многообразии языкового пространства России; Диалог о том, как мы изучаем язык; Формулирование коллективного вывода: наблюдение и анализ — методы изучения языка;</w:t>
            </w:r>
          </w:p>
        </w:tc>
      </w:tr>
      <w:tr>
        <w:trPr>
          <w:trHeight w:val="3666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 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я; согласный звук [й’] и гласный звук [и]. 3 1 1 07.09.2022 09.09.2022 Работа со схемой «Звуки русского языка», характеристика звуков речи с опорой на схему; Дидактическая игра «Определи звук по его характеристике»;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 Дифференцированное задание: классифицировать звуки русского языка по значимым основаниям; Комментированное выполнение задания: группировка звуков по заданному основанию; Контрольная работа; рэш 2.2.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4 0 1 12.09.2022 15.09.2022 Дидактическая игра «Определи звук по его характеристике»; Работа в парах: соотнесение звука (выбирая из ряда предложенных) и его качественной характеристики; Работа с рисунками (и́рис — ири́с, за́мок — замо́к, а́тлас — атла́с): наблюдение за смыслоразличительной функцией ударения. Обсуждение различия в значении слов; Самооценка с использованием «Оценочного листа»; рэш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 Функции ь: показатель мягкости предшествующего согласного в конце и в середине слова; разделительный. Использование на письме разделительных ъ и ь. 4 0 2 16.09.2022 21.09.2022 Практическое задание: закрепление на письме способов обозначения мягкости согласных звуков; Наблюдение за языковым материалом: объяснение различий в звукобуквенном составе слов с буквами е, ё, ю, я (в начале слова и после гласных); 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букв); Учебный диалог, в ходе которого актуализируется способ определения количества слогов в слове; Практическая работа; Учи.ру</w:t>
            </w:r>
          </w:p>
        </w:tc>
      </w:tr>
      <w:tr>
        <w:trPr>
          <w:trHeight w:val="1428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рисунками: объяснять значение слова с опорой на рисунок и систему вопросов; Дидактическая игра «Угадай, какое это слово» (в ходе игры нужно опознавать слова по их лексическим значениям); Работа в группах: наблюдение за значением слов в тексте, установление значения слова с опорой на текст; Работа с записями на доске: нахождение ошибок в объяснении лексического значения слов; Практическая работа: выписать из толкового словаря значение пяти слов, которые раньше не знал(а); Работа в парах: один ученик читает значение слова из толкового словаря в учебнике, второй отгадывает это слово, потом меняются ролями; Работа с рисунками, на которых изображены разные значения слов, например слов корень, иголки, кисть: с опорой на рисунки объяснить значения многозначных слов; Учебный диалог, в ходе которого высказываются предположения о причинах появления нескольких значений одного слова; Работа в парах: сопоставление значений многозначного слова;</w:t>
            </w:r>
          </w:p>
        </w:tc>
      </w:tr>
      <w:tr>
        <w:trPr>
          <w:trHeight w:val="2233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слов; 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определений; Совместное составление алгоритма выделения корня; Наблюдение за изменением формы слова;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слова); Работа с понятием «окончание»: анализ предложенного в учебнике определения; 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суффиксов; Работа в группах: поиск среди предложенного набора слов с одинаковыми суффиксами; Дифференцированное задание: наблюдение за синонимией суффиксов; 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приставок; Работа с таблицей: подбор примеров слов с указанными в таблице суффиксами и приставками;</w:t>
            </w:r>
          </w:p>
        </w:tc>
      </w:tr>
      <w:tr>
        <w:trPr>
          <w:trHeight w:val="2082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существительное»; Работа в парах: распределение имён существительных на две группы в зависимости от того, на какой вопрос отвечают:«что?» или «кто?»; Наблюдение за лексическим значением имён существительных; Наблюдение за предложенным набором слов: что обозначают, на какой вопрос отвечают, формулирование вывода, введение понятия «глагол»; Упражнение: распределение глаголов на две группы в зависимости от того, на какой вопрос отвечают: «что делать?» или «что сделать?»; 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чувства; Практическая работа: выписать из набора слов только глаголы; Работа в парах: нахождение в тексте глаголов; Наблюдение за предложенным набором слов: что обозначают, на какой вопрос отвечают, формулирование вывода, введение понятия «имя прилагательное»; Работа в парах: распределение имён прилагательных на три группы в зависимости от того, на какой вопрос отвечают:«какой?», «какое?», «какая?»; Наблюдение за лексическим значением имён прилагательных; Дифференцированное задание: выявление общего признака группы имён прилагательных; Практическая работа: выписывание из текста имён прилагательных;</w:t>
            </w:r>
          </w:p>
        </w:tc>
      </w:tr>
      <w:tr>
        <w:trPr>
          <w:trHeight w:val="1482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проблемного вопроса «Чем различаются предложение и „не предложение“?»; Наблюдение за связью слов в предложении; Упражнение: запись предложений с употреблением слов в предложениях в нужной форме (с опорой на собственный речевой опыт); Работа в парах: составление предложений из набора слов; 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предложения; 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предложения; Учебный диалог «Как соотносятся знаки препинания в конце предложения с целевой установкой предложения?»;</w:t>
            </w:r>
          </w:p>
        </w:tc>
      </w:tr>
      <w:tr>
        <w:trPr>
          <w:trHeight w:val="1750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использовать алгоритм порядка действий при списывании?»; Комментированное письмо: объяснение различия в звукобуквенном составе записываемых слов; Упражнения на закрепление правила написания сочетаний жи, ши, ча, ща, чу, щу; чк, чн. Взаимопроверка. Осуществление самоконтроля использования правила; 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ъ); Учебный диалог «Как планировать порядок действий при выявлении места возможной орфографической ошибки»; Совместная разработка алгоритма применения орфограммы «Проверяемые безударные гласные в корне слова»; Наблюдение за языковым материалом (слова с безударными гласными в корне слова или слова с парными по звонкости — глухости согласными на конце слова): знакомство с понятием «орфограмма»;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словах;</w:t>
            </w:r>
          </w:p>
        </w:tc>
      </w:tr>
      <w:tr>
        <w:trPr>
          <w:trHeight w:val="2833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коммуникации; Обобще 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средств;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общения; Работа в группе: анализировать уместность использования средств общения в предложенных речевых ситуациях; Упражнение: нахождение в предложенных текстах ошибок, связанных с правилами общения, нормами речевого этикета, исправление найденных ошибок; Ролевая игра «Наблюдатели», цель игры связана с оцениванием правильности выбора языковых и неязыковых средств устного общения на уроке и на переменах; Работа с репродукциями картин, рассматривание, анализ собственного эмоционального отклика на картину, ответы на поставленные вопросы; Составление устного рассказа по картине с опорой на вопросы / с опорой на ключевые слова / самостоятельно; Выбор картины, которая произвела наибольшее впечатление во время экскурсии. Устный рассказ об этой картине; Устный рассказ об этой картине; Учебный диалог «Сравниваем слово, предложение, текст», выявление в ходе диалога сходства и различия слова, предложения, текста; 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2080"/>
        <w:gridCol w:w="960"/>
        <w:gridCol w:w="1920"/>
        <w:gridCol w:w="2080"/>
        <w:gridCol w:w="2560"/>
        <w:gridCol w:w="3680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72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многона‐ циональный союз равноправных народов Российской Феде‐рации»; Рассказпояснение учителя на тему «Русский язык как государственный язык Российской Федерации»;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Федерации;</w:t>
            </w:r>
          </w:p>
        </w:tc>
      </w:tr>
      <w:tr>
        <w:trPr>
          <w:trHeight w:val="699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 Дифференцированное задание: нахождение ошибок при выполнении задания расставить фамилии в алфавитном порядке; Практическая работа при изучении всех разделов курса, связанная с применением знания алфавита при работе со словарями, справочниками;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можно узнать значение незнакомого слова?»; Рассказ учителя «Способы толкования лексического значения слова»;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«Способы толкования лексического значения слова»;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словаря;</w:t>
            </w:r>
          </w:p>
        </w:tc>
      </w:tr>
      <w:tr>
        <w:trPr>
          <w:trHeight w:val="131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слов; Упражнение: выделение корня в предложенных словах с опорой на алгоритм выделения корня; Комментированный анализ текста: поиск в нём родственных слов; Дифференцированное задание: контролировать правильность объединения родственных слов в группы при работе с группами слов с омонимичными корнями; Работа по построению схемы, отражающей различие род‐ 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тож‐ 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суффиксов); Объяснение роли и значения суффиксов/приставок;</w:t>
            </w:r>
          </w:p>
        </w:tc>
      </w:tr>
      <w:tr>
        <w:trPr>
          <w:trHeight w:val="358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«По каким признакам мы распределяем слова по частям речи?»; Составление по результатам диалога таблицы «Части речи», по горизонтали в строках таблицы отражены следующие параметры:«Значение», «Вопросы», «Какие признаки не изменяются», «какие признаки изменяются»;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грамматическими признаками имён суще‐ ствительных, соотнесение сделанных выводов с информаци ей в учебнике; Работа в парах: нахождение у группы имён существительных грамматического признака, который объединяет эти имена существительные в группу; 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ряду; 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Комментированное выполнение задания на нахождение грамматических признаков имён прилагательных;Наблюдение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Наблюдение за ролью местоимений в тексте; Практическая работа: корректировка текста, заключающаяся в замене повторяющихся в тексте имён существительных соответствующими местоимениями; 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 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правильности соотнесения глаголов и граммати‐ческих характеристик (из числа изученных);Наблюдение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Творческая работа: трансформировать текст, изменяя время глагола; Работа в парах: группировка глаголов на основании изученных грамматических признаков;</w:t>
            </w:r>
          </w:p>
        </w:tc>
      </w:tr>
      <w:tr>
        <w:trPr>
          <w:trHeight w:val="64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Дифференцированное задание: определение признака классификации предложений; Упражнение: нахождение в тексте предложений с заданными характеристиками; Совместное составление алгоритма нахождения главных членов предложения; Упражнения на нахождение подлежащих и сказуемых; Учебный диалог, направленный на актуализацию знаний о видах предложений по цели высказывания и по эмоциональной окраске; Упражнения на нахождение второстепенных членов предложения;</w:t>
            </w:r>
          </w:p>
        </w:tc>
      </w:tr>
      <w:tr>
        <w:trPr>
          <w:trHeight w:val="1321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орфограмм; Моделирование алгоритмов применения изучаемых в данном классе орфографических правил, следование составленным алгоритмам; Работа в парах: группировка слов по месту орфограммы; Работа в парах: группировка слов по типу орфограммы; Работа в парах: группировка слов по месту орфограммы; Работа в парах: группировка слов по типу орфограммы;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 Комментированное выполнение анализа текста на наличие в нём слов с определённой орфограммой;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</w:p>
        </w:tc>
      </w:tr>
      <w:tr>
        <w:trPr>
          <w:trHeight w:val="1318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Творческие работы: создание с использованием норм речевого этикета небольших устных и письменных текстов, содержащих приглашение/просьбу/извинение/благодарность/отказ; Работа с аудиозаписями диалогов: анализ соблюдения норм речевого этикета; Самооценка собственной речевой культуры во время общения; Самооценка собственной речевой культуры во время общения;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тренинг: подготовка небольшого выступления о результатах групповой работы, наблюдения, выполненного мини‐исследования, проектного задания; Комментированное выполнение задания на определение темы и основной мысли предложенных текстов; Дифференцированное задание: нахождение ошибок в определении темы и основной мысли текста; Совместное составление плана текста; Работа в парах: составление плана предложенного текста; 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8"/>
        <w:gridCol w:w="2080"/>
        <w:gridCol w:w="993"/>
        <w:gridCol w:w="1959"/>
        <w:gridCol w:w="2116"/>
        <w:gridCol w:w="2654"/>
        <w:gridCol w:w="3364"/>
      </w:tblGrid>
      <w:tr>
        <w:trPr>
          <w:trHeight w:val="300" w:hRule="atLeast"/>
          <w:trHeight w:val="144" w:hRule="atLeast"/>
        </w:trPr>
        <w:tc>
          <w:tcPr>
            <w:tcW w:w="2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16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Россий‐ ской Федерации, гарантирует сохранение этнокультурногои языкового многообразия»;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общения;Работа в парах: придумать ситуацию использования русско‐ го языка как языка межнационального общения; Обсуждение возможности использования лингвистического мини-исследования, проектного задания как методов изучения языка; Учебный диалог «Как выбирать источник информации при выполнении мини-‐ исследования, проектного задания?»;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«По каким признакам мы умеем характеризовать звуки?»; Работа в парах: устная характеристика звуков по заданным признакам; Совместный анализ предложенного алгоритма звуко‐ буквенного разбора; Практическая работа: проведение звуко‐ буквенного разбора предложенных слов;</w:t>
            </w:r>
          </w:p>
        </w:tc>
      </w:tr>
      <w:tr>
        <w:trPr>
          <w:trHeight w:val="1261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Комментированное выполнение задания: выбор из ряда синони‐ мов слова, которое подходит для заполнения пропуска в предложении текста, объяснение своего выбора; 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синонима); Работа с рисунками: соотнесение рисунков с соответствующими им фразеологизмами; Работа в парах: соотнесение фразеологизмов и их значений. Работа в группах: поиск в текстах фразеологизмов; Дифференцированное задание: работа со словарём фразеоло‐ гизмов, выписывание значений 2—3 фразеологизмов; Творческое задание: создание собственных шуточных рисунков, основанных на буквальном понимании значения слов, входящих в состав фразеологизма;</w:t>
            </w:r>
          </w:p>
        </w:tc>
      </w:tr>
      <w:tr>
        <w:trPr>
          <w:trHeight w:val="1348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 Упражнение: проведение по предложенному алгоритму разбора слова по составу; Проверочная работа с последующим самоанализом, отработка умений корректировать свои действия для преодоления ошибок в разборе слов по составу; Упражнение: проведение по предложенному алгоритму разбора слова по составу; Работа в парах: поиск ошибок в разборе слова по составу; 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 Проверочная работа с последующим самоанализом, отработка умений корректировать свои действия для преодоления ошибок в разборе слов по составу;</w:t>
            </w:r>
          </w:p>
        </w:tc>
      </w:tr>
      <w:tr>
        <w:trPr>
          <w:trHeight w:val="1371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диалог, в ходе которого сравниваются предложение, словосочетание, слово, обосновываются их сходство и различия; Работа в группах: классификация предложений по цели высказывания и эмоциональной окраске; Упражнение: группировка предложений по определённому признаку; Работа с таблицей: по горизонтали в строках вид по эмоциональной окраске, по вертикали в столбцах вид по цели высказывания, подбор примеров для ячеек таблицы; Совместный анализ алгоритма синтаксического разбора предложений, отработка проведения разбора по предложен‐ ному алгоритму; Практическая работа: соотнесение изученных понятий (однородные члены предложения, сложное предложение) с примерами;Наблюдение за различиями простых и сложных предложений; Упражнение: группировка предложений по определённому признаку; Упражнение: нахождение в тексте предложений с заданными характеристиками;</w:t>
            </w:r>
          </w:p>
        </w:tc>
      </w:tr>
      <w:tr>
        <w:trPr>
          <w:trHeight w:val="4887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речи; Упражнение: группировка слов на основании того, какой частью речи они являются; Дифференцированное задание: классификация частей речи по признаку (самостоятельные и служебные части речи); Практическая работа: определение грамматических признаков имён существительных; Упражнение: соотнесение слов и наборов их грамматических характеристик; Дифференцированное задание: нахождение в ряду имён существительных лишнего имени существительного — не имеющего какого- то из тех грамматических признаков, которыми обладают остальные слова в группе; Комментированное выполнение задания по соотнесению фор‐ мы имени прилагательного с формой имени существительного;Упражнение: соотнесение слов и наборов их грамматических характеристик; Дифференцированное задание: нахождение в ряду имён существительных лишнего имени существительного — не имеющего какого- то из тех грамматических признаков, которыми обладают остальные слова в группе; Практическая работа: определение грамматических признаков имён существительных; Комментированное выполнение задания по соотнесению фор‐ мы имени прилагательного с формой имени существительного; Работа в группах: анализ дидактического текста, поиск ошибок на согласование имён существительных и имён прилагательных, исправление найденных ошибок;Работа с таблицей «Части речи», анализ содержания таблицы, установление основания для сравнения слов, относящихся к разным частям речи; Упражнение: группировка слов на основании того, какой частью речи они являются; 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признаками; Комментированное выполнение задания по соотнесению фор‐ мы имени прилагательного с формой имени существительного; Практическая работа: определение грамматических признаков имён существительных; Комментированное выполнение задания по соотнесению фор‐ мы имени прилагательного с формой имени существительного; Работа в группах: анализ дидактического текста, поиск ошибок на согласование имён существительных и имён прилагательных, исправление найденных ошибок; Моделирование в процессе коллективной работы алгоритмаопределения спряжения глаголов с безударными личными окончаниями, следование данному алгоритму при определении спряжения глагола; Совместное выполнение задания: анализ текста на наличие в нём глаголов, грамматические характеристики которых даны; Работа с таблицей, обобщающей результаты работы с грамматическими характеристиками глаголов: чтение таблицы, дополнение примерами; Практическая работа: проведение морфологического анализа имён существительных, имён прилагательных, глаголов по предложенным в учебнике алгоритмам; Наблюдение за наречиями: установление значения и особенностей употребления наречий в речи;</w:t>
            </w:r>
          </w:p>
        </w:tc>
      </w:tr>
      <w:tr>
        <w:trPr>
          <w:trHeight w:val="2887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орфограмм; Моделирование алгоритмов применения изучаемых в данном классе орфографических правил, следование составленным алгоритмам; Комментированное выполнение анализа текста на наличие в нём слов с определённой орфограммой;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ошибок;Упражнение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ошибок; Работа в группах: нахождение ошибок на применение способа проверки орфограммы; ошибок в объяснении выбора буквы на месте орфограммы; Работа в парах: группировка слов по месту орфограммы; Работа в парах: группировка слов по типу орфограммы;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нельзя;Моделирование алгоритмов применения изучаемых в данном классе орфографических правил, следование составленным алгоритмам; Комментированное выполнение анализа текста на наличие в нём слов с определённой орфограммой;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ошибок;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 Создание ситуации для оценки своих возможностей: выбор упражнений на закрепление орфографического материала;</w:t>
            </w:r>
          </w:p>
        </w:tc>
      </w:tr>
      <w:tr>
        <w:trPr>
          <w:trHeight w:val="2745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анализ текста, обоснование целесообразности выбора языковых средств, соответствующих целии условиям общения; Работа в парах: анализ дидактического текста и нахождение в нём смысловых ошибок; Творческие задания: создавать устные и письменные тексты разных типов (описание, рассуждение, повествование); Практическая работа: выбор соответствующего заданной ситуации жанра и написание письма, поздравительной открытки, записки; Творческое задание: составление текстов разных типов (описание, повествование, рассуждение) на одну и ту же тему; Работа в группах: корректировка дидактического текста, в котором допущены смысловые ошибки; Совместное выполнение задания: анализ текстов по критериям: правильность, богатство, выразительность;Анализ собственных действий при работе над изложениями и сочинениями, соотнесение своих действий с предложенными алгоритмами; Самооценка правильности выполнения учебной задачи: соотнесение собственного текста с исходным (для изложений) и с заданной темой (для сочинений); Практическое задание: выбор источника получения инфор‐ мации (определённый тип словаря, справочников) для решения учебно- практической задачи; Совместное выполнение задания: анализ текстов по критериям: правильность, богатство, выразительность; Анализ собственных действий при работе над изложениями и сочинениями, соотнесение своих действий с предложенными алгоритмами; Практическое задание: выбор источника получения инфор‐ мации (определённый тип словаря, справочников) для решения учебно- практической задачи; Творческое задание: подготовка небольшого публичного выступления;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8272" w:id="24"/>
    <w:p>
      <w:pPr>
        <w:sectPr>
          <w:pgSz w:w="16383" w:h="11906" w:orient="landscape"/>
        </w:sectPr>
      </w:pPr>
    </w:p>
    <w:bookmarkEnd w:id="24"/>
    <w:bookmarkEnd w:id="23"/>
    <w:bookmarkStart w:name="block-43827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7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16"/>
        <w:gridCol w:w="2960"/>
        <w:gridCol w:w="1472"/>
        <w:gridCol w:w="2515"/>
        <w:gridCol w:w="2634"/>
        <w:gridCol w:w="3156"/>
        <w:gridCol w:w="41"/>
      </w:tblGrid>
      <w:tr>
        <w:trPr>
          <w:trHeight w:val="300" w:hRule="atLeast"/>
          <w:trHeight w:val="144" w:hRule="atLeast"/>
        </w:trPr>
        <w:tc>
          <w:tcPr>
            <w:tcW w:w="5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8271" w:id="26"/>
    <w:p>
      <w:pPr>
        <w:sectPr>
          <w:pgSz w:w="16383" w:h="11906" w:orient="landscape"/>
        </w:sectPr>
      </w:pPr>
    </w:p>
    <w:bookmarkEnd w:id="26"/>
    <w:bookmarkEnd w:id="25"/>
    <w:bookmarkStart w:name="block-43827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50223ae-c214-42c5-afa1-1cca1476c311" w:id="28"/>
      <w:r>
        <w:rPr>
          <w:rFonts w:ascii="Times New Roman" w:hAnsi="Times New Roman"/>
          <w:b w:val="false"/>
          <w:i w:val="false"/>
          <w:color w:val="000000"/>
          <w:sz w:val="28"/>
        </w:rPr>
        <w:t>• Букварь (в 2 частях), 1 класс/ Журова Л.Е., Евдокимова А.О.,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c50223ae-c214-42c5-afa1-1cca1476c311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c50223ae-c214-42c5-afa1-1cca1476c311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c50223ae-c214-42c5-afa1-1cca1476c311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Иванов С.В., Кузнецова М.И, Петленко Л.B.,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52a43b-c242-4127-baad-a48d1af65976" w:id="32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планы по русскому языку, карточки с заданиями, таблицы, раздаточный материал, наборы сюжетных и предметных картинок.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3c78781-7b6a-4b73-bf51-0c3eb6738d38" w:id="33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https://resh.edu.ru, Библиотека ЦОК</w:t>
      </w:r>
      <w:bookmarkEnd w:id="3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38273" w:id="34"/>
    <w:p>
      <w:pPr>
        <w:sectPr>
          <w:pgSz w:w="11906" w:h="16383" w:orient="portrait"/>
        </w:sectPr>
      </w:pPr>
    </w:p>
    <w:bookmarkEnd w:id="34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resh.edu.ru" Type="http://schemas.openxmlformats.org/officeDocument/2006/relationships/hyperlink" Id="rId13"/>
    <Relationship TargetMode="External" Target="https://resh.edu.ru" Type="http://schemas.openxmlformats.org/officeDocument/2006/relationships/hyperlink" Id="rId14"/>
    <Relationship TargetMode="External" Target="https://resh.edu.ru" Type="http://schemas.openxmlformats.org/officeDocument/2006/relationships/hyperlink" Id="rId15"/>
    <Relationship TargetMode="External" Target="https://resh.edu.ru" Type="http://schemas.openxmlformats.org/officeDocument/2006/relationships/hyperlink" Id="rId16"/>
    <Relationship TargetMode="External" Target="https://resh.edu.ru" Type="http://schemas.openxmlformats.org/officeDocument/2006/relationships/hyperlink" Id="rId17"/>
    <Relationship TargetMode="External" Target="https://resh.edu.ru" Type="http://schemas.openxmlformats.org/officeDocument/2006/relationships/hyperlink" Id="rId18"/>
    <Relationship TargetMode="External" Target="https://resh.edu.ru" Type="http://schemas.openxmlformats.org/officeDocument/2006/relationships/hyperlink" Id="rId19"/>
    <Relationship TargetMode="External" Target="https://resh.edu.ru" Type="http://schemas.openxmlformats.org/officeDocument/2006/relationships/hyperlink" Id="rId20"/>
    <Relationship TargetMode="External" Target="https://resh.edu.ru" Type="http://schemas.openxmlformats.org/officeDocument/2006/relationships/hyperlink" Id="rId21"/>
    <Relationship TargetMode="External" Target="https://resh.edu.ru" Type="http://schemas.openxmlformats.org/officeDocument/2006/relationships/hyperlink" Id="rId22"/>
    <Relationship TargetMode="External" Target="https://resh.edu.ru" Type="http://schemas.openxmlformats.org/officeDocument/2006/relationships/hyperlink" Id="rId23"/>
    <Relationship TargetMode="External" Target="https://resh.edu.ru" Type="http://schemas.openxmlformats.org/officeDocument/2006/relationships/hyperlink" Id="rId24"/>
    <Relationship TargetMode="External" Target="https://resh.edu.ru" Type="http://schemas.openxmlformats.org/officeDocument/2006/relationships/hyperlink" Id="rId25"/>
    <Relationship TargetMode="External" Target="https://resh.edu.ru" Type="http://schemas.openxmlformats.org/officeDocument/2006/relationships/hyperlink" Id="rId26"/>
    <Relationship TargetMode="External" Target="https://resh.edu.ru" Type="http://schemas.openxmlformats.org/officeDocument/2006/relationships/hyperlink" Id="rId27"/>
    <Relationship TargetMode="External" Target="https://resh.edu.ru" Type="http://schemas.openxmlformats.org/officeDocument/2006/relationships/hyperlink" Id="rId28"/>
    <Relationship TargetMode="External" Target="https://resh.edu.ru" Type="http://schemas.openxmlformats.org/officeDocument/2006/relationships/hyperlink" Id="rId29"/>
    <Relationship TargetMode="External" Target="https://resh.edu.ru" Type="http://schemas.openxmlformats.org/officeDocument/2006/relationships/hyperlink" Id="rId30"/>
    <Relationship TargetMode="External" Target="https://resh.edu.ru" Type="http://schemas.openxmlformats.org/officeDocument/2006/relationships/hyperlink" Id="rId31"/>
    <Relationship TargetMode="External" Target="https://m.edsoo.ru/7f410de8" Type="http://schemas.openxmlformats.org/officeDocument/2006/relationships/hyperlink" Id="rId32"/>
    <Relationship TargetMode="External" Target="https://m.edsoo.ru/7f410de8" Type="http://schemas.openxmlformats.org/officeDocument/2006/relationships/hyperlink" Id="rId33"/>
    <Relationship TargetMode="External" Target="https://m.edsoo.ru/7f410de8" Type="http://schemas.openxmlformats.org/officeDocument/2006/relationships/hyperlink" Id="rId34"/>
    <Relationship TargetMode="External" Target="https://m.edsoo.ru/7f410de8" Type="http://schemas.openxmlformats.org/officeDocument/2006/relationships/hyperlink" Id="rId35"/>
    <Relationship TargetMode="External" Target="https://m.edsoo.ru/7f410de8" Type="http://schemas.openxmlformats.org/officeDocument/2006/relationships/hyperlink" Id="rId36"/>
    <Relationship TargetMode="External" Target="https://m.edsoo.ru/7f410de8" Type="http://schemas.openxmlformats.org/officeDocument/2006/relationships/hyperlink" Id="rId37"/>
    <Relationship TargetMode="External" Target="https://m.edsoo.ru/7f410de8" Type="http://schemas.openxmlformats.org/officeDocument/2006/relationships/hyperlink" Id="rId38"/>
    <Relationship TargetMode="External" Target="https://m.edsoo.ru/7f410de8" Type="http://schemas.openxmlformats.org/officeDocument/2006/relationships/hyperlink" Id="rId39"/>
    <Relationship TargetMode="External" Target="https://m.edsoo.ru/7f411da6" Type="http://schemas.openxmlformats.org/officeDocument/2006/relationships/hyperlink" Id="rId40"/>
    <Relationship TargetMode="External" Target="https://m.edsoo.ru/7f411da6" Type="http://schemas.openxmlformats.org/officeDocument/2006/relationships/hyperlink" Id="rId41"/>
    <Relationship TargetMode="External" Target="https://m.edsoo.ru/7f411da6" Type="http://schemas.openxmlformats.org/officeDocument/2006/relationships/hyperlink" Id="rId42"/>
    <Relationship TargetMode="External" Target="https://m.edsoo.ru/7f411da6" Type="http://schemas.openxmlformats.org/officeDocument/2006/relationships/hyperlink" Id="rId43"/>
    <Relationship TargetMode="External" Target="https://m.edsoo.ru/7f411da6" Type="http://schemas.openxmlformats.org/officeDocument/2006/relationships/hyperlink" Id="rId44"/>
    <Relationship TargetMode="External" Target="https://m.edsoo.ru/7f411da6" Type="http://schemas.openxmlformats.org/officeDocument/2006/relationships/hyperlink" Id="rId45"/>
    <Relationship TargetMode="External" Target="https://m.edsoo.ru/7f411da6" Type="http://schemas.openxmlformats.org/officeDocument/2006/relationships/hyperlink" Id="rId46"/>
    <Relationship TargetMode="External" Target="https://m.edsoo.ru/7f411da6" Type="http://schemas.openxmlformats.org/officeDocument/2006/relationships/hyperlink" Id="rId47"/>
    <Relationship TargetMode="External" Target="https://resh.edu.ru" Type="http://schemas.openxmlformats.org/officeDocument/2006/relationships/hyperlink" Id="rId48"/>
    <Relationship TargetMode="External" Target="https://resh.edu.ru" Type="http://schemas.openxmlformats.org/officeDocument/2006/relationships/hyperlink" Id="rId49"/>
    <Relationship TargetMode="External" Target="https://resh.edu.ru" Type="http://schemas.openxmlformats.org/officeDocument/2006/relationships/hyperlink" Id="rId50"/>
    <Relationship TargetMode="External" Target="https://resh.edu.ru" Type="http://schemas.openxmlformats.org/officeDocument/2006/relationships/hyperlink" Id="rId51"/>
    <Relationship TargetMode="External" Target="https://resh.edu.ru" Type="http://schemas.openxmlformats.org/officeDocument/2006/relationships/hyperlink" Id="rId52"/>
    <Relationship TargetMode="External" Target="https://resh.edu.ru" Type="http://schemas.openxmlformats.org/officeDocument/2006/relationships/hyperlink" Id="rId53"/>
    <Relationship TargetMode="External" Target="https://resh.edu.ru" Type="http://schemas.openxmlformats.org/officeDocument/2006/relationships/hyperlink" Id="rId54"/>
    <Relationship TargetMode="External" Target="https://resh.edu.ru" Type="http://schemas.openxmlformats.org/officeDocument/2006/relationships/hyperlink" Id="rId55"/>
    <Relationship TargetMode="External" Target="https://resh.edu.ru" Type="http://schemas.openxmlformats.org/officeDocument/2006/relationships/hyperlink" Id="rId56"/>
    <Relationship TargetMode="External" Target="https://resh.edu.ru" Type="http://schemas.openxmlformats.org/officeDocument/2006/relationships/hyperlink" Id="rId57"/>
    <Relationship TargetMode="External" Target="https://resh.edu.ru" Type="http://schemas.openxmlformats.org/officeDocument/2006/relationships/hyperlink" Id="rId58"/>
    <Relationship TargetMode="External" Target="https://resh.edu.ru" Type="http://schemas.openxmlformats.org/officeDocument/2006/relationships/hyperlink" Id="rId59"/>
    <Relationship TargetMode="External" Target="https://resh.edu.ru" Type="http://schemas.openxmlformats.org/officeDocument/2006/relationships/hyperlink" Id="rId60"/>
    <Relationship TargetMode="External" Target="https://resh.edu.ru" Type="http://schemas.openxmlformats.org/officeDocument/2006/relationships/hyperlink" Id="rId61"/>
    <Relationship TargetMode="External" Target="https://resh.edu.ru" Type="http://schemas.openxmlformats.org/officeDocument/2006/relationships/hyperlink" Id="rId62"/>
    <Relationship TargetMode="External" Target="https://resh.edu.ru" Type="http://schemas.openxmlformats.org/officeDocument/2006/relationships/hyperlink" Id="rId63"/>
    <Relationship TargetMode="External" Target="https://resh.edu.ru" Type="http://schemas.openxmlformats.org/officeDocument/2006/relationships/hyperlink" Id="rId64"/>
    <Relationship TargetMode="External" Target="https://resh.edu.ru" Type="http://schemas.openxmlformats.org/officeDocument/2006/relationships/hyperlink" Id="rId65"/>
    <Relationship TargetMode="External" Target="https://resh.edu.ru" Type="http://schemas.openxmlformats.org/officeDocument/2006/relationships/hyperlink" Id="rId66"/>
    <Relationship TargetMode="External" Target="https://resh.edu.ru" Type="http://schemas.openxmlformats.org/officeDocument/2006/relationships/hyperlink" Id="rId67"/>
    <Relationship TargetMode="External" Target="https://resh.edu.ru" Type="http://schemas.openxmlformats.org/officeDocument/2006/relationships/hyperlink" Id="rId68"/>
    <Relationship TargetMode="External" Target="https://resh.edu.ru" Type="http://schemas.openxmlformats.org/officeDocument/2006/relationships/hyperlink" Id="rId69"/>
    <Relationship TargetMode="External" Target="https://resh.edu.ru" Type="http://schemas.openxmlformats.org/officeDocument/2006/relationships/hyperlink" Id="rId70"/>
    <Relationship TargetMode="External" Target="https://resh.edu.ru" Type="http://schemas.openxmlformats.org/officeDocument/2006/relationships/hyperlink" Id="rId71"/>
    <Relationship TargetMode="External" Target="https://resh.edu.ru" Type="http://schemas.openxmlformats.org/officeDocument/2006/relationships/hyperlink" Id="rId72"/>
    <Relationship TargetMode="External" Target="https://resh.edu.ru" Type="http://schemas.openxmlformats.org/officeDocument/2006/relationships/hyperlink" Id="rId73"/>
    <Relationship TargetMode="External" Target="https://resh.edu.ru" Type="http://schemas.openxmlformats.org/officeDocument/2006/relationships/hyperlink" Id="rId74"/>
    <Relationship TargetMode="External" Target="https://resh.edu.ru" Type="http://schemas.openxmlformats.org/officeDocument/2006/relationships/hyperlink" Id="rId75"/>
    <Relationship TargetMode="External" Target="https://resh.edu.ru" Type="http://schemas.openxmlformats.org/officeDocument/2006/relationships/hyperlink" Id="rId76"/>
    <Relationship TargetMode="External" Target="https://resh.edu.ru" Type="http://schemas.openxmlformats.org/officeDocument/2006/relationships/hyperlink" Id="rId77"/>
    <Relationship TargetMode="External" Target="https://resh.edu.ru" Type="http://schemas.openxmlformats.org/officeDocument/2006/relationships/hyperlink" Id="rId78"/>
    <Relationship TargetMode="External" Target="https://resh.edu.ru" Type="http://schemas.openxmlformats.org/officeDocument/2006/relationships/hyperlink" Id="rId79"/>
    <Relationship TargetMode="External" Target="https://resh.edu.ru" Type="http://schemas.openxmlformats.org/officeDocument/2006/relationships/hyperlink" Id="rId80"/>
    <Relationship TargetMode="External" Target="https://resh.edu.ru" Type="http://schemas.openxmlformats.org/officeDocument/2006/relationships/hyperlink" Id="rId81"/>
    <Relationship TargetMode="External" Target="https://resh.edu.ru" Type="http://schemas.openxmlformats.org/officeDocument/2006/relationships/hyperlink" Id="rId82"/>
    <Relationship TargetMode="External" Target="https://resh.edu.ru" Type="http://schemas.openxmlformats.org/officeDocument/2006/relationships/hyperlink" Id="rId83"/>
    <Relationship TargetMode="External" Target="https://resh.edu.ru" Type="http://schemas.openxmlformats.org/officeDocument/2006/relationships/hyperlink" Id="rId84"/>
    <Relationship TargetMode="External" Target="https://resh.edu.ru" Type="http://schemas.openxmlformats.org/officeDocument/2006/relationships/hyperlink" Id="rId85"/>
    <Relationship TargetMode="External" Target="https://resh.edu.ru" Type="http://schemas.openxmlformats.org/officeDocument/2006/relationships/hyperlink" Id="rId86"/>
    <Relationship TargetMode="External" Target="https://resh.edu.ru" Type="http://schemas.openxmlformats.org/officeDocument/2006/relationships/hyperlink" Id="rId87"/>
    <Relationship TargetMode="External" Target="https://resh.edu.ru" Type="http://schemas.openxmlformats.org/officeDocument/2006/relationships/hyperlink" Id="rId88"/>
    <Relationship TargetMode="External" Target="https://resh.edu.ru" Type="http://schemas.openxmlformats.org/officeDocument/2006/relationships/hyperlink" Id="rId89"/>
    <Relationship TargetMode="External" Target="https://resh.edu.ru" Type="http://schemas.openxmlformats.org/officeDocument/2006/relationships/hyperlink" Id="rId90"/>
    <Relationship TargetMode="External" Target="https://resh.edu.ru" Type="http://schemas.openxmlformats.org/officeDocument/2006/relationships/hyperlink" Id="rId91"/>
    <Relationship TargetMode="External" Target="https://resh.edu.ru" Type="http://schemas.openxmlformats.org/officeDocument/2006/relationships/hyperlink" Id="rId92"/>
    <Relationship TargetMode="External" Target="https://resh.edu.ru" Type="http://schemas.openxmlformats.org/officeDocument/2006/relationships/hyperlink" Id="rId93"/>
    <Relationship TargetMode="External" Target="https://resh.edu.ru" Type="http://schemas.openxmlformats.org/officeDocument/2006/relationships/hyperlink" Id="rId94"/>
    <Relationship TargetMode="External" Target="https://resh.edu.ru" Type="http://schemas.openxmlformats.org/officeDocument/2006/relationships/hyperlink" Id="rId95"/>
    <Relationship TargetMode="External" Target="https://resh.edu.ru" Type="http://schemas.openxmlformats.org/officeDocument/2006/relationships/hyperlink" Id="rId96"/>
    <Relationship TargetMode="External" Target="https://resh.edu.ru" Type="http://schemas.openxmlformats.org/officeDocument/2006/relationships/hyperlink" Id="rId97"/>
    <Relationship TargetMode="External" Target="https://resh.edu.ru" Type="http://schemas.openxmlformats.org/officeDocument/2006/relationships/hyperlink" Id="rId98"/>
    <Relationship TargetMode="External" Target="https://resh.edu.ru" Type="http://schemas.openxmlformats.org/officeDocument/2006/relationships/hyperlink" Id="rId99"/>
    <Relationship TargetMode="External" Target="https://resh.edu.ru" Type="http://schemas.openxmlformats.org/officeDocument/2006/relationships/hyperlink" Id="rId100"/>
    <Relationship TargetMode="External" Target="https://resh.edu.ru" Type="http://schemas.openxmlformats.org/officeDocument/2006/relationships/hyperlink" Id="rId101"/>
    <Relationship TargetMode="External" Target="https://resh.edu.ru" Type="http://schemas.openxmlformats.org/officeDocument/2006/relationships/hyperlink" Id="rId102"/>
    <Relationship TargetMode="External" Target="https://resh.edu.ru" Type="http://schemas.openxmlformats.org/officeDocument/2006/relationships/hyperlink" Id="rId103"/>
    <Relationship TargetMode="External" Target="https://resh.edu.ru" Type="http://schemas.openxmlformats.org/officeDocument/2006/relationships/hyperlink" Id="rId104"/>
    <Relationship TargetMode="External" Target="https://resh.edu.ru" Type="http://schemas.openxmlformats.org/officeDocument/2006/relationships/hyperlink" Id="rId105"/>
    <Relationship TargetMode="External" Target="https://resh.edu.ru" Type="http://schemas.openxmlformats.org/officeDocument/2006/relationships/hyperlink" Id="rId106"/>
    <Relationship TargetMode="External" Target="https://resh.edu.ru" Type="http://schemas.openxmlformats.org/officeDocument/2006/relationships/hyperlink" Id="rId107"/>
    <Relationship TargetMode="External" Target="https://resh.edu.ru" Type="http://schemas.openxmlformats.org/officeDocument/2006/relationships/hyperlink" Id="rId108"/>
    <Relationship TargetMode="External" Target="https://resh.edu.ru" Type="http://schemas.openxmlformats.org/officeDocument/2006/relationships/hyperlink" Id="rId109"/>
    <Relationship TargetMode="External" Target="https://resh.edu.ru" Type="http://schemas.openxmlformats.org/officeDocument/2006/relationships/hyperlink" Id="rId110"/>
    <Relationship TargetMode="External" Target="https://resh.edu.ru" Type="http://schemas.openxmlformats.org/officeDocument/2006/relationships/hyperlink" Id="rId111"/>
    <Relationship TargetMode="External" Target="https://resh.edu.ru" Type="http://schemas.openxmlformats.org/officeDocument/2006/relationships/hyperlink" Id="rId112"/>
    <Relationship TargetMode="External" Target="https://resh.edu.ru" Type="http://schemas.openxmlformats.org/officeDocument/2006/relationships/hyperlink" Id="rId113"/>
    <Relationship TargetMode="External" Target="https://resh.edu.ru" Type="http://schemas.openxmlformats.org/officeDocument/2006/relationships/hyperlink" Id="rId114"/>
    <Relationship TargetMode="External" Target="https://resh.edu.ru" Type="http://schemas.openxmlformats.org/officeDocument/2006/relationships/hyperlink" Id="rId115"/>
    <Relationship TargetMode="External" Target="https://resh.edu.ru" Type="http://schemas.openxmlformats.org/officeDocument/2006/relationships/hyperlink" Id="rId116"/>
    <Relationship TargetMode="External" Target="https://resh.edu.ru" Type="http://schemas.openxmlformats.org/officeDocument/2006/relationships/hyperlink" Id="rId117"/>
    <Relationship TargetMode="External" Target="https://resh.edu.ru" Type="http://schemas.openxmlformats.org/officeDocument/2006/relationships/hyperlink" Id="rId118"/>
    <Relationship TargetMode="External" Target="https://resh.edu.ru" Type="http://schemas.openxmlformats.org/officeDocument/2006/relationships/hyperlink" Id="rId119"/>
    <Relationship TargetMode="External" Target="https://resh.edu.ru" Type="http://schemas.openxmlformats.org/officeDocument/2006/relationships/hyperlink" Id="rId120"/>
    <Relationship TargetMode="External" Target="https://resh.edu.ru" Type="http://schemas.openxmlformats.org/officeDocument/2006/relationships/hyperlink" Id="rId121"/>
    <Relationship TargetMode="External" Target="https://resh.edu.ru" Type="http://schemas.openxmlformats.org/officeDocument/2006/relationships/hyperlink" Id="rId122"/>
    <Relationship TargetMode="External" Target="https://resh.edu.ru" Type="http://schemas.openxmlformats.org/officeDocument/2006/relationships/hyperlink" Id="rId123"/>
    <Relationship TargetMode="External" Target="https://resh.edu.ru" Type="http://schemas.openxmlformats.org/officeDocument/2006/relationships/hyperlink" Id="rId124"/>
    <Relationship TargetMode="External" Target="https://resh.edu.ru" Type="http://schemas.openxmlformats.org/officeDocument/2006/relationships/hyperlink" Id="rId125"/>
    <Relationship TargetMode="External" Target="https://resh.edu.ru" Type="http://schemas.openxmlformats.org/officeDocument/2006/relationships/hyperlink" Id="rId126"/>
    <Relationship TargetMode="External" Target="https://resh.edu.ru" Type="http://schemas.openxmlformats.org/officeDocument/2006/relationships/hyperlink" Id="rId127"/>
    <Relationship TargetMode="External" Target="https://resh.edu.ru" Type="http://schemas.openxmlformats.org/officeDocument/2006/relationships/hyperlink" Id="rId128"/>
    <Relationship TargetMode="External" Target="https://resh.edu.ru" Type="http://schemas.openxmlformats.org/officeDocument/2006/relationships/hyperlink" Id="rId129"/>
    <Relationship TargetMode="External" Target="https://resh.edu.ru" Type="http://schemas.openxmlformats.org/officeDocument/2006/relationships/hyperlink" Id="rId130"/>
    <Relationship TargetMode="External" Target="https://resh.edu.ru" Type="http://schemas.openxmlformats.org/officeDocument/2006/relationships/hyperlink" Id="rId131"/>
    <Relationship TargetMode="External" Target="https://resh.edu.ru" Type="http://schemas.openxmlformats.org/officeDocument/2006/relationships/hyperlink" Id="rId132"/>
    <Relationship TargetMode="External" Target="https://resh.edu.ru" Type="http://schemas.openxmlformats.org/officeDocument/2006/relationships/hyperlink" Id="rId133"/>
    <Relationship TargetMode="External" Target="https://resh.edu.ru" Type="http://schemas.openxmlformats.org/officeDocument/2006/relationships/hyperlink" Id="rId134"/>
    <Relationship TargetMode="External" Target="https://resh.edu.ru" Type="http://schemas.openxmlformats.org/officeDocument/2006/relationships/hyperlink" Id="rId135"/>
    <Relationship TargetMode="External" Target="https://resh.edu.ru" Type="http://schemas.openxmlformats.org/officeDocument/2006/relationships/hyperlink" Id="rId136"/>
    <Relationship TargetMode="External" Target="https://resh.edu.ru" Type="http://schemas.openxmlformats.org/officeDocument/2006/relationships/hyperlink" Id="rId137"/>
    <Relationship TargetMode="External" Target="https://resh.edu.ru" Type="http://schemas.openxmlformats.org/officeDocument/2006/relationships/hyperlink" Id="rId138"/>
    <Relationship TargetMode="External" Target="https://resh.edu.ru" Type="http://schemas.openxmlformats.org/officeDocument/2006/relationships/hyperlink" Id="rId139"/>
    <Relationship TargetMode="External" Target="https://resh.edu.ru" Type="http://schemas.openxmlformats.org/officeDocument/2006/relationships/hyperlink" Id="rId140"/>
    <Relationship TargetMode="External" Target="https://resh.edu.ru" Type="http://schemas.openxmlformats.org/officeDocument/2006/relationships/hyperlink" Id="rId141"/>
    <Relationship TargetMode="External" Target="https://resh.edu.ru" Type="http://schemas.openxmlformats.org/officeDocument/2006/relationships/hyperlink" Id="rId142"/>
    <Relationship TargetMode="External" Target="https://resh.edu.ru" Type="http://schemas.openxmlformats.org/officeDocument/2006/relationships/hyperlink" Id="rId143"/>
    <Relationship TargetMode="External" Target="https://resh.edu.ru" Type="http://schemas.openxmlformats.org/officeDocument/2006/relationships/hyperlink" Id="rId144"/>
    <Relationship TargetMode="External" Target="https://resh.edu.ru" Type="http://schemas.openxmlformats.org/officeDocument/2006/relationships/hyperlink" Id="rId145"/>
    <Relationship TargetMode="External" Target="https://resh.edu.ru" Type="http://schemas.openxmlformats.org/officeDocument/2006/relationships/hyperlink" Id="rId146"/>
    <Relationship TargetMode="External" Target="https://resh.edu.ru" Type="http://schemas.openxmlformats.org/officeDocument/2006/relationships/hyperlink" Id="rId147"/>
    <Relationship TargetMode="External" Target="https://resh.edu.ru" Type="http://schemas.openxmlformats.org/officeDocument/2006/relationships/hyperlink" Id="rId148"/>
    <Relationship TargetMode="External" Target="https://resh.edu.ru" Type="http://schemas.openxmlformats.org/officeDocument/2006/relationships/hyperlink" Id="rId149"/>
    <Relationship TargetMode="External" Target="https://resh.edu.ru" Type="http://schemas.openxmlformats.org/officeDocument/2006/relationships/hyperlink" Id="rId150"/>
    <Relationship TargetMode="External" Target="https://resh.edu.ru" Type="http://schemas.openxmlformats.org/officeDocument/2006/relationships/hyperlink" Id="rId151"/>
    <Relationship TargetMode="External" Target="https://resh.edu.ru" Type="http://schemas.openxmlformats.org/officeDocument/2006/relationships/hyperlink" Id="rId152"/>
    <Relationship TargetMode="External" Target="https://resh.edu.ru" Type="http://schemas.openxmlformats.org/officeDocument/2006/relationships/hyperlink" Id="rId153"/>
    <Relationship TargetMode="External" Target="https://resh.edu.ru" Type="http://schemas.openxmlformats.org/officeDocument/2006/relationships/hyperlink" Id="rId154"/>
    <Relationship TargetMode="External" Target="https://resh.edu.ru" Type="http://schemas.openxmlformats.org/officeDocument/2006/relationships/hyperlink" Id="rId155"/>
    <Relationship TargetMode="External" Target="https://resh.edu.ru" Type="http://schemas.openxmlformats.org/officeDocument/2006/relationships/hyperlink" Id="rId156"/>
    <Relationship TargetMode="External" Target="https://m.edsoo.ru/f8432768" Type="http://schemas.openxmlformats.org/officeDocument/2006/relationships/hyperlink" Id="rId157"/>
    <Relationship TargetMode="External" Target="https://resh.edu.ru" Type="http://schemas.openxmlformats.org/officeDocument/2006/relationships/hyperlink" Id="rId158"/>
    <Relationship TargetMode="External" Target="https://resh.edu.ru" Type="http://schemas.openxmlformats.org/officeDocument/2006/relationships/hyperlink" Id="rId159"/>
    <Relationship TargetMode="External" Target="https://m.edsoo.ru/f8432768" Type="http://schemas.openxmlformats.org/officeDocument/2006/relationships/hyperlink" Id="rId160"/>
    <Relationship TargetMode="External" Target="https://m.edsoo.ru/f8432768" Type="http://schemas.openxmlformats.org/officeDocument/2006/relationships/hyperlink" Id="rId161"/>
    <Relationship TargetMode="External" Target="https://resh.edu.ru" Type="http://schemas.openxmlformats.org/officeDocument/2006/relationships/hyperlink" Id="rId162"/>
    <Relationship TargetMode="External" Target="https://resh.edu.ru" Type="http://schemas.openxmlformats.org/officeDocument/2006/relationships/hyperlink" Id="rId163"/>
    <Relationship TargetMode="External" Target="https://m.edsoo.ru/f8432768" Type="http://schemas.openxmlformats.org/officeDocument/2006/relationships/hyperlink" Id="rId164"/>
    <Relationship TargetMode="External" Target="https://resh.edu.ru" Type="http://schemas.openxmlformats.org/officeDocument/2006/relationships/hyperlink" Id="rId165"/>
    <Relationship TargetMode="External" Target="https://m.edsoo.ru/f8432768" Type="http://schemas.openxmlformats.org/officeDocument/2006/relationships/hyperlink" Id="rId166"/>
    <Relationship TargetMode="External" Target="https://m.edsoo.ru/f8432768" Type="http://schemas.openxmlformats.org/officeDocument/2006/relationships/hyperlink" Id="rId167"/>
    <Relationship TargetMode="External" Target="https://resh.edu.ru" Type="http://schemas.openxmlformats.org/officeDocument/2006/relationships/hyperlink" Id="rId168"/>
    <Relationship TargetMode="External" Target="https://resh.edu.ru" Type="http://schemas.openxmlformats.org/officeDocument/2006/relationships/hyperlink" Id="rId169"/>
    <Relationship TargetMode="External" Target="https://resh.edu.ru" Type="http://schemas.openxmlformats.org/officeDocument/2006/relationships/hyperlink" Id="rId170"/>
    <Relationship TargetMode="External" Target="https://resh.edu.ru" Type="http://schemas.openxmlformats.org/officeDocument/2006/relationships/hyperlink" Id="rId171"/>
    <Relationship TargetMode="External" Target="https://resh.edu.ru" Type="http://schemas.openxmlformats.org/officeDocument/2006/relationships/hyperlink" Id="rId172"/>
    <Relationship TargetMode="External" Target="https://resh.edu.ru" Type="http://schemas.openxmlformats.org/officeDocument/2006/relationships/hyperlink" Id="rId173"/>
    <Relationship TargetMode="External" Target="https://resh.edu.ru" Type="http://schemas.openxmlformats.org/officeDocument/2006/relationships/hyperlink" Id="rId174"/>
    <Relationship TargetMode="External" Target="https://m.edsoo.ru/f8432768" Type="http://schemas.openxmlformats.org/officeDocument/2006/relationships/hyperlink" Id="rId175"/>
    <Relationship TargetMode="External" Target="https://resh.edu.ru" Type="http://schemas.openxmlformats.org/officeDocument/2006/relationships/hyperlink" Id="rId176"/>
    <Relationship TargetMode="External" Target="https://m.edsoo.ru/f8432768" Type="http://schemas.openxmlformats.org/officeDocument/2006/relationships/hyperlink" Id="rId177"/>
    <Relationship TargetMode="External" Target="https://m.edsoo.ru/f8432768" Type="http://schemas.openxmlformats.org/officeDocument/2006/relationships/hyperlink" Id="rId178"/>
    <Relationship TargetMode="External" Target="https://m.edsoo.ru/f8432768" Type="http://schemas.openxmlformats.org/officeDocument/2006/relationships/hyperlink" Id="rId179"/>
    <Relationship TargetMode="External" Target="https://resh.edu.ru" Type="http://schemas.openxmlformats.org/officeDocument/2006/relationships/hyperlink" Id="rId180"/>
    <Relationship TargetMode="External" Target="https://m.edsoo.ru/f8432768" Type="http://schemas.openxmlformats.org/officeDocument/2006/relationships/hyperlink" Id="rId181"/>
    <Relationship TargetMode="External" Target="https://m.edsoo.ru/f8432768" Type="http://schemas.openxmlformats.org/officeDocument/2006/relationships/hyperlink" Id="rId182"/>
    <Relationship TargetMode="External" Target="https://m.edsoo.ru/f8432768" Type="http://schemas.openxmlformats.org/officeDocument/2006/relationships/hyperlink" Id="rId183"/>
    <Relationship TargetMode="External" Target="https://resh.edu.ru" Type="http://schemas.openxmlformats.org/officeDocument/2006/relationships/hyperlink" Id="rId184"/>
    <Relationship TargetMode="External" Target="https://m.edsoo.ru/f8432768" Type="http://schemas.openxmlformats.org/officeDocument/2006/relationships/hyperlink" Id="rId185"/>
    <Relationship TargetMode="External" Target="https://m.edsoo.ru/f8432768" Type="http://schemas.openxmlformats.org/officeDocument/2006/relationships/hyperlink" Id="rId186"/>
    <Relationship TargetMode="External" Target="https://m.edsoo.ru/f8432768" Type="http://schemas.openxmlformats.org/officeDocument/2006/relationships/hyperlink" Id="rId187"/>
    <Relationship TargetMode="External" Target="https://resh.edu.ru" Type="http://schemas.openxmlformats.org/officeDocument/2006/relationships/hyperlink" Id="rId188"/>
    <Relationship TargetMode="External" Target="https://m.edsoo.ru/f8432768" Type="http://schemas.openxmlformats.org/officeDocument/2006/relationships/hyperlink" Id="rId189"/>
    <Relationship TargetMode="External" Target="https://resh.edu.ru" Type="http://schemas.openxmlformats.org/officeDocument/2006/relationships/hyperlink" Id="rId190"/>
    <Relationship TargetMode="External" Target="https://resh.edu.ru" Type="http://schemas.openxmlformats.org/officeDocument/2006/relationships/hyperlink" Id="rId191"/>
    <Relationship TargetMode="External" Target="https://m.edsoo.ru/f8432768" Type="http://schemas.openxmlformats.org/officeDocument/2006/relationships/hyperlink" Id="rId192"/>
    <Relationship TargetMode="External" Target="https://resh.edu.ru" Type="http://schemas.openxmlformats.org/officeDocument/2006/relationships/hyperlink" Id="rId193"/>
    <Relationship TargetMode="External" Target="https://m.edsoo.ru/f8432768" Type="http://schemas.openxmlformats.org/officeDocument/2006/relationships/hyperlink" Id="rId194"/>
    <Relationship TargetMode="External" Target="https://resh.edu.ru" Type="http://schemas.openxmlformats.org/officeDocument/2006/relationships/hyperlink" Id="rId195"/>
    <Relationship TargetMode="External" Target="https://m.edsoo.ru/f8432768" Type="http://schemas.openxmlformats.org/officeDocument/2006/relationships/hyperlink" Id="rId196"/>
    <Relationship TargetMode="External" Target="https://m.edsoo.ru/f8432768" Type="http://schemas.openxmlformats.org/officeDocument/2006/relationships/hyperlink" Id="rId197"/>
    <Relationship TargetMode="External" Target="https://resh.edu.ru" Type="http://schemas.openxmlformats.org/officeDocument/2006/relationships/hyperlink" Id="rId198"/>
    <Relationship TargetMode="External" Target="https://resh.edu.ru" Type="http://schemas.openxmlformats.org/officeDocument/2006/relationships/hyperlink" Id="rId199"/>
    <Relationship TargetMode="External" Target="https://m.edsoo.ru/f8432768" Type="http://schemas.openxmlformats.org/officeDocument/2006/relationships/hyperlink" Id="rId200"/>
    <Relationship TargetMode="External" Target="https://resh.edu.ru" Type="http://schemas.openxmlformats.org/officeDocument/2006/relationships/hyperlink" Id="rId201"/>
    <Relationship TargetMode="External" Target="https://m.edsoo.ru/f8432768" Type="http://schemas.openxmlformats.org/officeDocument/2006/relationships/hyperlink" Id="rId202"/>
    <Relationship TargetMode="External" Target="https://m.edsoo.ru/f8432768" Type="http://schemas.openxmlformats.org/officeDocument/2006/relationships/hyperlink" Id="rId203"/>
    <Relationship TargetMode="External" Target="https://resh.edu.ru" Type="http://schemas.openxmlformats.org/officeDocument/2006/relationships/hyperlink" Id="rId204"/>
    <Relationship TargetMode="External" Target="https://m.edsoo.ru/f8432768" Type="http://schemas.openxmlformats.org/officeDocument/2006/relationships/hyperlink" Id="rId205"/>
    <Relationship TargetMode="External" Target="https://resh.edu.ru" Type="http://schemas.openxmlformats.org/officeDocument/2006/relationships/hyperlink" Id="rId206"/>
    <Relationship TargetMode="External" Target="https://m.edsoo.ru/f8432768" Type="http://schemas.openxmlformats.org/officeDocument/2006/relationships/hyperlink" Id="rId207"/>
    <Relationship TargetMode="External" Target="https://m.edsoo.ru/f8432768" Type="http://schemas.openxmlformats.org/officeDocument/2006/relationships/hyperlink" Id="rId208"/>
    <Relationship TargetMode="External" Target="https://m.edsoo.ru/f8432768" Type="http://schemas.openxmlformats.org/officeDocument/2006/relationships/hyperlink" Id="rId209"/>
    <Relationship TargetMode="External" Target="https://resh.edu.ru" Type="http://schemas.openxmlformats.org/officeDocument/2006/relationships/hyperlink" Id="rId210"/>
    <Relationship TargetMode="External" Target="https://m.edsoo.ru/f8432768" Type="http://schemas.openxmlformats.org/officeDocument/2006/relationships/hyperlink" Id="rId211"/>
    <Relationship TargetMode="External" Target="https://resh.edu.ru" Type="http://schemas.openxmlformats.org/officeDocument/2006/relationships/hyperlink" Id="rId212"/>
    <Relationship TargetMode="External" Target="https://m.edsoo.ru/f8432768" Type="http://schemas.openxmlformats.org/officeDocument/2006/relationships/hyperlink" Id="rId213"/>
    <Relationship TargetMode="External" Target="https://resh.edu.ru" Type="http://schemas.openxmlformats.org/officeDocument/2006/relationships/hyperlink" Id="rId214"/>
    <Relationship TargetMode="External" Target="https://m.edsoo.ru/f8432768" Type="http://schemas.openxmlformats.org/officeDocument/2006/relationships/hyperlink" Id="rId215"/>
    <Relationship TargetMode="External" Target="https://m.edsoo.ru/f8432768" Type="http://schemas.openxmlformats.org/officeDocument/2006/relationships/hyperlink" Id="rId216"/>
    <Relationship TargetMode="External" Target="https://m.edsoo.ru/f8432768" Type="http://schemas.openxmlformats.org/officeDocument/2006/relationships/hyperlink" Id="rId217"/>
    <Relationship TargetMode="External" Target="https://resh.edu.ru" Type="http://schemas.openxmlformats.org/officeDocument/2006/relationships/hyperlink" Id="rId218"/>
    <Relationship TargetMode="External" Target="https://resh.edu.ru" Type="http://schemas.openxmlformats.org/officeDocument/2006/relationships/hyperlink" Id="rId219"/>
    <Relationship TargetMode="External" Target="https://m.edsoo.ru/f8432768" Type="http://schemas.openxmlformats.org/officeDocument/2006/relationships/hyperlink" Id="rId220"/>
    <Relationship TargetMode="External" Target="https://m.edsoo.ru/f8432768" Type="http://schemas.openxmlformats.org/officeDocument/2006/relationships/hyperlink" Id="rId221"/>
    <Relationship TargetMode="External" Target="https://resh.edu.ru" Type="http://schemas.openxmlformats.org/officeDocument/2006/relationships/hyperlink" Id="rId222"/>
    <Relationship TargetMode="External" Target="https://m.edsoo.ru/f8432768" Type="http://schemas.openxmlformats.org/officeDocument/2006/relationships/hyperlink" Id="rId223"/>
    <Relationship TargetMode="External" Target="https://m.edsoo.ru/f8432768" Type="http://schemas.openxmlformats.org/officeDocument/2006/relationships/hyperlink" Id="rId224"/>
    <Relationship TargetMode="External" Target="https://resh.edu.ru" Type="http://schemas.openxmlformats.org/officeDocument/2006/relationships/hyperlink" Id="rId225"/>
    <Relationship TargetMode="External" Target="https://m.edsoo.ru/f8432768" Type="http://schemas.openxmlformats.org/officeDocument/2006/relationships/hyperlink" Id="rId226"/>
    <Relationship TargetMode="External" Target="https://resh.edu.ru" Type="http://schemas.openxmlformats.org/officeDocument/2006/relationships/hyperlink" Id="rId227"/>
    <Relationship TargetMode="External" Target="https://m.edsoo.ru/f8432768" Type="http://schemas.openxmlformats.org/officeDocument/2006/relationships/hyperlink" Id="rId228"/>
    <Relationship TargetMode="External" Target="https://resh.edu.ru" Type="http://schemas.openxmlformats.org/officeDocument/2006/relationships/hyperlink" Id="rId229"/>
    <Relationship TargetMode="External" Target="https://m.edsoo.ru/f841ebc8" Type="http://schemas.openxmlformats.org/officeDocument/2006/relationships/hyperlink" Id="rId230"/>
    <Relationship TargetMode="External" Target="https://m.edsoo.ru/f841fb4a" Type="http://schemas.openxmlformats.org/officeDocument/2006/relationships/hyperlink" Id="rId231"/>
    <Relationship TargetMode="External" Target="https://m.edsoo.ru/f841fb4a" Type="http://schemas.openxmlformats.org/officeDocument/2006/relationships/hyperlink" Id="rId232"/>
    <Relationship TargetMode="External" Target="https://m.edsoo.ru/f841f168" Type="http://schemas.openxmlformats.org/officeDocument/2006/relationships/hyperlink" Id="rId233"/>
    <Relationship TargetMode="External" Target="https://m.edsoo.ru/f841f938" Type="http://schemas.openxmlformats.org/officeDocument/2006/relationships/hyperlink" Id="rId234"/>
    <Relationship TargetMode="External" Target="https://m.edsoo.ru/f841f50a" Type="http://schemas.openxmlformats.org/officeDocument/2006/relationships/hyperlink" Id="rId235"/>
    <Relationship TargetMode="External" Target="https://m.edsoo.ru/f841f35c" Type="http://schemas.openxmlformats.org/officeDocument/2006/relationships/hyperlink" Id="rId236"/>
    <Relationship TargetMode="External" Target="https://m.edsoo.ru/f8421238" Type="http://schemas.openxmlformats.org/officeDocument/2006/relationships/hyperlink" Id="rId237"/>
    <Relationship TargetMode="External" Target="https://m.edsoo.ru/f8421800" Type="http://schemas.openxmlformats.org/officeDocument/2006/relationships/hyperlink" Id="rId238"/>
    <Relationship TargetMode="External" Target="https://m.edsoo.ru/f842163e" Type="http://schemas.openxmlformats.org/officeDocument/2006/relationships/hyperlink" Id="rId239"/>
    <Relationship TargetMode="External" Target="https://m.edsoo.ru/f84219d6" Type="http://schemas.openxmlformats.org/officeDocument/2006/relationships/hyperlink" Id="rId240"/>
    <Relationship TargetMode="External" Target="https://m.edsoo.ru/f8421c24" Type="http://schemas.openxmlformats.org/officeDocument/2006/relationships/hyperlink" Id="rId241"/>
    <Relationship TargetMode="External" Target="https://m.edsoo.ru/f8421e54" Type="http://schemas.openxmlformats.org/officeDocument/2006/relationships/hyperlink" Id="rId242"/>
    <Relationship TargetMode="External" Target="https://m.edsoo.ru/f84222d2" Type="http://schemas.openxmlformats.org/officeDocument/2006/relationships/hyperlink" Id="rId243"/>
    <Relationship TargetMode="External" Target="https://m.edsoo.ru/f84284ac" Type="http://schemas.openxmlformats.org/officeDocument/2006/relationships/hyperlink" Id="rId244"/>
    <Relationship TargetMode="External" Target="https://m.edsoo.ru/f8428aec" Type="http://schemas.openxmlformats.org/officeDocument/2006/relationships/hyperlink" Id="rId245"/>
    <Relationship TargetMode="External" Target="https://m.edsoo.ru/f84291f4" Type="http://schemas.openxmlformats.org/officeDocument/2006/relationships/hyperlink" Id="rId246"/>
    <Relationship TargetMode="External" Target="https://m.edsoo.ru/f84293ca" Type="http://schemas.openxmlformats.org/officeDocument/2006/relationships/hyperlink" Id="rId247"/>
    <Relationship TargetMode="External" Target="https://m.edsoo.ru/f84296c2" Type="http://schemas.openxmlformats.org/officeDocument/2006/relationships/hyperlink" Id="rId248"/>
    <Relationship TargetMode="External" Target="https://m.edsoo.ru/f8429ec4" Type="http://schemas.openxmlformats.org/officeDocument/2006/relationships/hyperlink" Id="rId249"/>
    <Relationship TargetMode="External" Target="https://m.edsoo.ru/f842a086" Type="http://schemas.openxmlformats.org/officeDocument/2006/relationships/hyperlink" Id="rId250"/>
    <Relationship TargetMode="External" Target="https://m.edsoo.ru/f842a23e" Type="http://schemas.openxmlformats.org/officeDocument/2006/relationships/hyperlink" Id="rId251"/>
    <Relationship TargetMode="External" Target="https://m.edsoo.ru/f842b152" Type="http://schemas.openxmlformats.org/officeDocument/2006/relationships/hyperlink" Id="rId252"/>
    <Relationship TargetMode="External" Target="https://m.edsoo.ru/f842b878" Type="http://schemas.openxmlformats.org/officeDocument/2006/relationships/hyperlink" Id="rId253"/>
    <Relationship TargetMode="External" Target="https://m.edsoo.ru/f842a23e" Type="http://schemas.openxmlformats.org/officeDocument/2006/relationships/hyperlink" Id="rId254"/>
    <Relationship TargetMode="External" Target="https://m.edsoo.ru/f842ba62" Type="http://schemas.openxmlformats.org/officeDocument/2006/relationships/hyperlink" Id="rId255"/>
    <Relationship TargetMode="External" Target="https://m.edsoo.ru/f842bd28" Type="http://schemas.openxmlformats.org/officeDocument/2006/relationships/hyperlink" Id="rId256"/>
    <Relationship TargetMode="External" Target="https://m.edsoo.ru/f842bf44" Type="http://schemas.openxmlformats.org/officeDocument/2006/relationships/hyperlink" Id="rId257"/>
    <Relationship TargetMode="External" Target="https://m.edsoo.ru/f842c110" Type="http://schemas.openxmlformats.org/officeDocument/2006/relationships/hyperlink" Id="rId258"/>
    <Relationship TargetMode="External" Target="https://m.edsoo.ru/f842c750" Type="http://schemas.openxmlformats.org/officeDocument/2006/relationships/hyperlink" Id="rId259"/>
    <Relationship TargetMode="External" Target="https://m.edsoo.ru/f842e56e" Type="http://schemas.openxmlformats.org/officeDocument/2006/relationships/hyperlink" Id="rId260"/>
    <Relationship TargetMode="External" Target="https://m.edsoo.ru/f842e758" Type="http://schemas.openxmlformats.org/officeDocument/2006/relationships/hyperlink" Id="rId261"/>
    <Relationship TargetMode="External" Target="https://m.edsoo.ru/f842f036" Type="http://schemas.openxmlformats.org/officeDocument/2006/relationships/hyperlink" Id="rId262"/>
    <Relationship TargetMode="External" Target="https://m.edsoo.ru/f842eb5e" Type="http://schemas.openxmlformats.org/officeDocument/2006/relationships/hyperlink" Id="rId263"/>
    <Relationship TargetMode="External" Target="https://m.edsoo.ru/f842edb6" Type="http://schemas.openxmlformats.org/officeDocument/2006/relationships/hyperlink" Id="rId264"/>
    <Relationship TargetMode="External" Target="https://m.edsoo.ru/f842f3a6" Type="http://schemas.openxmlformats.org/officeDocument/2006/relationships/hyperlink" Id="rId265"/>
    <Relationship TargetMode="External" Target="https://m.edsoo.ru/f842fbda" Type="http://schemas.openxmlformats.org/officeDocument/2006/relationships/hyperlink" Id="rId266"/>
    <Relationship TargetMode="External" Target="https://m.edsoo.ru/f8430526" Type="http://schemas.openxmlformats.org/officeDocument/2006/relationships/hyperlink" Id="rId267"/>
    <Relationship TargetMode="External" Target="https://m.edsoo.ru/f8430710" Type="http://schemas.openxmlformats.org/officeDocument/2006/relationships/hyperlink" Id="rId268"/>
    <Relationship TargetMode="External" Target="https://m.edsoo.ru/f84313a4" Type="http://schemas.openxmlformats.org/officeDocument/2006/relationships/hyperlink" Id="rId269"/>
    <Relationship TargetMode="External" Target="https://m.edsoo.ru/f8431746" Type="http://schemas.openxmlformats.org/officeDocument/2006/relationships/hyperlink" Id="rId270"/>
    <Relationship TargetMode="External" Target="https://m.edsoo.ru/f843191c" Type="http://schemas.openxmlformats.org/officeDocument/2006/relationships/hyperlink" Id="rId271"/>
    <Relationship TargetMode="External" Target="https://m.edsoo.ru/f84321b4" Type="http://schemas.openxmlformats.org/officeDocument/2006/relationships/hyperlink" Id="rId272"/>
    <Relationship TargetMode="External" Target="https://m.edsoo.ru/f8432768" Type="http://schemas.openxmlformats.org/officeDocument/2006/relationships/hyperlink" Id="rId273"/>
    <Relationship TargetMode="External" Target="https://m.edsoo.ru/f8432a1a" Type="http://schemas.openxmlformats.org/officeDocument/2006/relationships/hyperlink" Id="rId274"/>
    <Relationship TargetMode="External" Target="https://m.edsoo.ru/f8432d80" Type="http://schemas.openxmlformats.org/officeDocument/2006/relationships/hyperlink" Id="rId275"/>
    <Relationship TargetMode="External" Target="https://m.edsoo.ru/f843303c" Type="http://schemas.openxmlformats.org/officeDocument/2006/relationships/hyperlink" Id="rId276"/>
    <Relationship TargetMode="External" Target="https://m.edsoo.ru/f8433500" Type="http://schemas.openxmlformats.org/officeDocument/2006/relationships/hyperlink" Id="rId277"/>
    <Relationship TargetMode="External" Target="https://m.edsoo.ru/f843337a" Type="http://schemas.openxmlformats.org/officeDocument/2006/relationships/hyperlink" Id="rId278"/>
    <Relationship TargetMode="External" Target="https://m.edsoo.ru/f8434072" Type="http://schemas.openxmlformats.org/officeDocument/2006/relationships/hyperlink" Id="rId279"/>
    <Relationship TargetMode="External" Target="https://m.edsoo.ru/f84343e2" Type="http://schemas.openxmlformats.org/officeDocument/2006/relationships/hyperlink" Id="rId280"/>
    <Relationship TargetMode="External" Target="https://m.edsoo.ru/f84287ae" Type="http://schemas.openxmlformats.org/officeDocument/2006/relationships/hyperlink" Id="rId281"/>
    <Relationship TargetMode="External" Target="https://m.edsoo.ru/f8423826" Type="http://schemas.openxmlformats.org/officeDocument/2006/relationships/hyperlink" Id="rId282"/>
    <Relationship TargetMode="External" Target="https://m.edsoo.ru/f8428268" Type="http://schemas.openxmlformats.org/officeDocument/2006/relationships/hyperlink" Id="rId283"/>
    <Relationship TargetMode="External" Target="https://m.edsoo.ru/f8423682" Type="http://schemas.openxmlformats.org/officeDocument/2006/relationships/hyperlink" Id="rId284"/>
    <Relationship TargetMode="External" Target="https://m.edsoo.ru/f8423d3a" Type="http://schemas.openxmlformats.org/officeDocument/2006/relationships/hyperlink" Id="rId285"/>
    <Relationship TargetMode="External" Target="https://m.edsoo.ru/f84248ca" Type="http://schemas.openxmlformats.org/officeDocument/2006/relationships/hyperlink" Id="rId286"/>
    <Relationship TargetMode="External" Target="https://m.edsoo.ru/f8424a96" Type="http://schemas.openxmlformats.org/officeDocument/2006/relationships/hyperlink" Id="rId287"/>
    <Relationship TargetMode="External" Target="https://m.edsoo.ru/f8424532" Type="http://schemas.openxmlformats.org/officeDocument/2006/relationships/hyperlink" Id="rId288"/>
    <Relationship TargetMode="External" Target="https://m.edsoo.ru/f84252c0" Type="http://schemas.openxmlformats.org/officeDocument/2006/relationships/hyperlink" Id="rId289"/>
    <Relationship TargetMode="External" Target="https://m.edsoo.ru/f8426be8" Type="http://schemas.openxmlformats.org/officeDocument/2006/relationships/hyperlink" Id="rId290"/>
    <Relationship TargetMode="External" Target="https://m.edsoo.ru/f8426dd2" Type="http://schemas.openxmlformats.org/officeDocument/2006/relationships/hyperlink" Id="rId291"/>
    <Relationship TargetMode="External" Target="https://m.edsoo.ru/f8426f80" Type="http://schemas.openxmlformats.org/officeDocument/2006/relationships/hyperlink" Id="rId292"/>
    <Relationship TargetMode="External" Target="https://m.edsoo.ru/f8426f80" Type="http://schemas.openxmlformats.org/officeDocument/2006/relationships/hyperlink" Id="rId293"/>
    <Relationship TargetMode="External" Target="https://m.edsoo.ru/f842009a" Type="http://schemas.openxmlformats.org/officeDocument/2006/relationships/hyperlink" Id="rId294"/>
    <Relationship TargetMode="External" Target="https://m.edsoo.ru/f8428c7c" Type="http://schemas.openxmlformats.org/officeDocument/2006/relationships/hyperlink" Id="rId295"/>
    <Relationship TargetMode="External" Target="https://m.edsoo.ru/f8422494" Type="http://schemas.openxmlformats.org/officeDocument/2006/relationships/hyperlink" Id="rId296"/>
    <Relationship TargetMode="External" Target="https://m.edsoo.ru/f8425cca" Type="http://schemas.openxmlformats.org/officeDocument/2006/relationships/hyperlink" Id="rId297"/>
    <Relationship TargetMode="External" Target="https://m.edsoo.ru/f8423f9c" Type="http://schemas.openxmlformats.org/officeDocument/2006/relationships/hyperlink" Id="rId298"/>
    <Relationship TargetMode="External" Target="https://m.edsoo.ru/f842b42c" Type="http://schemas.openxmlformats.org/officeDocument/2006/relationships/hyperlink" Id="rId299"/>
    <Relationship TargetMode="External" Target="https://m.edsoo.ru/f842b648" Type="http://schemas.openxmlformats.org/officeDocument/2006/relationships/hyperlink" Id="rId300"/>
    <Relationship TargetMode="External" Target="https://m.edsoo.ru/f8425ea0" Type="http://schemas.openxmlformats.org/officeDocument/2006/relationships/hyperlink" Id="rId301"/>
    <Relationship TargetMode="External" Target="https://m.edsoo.ru/f84276d8" Type="http://schemas.openxmlformats.org/officeDocument/2006/relationships/hyperlink" Id="rId302"/>
    <Relationship TargetMode="External" Target="https://m.edsoo.ru/f8427d36" Type="http://schemas.openxmlformats.org/officeDocument/2006/relationships/hyperlink" Id="rId303"/>
    <Relationship TargetMode="External" Target="https://m.edsoo.ru/f8426080" Type="http://schemas.openxmlformats.org/officeDocument/2006/relationships/hyperlink" Id="rId304"/>
    <Relationship TargetMode="External" Target="https://m.edsoo.ru/f842da88" Type="http://schemas.openxmlformats.org/officeDocument/2006/relationships/hyperlink" Id="rId305"/>
    <Relationship TargetMode="External" Target="https://m.edsoo.ru/f842a6b2" Type="http://schemas.openxmlformats.org/officeDocument/2006/relationships/hyperlink" Id="rId306"/>
    <Relationship TargetMode="External" Target="https://m.edsoo.ru/f842a6b2" Type="http://schemas.openxmlformats.org/officeDocument/2006/relationships/hyperlink" Id="rId307"/>
    <Relationship TargetMode="External" Target="https://m.edsoo.ru/f8424190" Type="http://schemas.openxmlformats.org/officeDocument/2006/relationships/hyperlink" Id="rId308"/>
    <Relationship TargetMode="External" Target="https://m.edsoo.ru/f8429906" Type="http://schemas.openxmlformats.org/officeDocument/2006/relationships/hyperlink" Id="rId309"/>
    <Relationship TargetMode="External" Target="https://m.edsoo.ru/f842c32c" Type="http://schemas.openxmlformats.org/officeDocument/2006/relationships/hyperlink" Id="rId310"/>
    <Relationship TargetMode="External" Target="https://m.edsoo.ru/f842c53e" Type="http://schemas.openxmlformats.org/officeDocument/2006/relationships/hyperlink" Id="rId311"/>
    <Relationship TargetMode="External" Target="https://m.edsoo.ru/f842c958" Type="http://schemas.openxmlformats.org/officeDocument/2006/relationships/hyperlink" Id="rId312"/>
    <Relationship TargetMode="External" Target="https://m.edsoo.ru/f842cb2e" Type="http://schemas.openxmlformats.org/officeDocument/2006/relationships/hyperlink" Id="rId313"/>
    <Relationship TargetMode="External" Target="https://m.edsoo.ru/f842d240" Type="http://schemas.openxmlformats.org/officeDocument/2006/relationships/hyperlink" Id="rId314"/>
    <Relationship TargetMode="External" Target="https://m.edsoo.ru/f842d47a" Type="http://schemas.openxmlformats.org/officeDocument/2006/relationships/hyperlink" Id="rId315"/>
    <Relationship TargetMode="External" Target="https://m.edsoo.ru/f842e38e" Type="http://schemas.openxmlformats.org/officeDocument/2006/relationships/hyperlink" Id="rId316"/>
    <Relationship TargetMode="External" Target="https://m.edsoo.ru/f842d682" Type="http://schemas.openxmlformats.org/officeDocument/2006/relationships/hyperlink" Id="rId317"/>
    <Relationship TargetMode="External" Target="https://m.edsoo.ru/f842d894" Type="http://schemas.openxmlformats.org/officeDocument/2006/relationships/hyperlink" Id="rId318"/>
    <Relationship TargetMode="External" Target="https://m.edsoo.ru/f842e974" Type="http://schemas.openxmlformats.org/officeDocument/2006/relationships/hyperlink" Id="rId319"/>
    <Relationship TargetMode="External" Target="https://m.edsoo.ru/f842fa4a" Type="http://schemas.openxmlformats.org/officeDocument/2006/relationships/hyperlink" Id="rId320"/>
    <Relationship TargetMode="External" Target="https://m.edsoo.ru/f842fea0" Type="http://schemas.openxmlformats.org/officeDocument/2006/relationships/hyperlink" Id="rId321"/>
    <Relationship TargetMode="External" Target="https://m.edsoo.ru/f842fea0" Type="http://schemas.openxmlformats.org/officeDocument/2006/relationships/hyperlink" Id="rId322"/>
    <Relationship TargetMode="External" Target="https://m.edsoo.ru/f84321b4" Type="http://schemas.openxmlformats.org/officeDocument/2006/relationships/hyperlink" Id="rId323"/>
    <Relationship TargetMode="External" Target="https://m.edsoo.ru/f843233a" Type="http://schemas.openxmlformats.org/officeDocument/2006/relationships/hyperlink" Id="rId324"/>
    <Relationship TargetMode="External" Target="https://m.edsoo.ru/f8433af0" Type="http://schemas.openxmlformats.org/officeDocument/2006/relationships/hyperlink" Id="rId325"/>
    <Relationship TargetMode="External" Target="https://m.edsoo.ru/f8434784" Type="http://schemas.openxmlformats.org/officeDocument/2006/relationships/hyperlink" Id="rId326"/>
    <Relationship TargetMode="External" Target="https://m.edsoo.ru/f8434c84" Type="http://schemas.openxmlformats.org/officeDocument/2006/relationships/hyperlink" Id="rId327"/>
    <Relationship TargetMode="External" Target="https://m.edsoo.ru/f8434a54" Type="http://schemas.openxmlformats.org/officeDocument/2006/relationships/hyperlink" Id="rId328"/>
    <Relationship TargetMode="External" Target="https://m.edsoo.ru/f84228ae" Type="http://schemas.openxmlformats.org/officeDocument/2006/relationships/hyperlink" Id="rId329"/>
    <Relationship TargetMode="External" Target="https://m.edsoo.ru/f8422d40" Type="http://schemas.openxmlformats.org/officeDocument/2006/relationships/hyperlink" Id="rId330"/>
    <Relationship TargetMode="External" Target="https://m.edsoo.ru/f8423038" Type="http://schemas.openxmlformats.org/officeDocument/2006/relationships/hyperlink" Id="rId331"/>
    <Relationship TargetMode="External" Target="https://m.edsoo.ru/f8422ac0" Type="http://schemas.openxmlformats.org/officeDocument/2006/relationships/hyperlink" Id="rId332"/>
    <Relationship TargetMode="External" Target="https://m.edsoo.ru/f84239ca" Type="http://schemas.openxmlformats.org/officeDocument/2006/relationships/hyperlink" Id="rId333"/>
    <Relationship TargetMode="External" Target="https://m.edsoo.ru/f8423b6e" Type="http://schemas.openxmlformats.org/officeDocument/2006/relationships/hyperlink" Id="rId334"/>
    <Relationship TargetMode="External" Target="https://m.edsoo.ru/f8427142" Type="http://schemas.openxmlformats.org/officeDocument/2006/relationships/hyperlink" Id="rId335"/>
    <Relationship TargetMode="External" Target="https://m.edsoo.ru/f84250e0" Type="http://schemas.openxmlformats.org/officeDocument/2006/relationships/hyperlink" Id="rId336"/>
    <Relationship TargetMode="External" Target="https://m.edsoo.ru/f8430904" Type="http://schemas.openxmlformats.org/officeDocument/2006/relationships/hyperlink" Id="rId337"/>
    <Relationship TargetMode="External" Target="https://m.edsoo.ru/f8423272" Type="http://schemas.openxmlformats.org/officeDocument/2006/relationships/hyperlink" Id="rId338"/>
    <Relationship TargetMode="External" Target="https://m.edsoo.ru/f8424f28" Type="http://schemas.openxmlformats.org/officeDocument/2006/relationships/hyperlink" Id="rId339"/>
    <Relationship TargetMode="External" Target="https://m.edsoo.ru/f84234ca" Type="http://schemas.openxmlformats.org/officeDocument/2006/relationships/hyperlink" Id="rId340"/>
    <Relationship TargetMode="External" Target="https://m.edsoo.ru/f842900a" Type="http://schemas.openxmlformats.org/officeDocument/2006/relationships/hyperlink" Id="rId341"/>
    <Relationship TargetMode="External" Target="https://m.edsoo.ru/f842900a" Type="http://schemas.openxmlformats.org/officeDocument/2006/relationships/hyperlink" Id="rId342"/>
    <Relationship TargetMode="External" Target="https://m.edsoo.ru/f8426238" Type="http://schemas.openxmlformats.org/officeDocument/2006/relationships/hyperlink" Id="rId343"/>
    <Relationship TargetMode="External" Target="https://m.edsoo.ru/f8431fd4" Type="http://schemas.openxmlformats.org/officeDocument/2006/relationships/hyperlink" Id="rId344"/>
    <Relationship TargetMode="External" Target="https://m.edsoo.ru/f8433cda" Type="http://schemas.openxmlformats.org/officeDocument/2006/relationships/hyperlink" Id="rId345"/>
    <Relationship TargetMode="External" Target="https://m.edsoo.ru/f841ef10" Type="http://schemas.openxmlformats.org/officeDocument/2006/relationships/hyperlink" Id="rId346"/>
    <Relationship TargetMode="External" Target="https://m.edsoo.ru/f843157a" Type="http://schemas.openxmlformats.org/officeDocument/2006/relationships/hyperlink" Id="rId347"/>
    <Relationship TargetMode="External" Target="https://m.edsoo.ru/f8434f36" Type="http://schemas.openxmlformats.org/officeDocument/2006/relationships/hyperlink" Id="rId348"/>
    <Relationship TargetMode="External" Target="https://m.edsoo.ru/f843639a" Type="http://schemas.openxmlformats.org/officeDocument/2006/relationships/hyperlink" Id="rId349"/>
    <Relationship TargetMode="External" Target="https://m.edsoo.ru/f84364e4" Type="http://schemas.openxmlformats.org/officeDocument/2006/relationships/hyperlink" Id="rId350"/>
    <Relationship TargetMode="External" Target="https://m.edsoo.ru/f8436818" Type="http://schemas.openxmlformats.org/officeDocument/2006/relationships/hyperlink" Id="rId351"/>
    <Relationship TargetMode="External" Target="https://m.edsoo.ru/fa250646" Type="http://schemas.openxmlformats.org/officeDocument/2006/relationships/hyperlink" Id="rId352"/>
    <Relationship TargetMode="External" Target="https://m.edsoo.ru/f843698a" Type="http://schemas.openxmlformats.org/officeDocument/2006/relationships/hyperlink" Id="rId353"/>
    <Relationship TargetMode="External" Target="https://m.edsoo.ru/f8436b10" Type="http://schemas.openxmlformats.org/officeDocument/2006/relationships/hyperlink" Id="rId354"/>
    <Relationship TargetMode="External" Target="https://m.edsoo.ru/f8436caa" Type="http://schemas.openxmlformats.org/officeDocument/2006/relationships/hyperlink" Id="rId355"/>
    <Relationship TargetMode="External" Target="https://m.edsoo.ru/f8436ffc" Type="http://schemas.openxmlformats.org/officeDocument/2006/relationships/hyperlink" Id="rId356"/>
    <Relationship TargetMode="External" Target="https://m.edsoo.ru/f8445a70" Type="http://schemas.openxmlformats.org/officeDocument/2006/relationships/hyperlink" Id="rId357"/>
    <Relationship TargetMode="External" Target="https://m.edsoo.ru/f8436e12" Type="http://schemas.openxmlformats.org/officeDocument/2006/relationships/hyperlink" Id="rId358"/>
    <Relationship TargetMode="External" Target="https://m.edsoo.ru/f843a800" Type="http://schemas.openxmlformats.org/officeDocument/2006/relationships/hyperlink" Id="rId359"/>
    <Relationship TargetMode="External" Target="https://m.edsoo.ru/f8439ff4" Type="http://schemas.openxmlformats.org/officeDocument/2006/relationships/hyperlink" Id="rId360"/>
    <Relationship TargetMode="External" Target="https://m.edsoo.ru/f843ac10" Type="http://schemas.openxmlformats.org/officeDocument/2006/relationships/hyperlink" Id="rId361"/>
    <Relationship TargetMode="External" Target="https://m.edsoo.ru/f8438276" Type="http://schemas.openxmlformats.org/officeDocument/2006/relationships/hyperlink" Id="rId362"/>
    <Relationship TargetMode="External" Target="https://m.edsoo.ru/f8437fb0" Type="http://schemas.openxmlformats.org/officeDocument/2006/relationships/hyperlink" Id="rId363"/>
    <Relationship TargetMode="External" Target="https://m.edsoo.ru/f843b818" Type="http://schemas.openxmlformats.org/officeDocument/2006/relationships/hyperlink" Id="rId364"/>
    <Relationship TargetMode="External" Target="https://m.edsoo.ru/f843c984" Type="http://schemas.openxmlformats.org/officeDocument/2006/relationships/hyperlink" Id="rId365"/>
    <Relationship TargetMode="External" Target="https://m.edsoo.ru/f843caec" Type="http://schemas.openxmlformats.org/officeDocument/2006/relationships/hyperlink" Id="rId366"/>
    <Relationship TargetMode="External" Target="https://m.edsoo.ru/f843cc40" Type="http://schemas.openxmlformats.org/officeDocument/2006/relationships/hyperlink" Id="rId367"/>
    <Relationship TargetMode="External" Target="https://m.edsoo.ru/f843cda8" Type="http://schemas.openxmlformats.org/officeDocument/2006/relationships/hyperlink" Id="rId368"/>
    <Relationship TargetMode="External" Target="https://m.edsoo.ru/f843cefc" Type="http://schemas.openxmlformats.org/officeDocument/2006/relationships/hyperlink" Id="rId369"/>
    <Relationship TargetMode="External" Target="https://m.edsoo.ru/f843d866" Type="http://schemas.openxmlformats.org/officeDocument/2006/relationships/hyperlink" Id="rId370"/>
    <Relationship TargetMode="External" Target="https://m.edsoo.ru/f843dce4" Type="http://schemas.openxmlformats.org/officeDocument/2006/relationships/hyperlink" Id="rId371"/>
    <Relationship TargetMode="External" Target="https://m.edsoo.ru/f843f210" Type="http://schemas.openxmlformats.org/officeDocument/2006/relationships/hyperlink" Id="rId372"/>
    <Relationship TargetMode="External" Target="https://m.edsoo.ru/fa25110e" Type="http://schemas.openxmlformats.org/officeDocument/2006/relationships/hyperlink" Id="rId373"/>
    <Relationship TargetMode="External" Target="https://m.edsoo.ru/f843f7c4" Type="http://schemas.openxmlformats.org/officeDocument/2006/relationships/hyperlink" Id="rId374"/>
    <Relationship TargetMode="External" Target="https://m.edsoo.ru/f8440408" Type="http://schemas.openxmlformats.org/officeDocument/2006/relationships/hyperlink" Id="rId375"/>
    <Relationship TargetMode="External" Target="https://m.edsoo.ru/f844052a" Type="http://schemas.openxmlformats.org/officeDocument/2006/relationships/hyperlink" Id="rId376"/>
    <Relationship TargetMode="External" Target="https://m.edsoo.ru/f844168c" Type="http://schemas.openxmlformats.org/officeDocument/2006/relationships/hyperlink" Id="rId377"/>
    <Relationship TargetMode="External" Target="https://m.edsoo.ru/f8441e2a" Type="http://schemas.openxmlformats.org/officeDocument/2006/relationships/hyperlink" Id="rId378"/>
    <Relationship TargetMode="External" Target="https://m.edsoo.ru/f8442b90" Type="http://schemas.openxmlformats.org/officeDocument/2006/relationships/hyperlink" Id="rId379"/>
    <Relationship TargetMode="External" Target="https://m.edsoo.ru/f8442cb2" Type="http://schemas.openxmlformats.org/officeDocument/2006/relationships/hyperlink" Id="rId380"/>
    <Relationship TargetMode="External" Target="https://m.edsoo.ru/f843db72" Type="http://schemas.openxmlformats.org/officeDocument/2006/relationships/hyperlink" Id="rId381"/>
    <Relationship TargetMode="External" Target="https://m.edsoo.ru/f844304a" Type="http://schemas.openxmlformats.org/officeDocument/2006/relationships/hyperlink" Id="rId382"/>
    <Relationship TargetMode="External" Target="https://m.edsoo.ru/f8443180" Type="http://schemas.openxmlformats.org/officeDocument/2006/relationships/hyperlink" Id="rId383"/>
    <Relationship TargetMode="External" Target="https://m.edsoo.ru/fa250cea" Type="http://schemas.openxmlformats.org/officeDocument/2006/relationships/hyperlink" Id="rId384"/>
    <Relationship TargetMode="External" Target="https://m.edsoo.ru/f84445f8" Type="http://schemas.openxmlformats.org/officeDocument/2006/relationships/hyperlink" Id="rId385"/>
    <Relationship TargetMode="External" Target="https://m.edsoo.ru/f84383ca" Type="http://schemas.openxmlformats.org/officeDocument/2006/relationships/hyperlink" Id="rId386"/>
    <Relationship TargetMode="External" Target="https://m.edsoo.ru/fa250a60" Type="http://schemas.openxmlformats.org/officeDocument/2006/relationships/hyperlink" Id="rId387"/>
    <Relationship TargetMode="External" Target="https://m.edsoo.ru/fa250a60" Type="http://schemas.openxmlformats.org/officeDocument/2006/relationships/hyperlink" Id="rId388"/>
    <Relationship TargetMode="External" Target="https://m.edsoo.ru/f844369e" Type="http://schemas.openxmlformats.org/officeDocument/2006/relationships/hyperlink" Id="rId389"/>
    <Relationship TargetMode="External" Target="https://m.edsoo.ru/fa251244" Type="http://schemas.openxmlformats.org/officeDocument/2006/relationships/hyperlink" Id="rId390"/>
    <Relationship TargetMode="External" Target="https://m.edsoo.ru/fa2513de" Type="http://schemas.openxmlformats.org/officeDocument/2006/relationships/hyperlink" Id="rId391"/>
    <Relationship TargetMode="External" Target="https://m.edsoo.ru/f8435af8" Type="http://schemas.openxmlformats.org/officeDocument/2006/relationships/hyperlink" Id="rId392"/>
    <Relationship TargetMode="External" Target="https://m.edsoo.ru/f8435c42" Type="http://schemas.openxmlformats.org/officeDocument/2006/relationships/hyperlink" Id="rId393"/>
    <Relationship TargetMode="External" Target="https://m.edsoo.ru/f8438e60" Type="http://schemas.openxmlformats.org/officeDocument/2006/relationships/hyperlink" Id="rId394"/>
    <Relationship TargetMode="External" Target="https://m.edsoo.ru/f8443b1c" Type="http://schemas.openxmlformats.org/officeDocument/2006/relationships/hyperlink" Id="rId395"/>
    <Relationship TargetMode="External" Target="https://m.edsoo.ru/f8443c3e" Type="http://schemas.openxmlformats.org/officeDocument/2006/relationships/hyperlink" Id="rId396"/>
    <Relationship TargetMode="External" Target="https://m.edsoo.ru/f8443ee6" Type="http://schemas.openxmlformats.org/officeDocument/2006/relationships/hyperlink" Id="rId397"/>
    <Relationship TargetMode="External" Target="https://m.edsoo.ru/f8443dc4" Type="http://schemas.openxmlformats.org/officeDocument/2006/relationships/hyperlink" Id="rId398"/>
    <Relationship TargetMode="External" Target="https://m.edsoo.ru/f844436e" Type="http://schemas.openxmlformats.org/officeDocument/2006/relationships/hyperlink" Id="rId399"/>
    <Relationship TargetMode="External" Target="https://m.edsoo.ru/f84444d6" Type="http://schemas.openxmlformats.org/officeDocument/2006/relationships/hyperlink" Id="rId400"/>
    <Relationship TargetMode="External" Target="https://m.edsoo.ru/f84448dc" Type="http://schemas.openxmlformats.org/officeDocument/2006/relationships/hyperlink" Id="rId401"/>
    <Relationship TargetMode="External" Target="https://m.edsoo.ru/f8444f3a" Type="http://schemas.openxmlformats.org/officeDocument/2006/relationships/hyperlink" Id="rId402"/>
    <Relationship TargetMode="External" Target="https://m.edsoo.ru/f84453f4" Type="http://schemas.openxmlformats.org/officeDocument/2006/relationships/hyperlink" Id="rId403"/>
    <Relationship TargetMode="External" Target="https://m.edsoo.ru/f84378da" Type="http://schemas.openxmlformats.org/officeDocument/2006/relationships/hyperlink" Id="rId404"/>
    <Relationship TargetMode="External" Target="https://m.edsoo.ru/f84371d2" Type="http://schemas.openxmlformats.org/officeDocument/2006/relationships/hyperlink" Id="rId405"/>
    <Relationship TargetMode="External" Target="https://m.edsoo.ru/f8437344" Type="http://schemas.openxmlformats.org/officeDocument/2006/relationships/hyperlink" Id="rId406"/>
    <Relationship TargetMode="External" Target="https://m.edsoo.ru/f84374ac" Type="http://schemas.openxmlformats.org/officeDocument/2006/relationships/hyperlink" Id="rId407"/>
    <Relationship TargetMode="External" Target="https://m.edsoo.ru/f843a67a" Type="http://schemas.openxmlformats.org/officeDocument/2006/relationships/hyperlink" Id="rId408"/>
    <Relationship TargetMode="External" Target="https://m.edsoo.ru/f8437c72" Type="http://schemas.openxmlformats.org/officeDocument/2006/relationships/hyperlink" Id="rId409"/>
    <Relationship TargetMode="External" Target="https://m.edsoo.ru/f843c42a" Type="http://schemas.openxmlformats.org/officeDocument/2006/relationships/hyperlink" Id="rId410"/>
    <Relationship TargetMode="External" Target="https://m.edsoo.ru/f843c7c2" Type="http://schemas.openxmlformats.org/officeDocument/2006/relationships/hyperlink" Id="rId411"/>
    <Relationship TargetMode="External" Target="https://m.edsoo.ru/f8438122" Type="http://schemas.openxmlformats.org/officeDocument/2006/relationships/hyperlink" Id="rId412"/>
    <Relationship TargetMode="External" Target="https://m.edsoo.ru/f843fcd8" Type="http://schemas.openxmlformats.org/officeDocument/2006/relationships/hyperlink" Id="rId413"/>
    <Relationship TargetMode="External" Target="https://m.edsoo.ru/f843fa44" Type="http://schemas.openxmlformats.org/officeDocument/2006/relationships/hyperlink" Id="rId414"/>
    <Relationship TargetMode="External" Target="https://m.edsoo.ru/f843f90e" Type="http://schemas.openxmlformats.org/officeDocument/2006/relationships/hyperlink" Id="rId415"/>
    <Relationship TargetMode="External" Target="https://m.edsoo.ru/f8440732" Type="http://schemas.openxmlformats.org/officeDocument/2006/relationships/hyperlink" Id="rId416"/>
    <Relationship TargetMode="External" Target="https://m.edsoo.ru/f844087c" Type="http://schemas.openxmlformats.org/officeDocument/2006/relationships/hyperlink" Id="rId417"/>
    <Relationship TargetMode="External" Target="https://m.edsoo.ru/f8441d08" Type="http://schemas.openxmlformats.org/officeDocument/2006/relationships/hyperlink" Id="rId418"/>
    <Relationship TargetMode="External" Target="https://m.edsoo.ru/f84410a6" Type="http://schemas.openxmlformats.org/officeDocument/2006/relationships/hyperlink" Id="rId419"/>
    <Relationship TargetMode="External" Target="https://m.edsoo.ru/f84412f4" Type="http://schemas.openxmlformats.org/officeDocument/2006/relationships/hyperlink" Id="rId420"/>
    <Relationship TargetMode="External" Target="https://m.edsoo.ru/f844157e" Type="http://schemas.openxmlformats.org/officeDocument/2006/relationships/hyperlink" Id="rId421"/>
    <Relationship TargetMode="External" Target="https://m.edsoo.ru/f844179a" Type="http://schemas.openxmlformats.org/officeDocument/2006/relationships/hyperlink" Id="rId422"/>
    <Relationship TargetMode="External" Target="https://m.edsoo.ru/f844219a" Type="http://schemas.openxmlformats.org/officeDocument/2006/relationships/hyperlink" Id="rId423"/>
    <Relationship TargetMode="External" Target="https://m.edsoo.ru/f8442a6e" Type="http://schemas.openxmlformats.org/officeDocument/2006/relationships/hyperlink" Id="rId424"/>
    <Relationship TargetMode="External" Target="https://m.edsoo.ru/f8443298" Type="http://schemas.openxmlformats.org/officeDocument/2006/relationships/hyperlink" Id="rId425"/>
    <Relationship TargetMode="External" Target="https://m.edsoo.ru/f84437ca" Type="http://schemas.openxmlformats.org/officeDocument/2006/relationships/hyperlink" Id="rId426"/>
    <Relationship TargetMode="External" Target="https://m.edsoo.ru/f8439018" Type="http://schemas.openxmlformats.org/officeDocument/2006/relationships/hyperlink" Id="rId427"/>
    <Relationship TargetMode="External" Target="https://m.edsoo.ru/f84451ba" Type="http://schemas.openxmlformats.org/officeDocument/2006/relationships/hyperlink" Id="rId428"/>
    <Relationship TargetMode="External" Target="https://m.edsoo.ru/f84456e2" Type="http://schemas.openxmlformats.org/officeDocument/2006/relationships/hyperlink" Id="rId429"/>
    <Relationship TargetMode="External" Target="https://m.edsoo.ru/fa251adc" Type="http://schemas.openxmlformats.org/officeDocument/2006/relationships/hyperlink" Id="rId430"/>
    <Relationship TargetMode="External" Target="https://m.edsoo.ru/fa251c12" Type="http://schemas.openxmlformats.org/officeDocument/2006/relationships/hyperlink" Id="rId431"/>
    <Relationship TargetMode="External" Target="https://m.edsoo.ru/f843508a" Type="http://schemas.openxmlformats.org/officeDocument/2006/relationships/hyperlink" Id="rId432"/>
    <Relationship TargetMode="External" Target="https://m.edsoo.ru/f8435378" Type="http://schemas.openxmlformats.org/officeDocument/2006/relationships/hyperlink" Id="rId433"/>
    <Relationship TargetMode="External" Target="https://m.edsoo.ru/f84351f2" Type="http://schemas.openxmlformats.org/officeDocument/2006/relationships/hyperlink" Id="rId434"/>
    <Relationship TargetMode="External" Target="https://m.edsoo.ru/f843d6f4" Type="http://schemas.openxmlformats.org/officeDocument/2006/relationships/hyperlink" Id="rId435"/>
    <Relationship TargetMode="External" Target="https://m.edsoo.ru/f84354ea" Type="http://schemas.openxmlformats.org/officeDocument/2006/relationships/hyperlink" Id="rId436"/>
    <Relationship TargetMode="External" Target="https://m.edsoo.ru/f843f67a" Type="http://schemas.openxmlformats.org/officeDocument/2006/relationships/hyperlink" Id="rId437"/>
    <Relationship TargetMode="External" Target="https://m.edsoo.ru/f843565c" Type="http://schemas.openxmlformats.org/officeDocument/2006/relationships/hyperlink" Id="rId438"/>
    <Relationship TargetMode="External" Target="https://m.edsoo.ru/f843966c" Type="http://schemas.openxmlformats.org/officeDocument/2006/relationships/hyperlink" Id="rId439"/>
    <Relationship TargetMode="External" Target="https://m.edsoo.ru/f84401e2" Type="http://schemas.openxmlformats.org/officeDocument/2006/relationships/hyperlink" Id="rId440"/>
    <Relationship TargetMode="External" Target="https://m.edsoo.ru/f8441466" Type="http://schemas.openxmlformats.org/officeDocument/2006/relationships/hyperlink" Id="rId441"/>
    <Relationship TargetMode="External" Target="https://m.edsoo.ru/f8441f4c" Type="http://schemas.openxmlformats.org/officeDocument/2006/relationships/hyperlink" Id="rId442"/>
    <Relationship TargetMode="External" Target="https://m.edsoo.ru/f843aabc" Type="http://schemas.openxmlformats.org/officeDocument/2006/relationships/hyperlink" Id="rId443"/>
    <Relationship TargetMode="External" Target="https://m.edsoo.ru/f843b67e" Type="http://schemas.openxmlformats.org/officeDocument/2006/relationships/hyperlink" Id="rId444"/>
    <Relationship TargetMode="External" Target="https://m.edsoo.ru/f84418c6" Type="http://schemas.openxmlformats.org/officeDocument/2006/relationships/hyperlink" Id="rId445"/>
    <Relationship TargetMode="External" Target="https://m.edsoo.ru/f843bd72" Type="http://schemas.openxmlformats.org/officeDocument/2006/relationships/hyperlink" Id="rId446"/>
    <Relationship TargetMode="External" Target="https://m.edsoo.ru/f84401e2" Type="http://schemas.openxmlformats.org/officeDocument/2006/relationships/hyperlink" Id="rId4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