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61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694815cf-492f-440d-93e7-b47390348c58"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c400770-307d-4b40-adaa-396407dad0f1" w:id="2"/>
      <w:r>
        <w:rPr>
          <w:rFonts w:ascii="Times New Roman" w:hAnsi="Times New Roman"/>
          <w:b/>
          <w:i w:val="false"/>
          <w:color w:val="000000"/>
          <w:sz w:val="28"/>
        </w:rPr>
        <w:t>Управление образования администрации Верховажского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"Климушинская НШДС"</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Бубенцова Е.В.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педсовет №7</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мая</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Бубенцова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мая</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63945)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910b2-0dc6-4979-98e9-d24adea8d423" w:id="3"/>
      <w:r>
        <w:rPr>
          <w:rFonts w:ascii="Times New Roman" w:hAnsi="Times New Roman"/>
          <w:b/>
          <w:i w:val="false"/>
          <w:color w:val="000000"/>
          <w:sz w:val="28"/>
        </w:rPr>
        <w:t>д. Климушино</w:t>
      </w:r>
      <w:bookmarkEnd w:id="3"/>
      <w:r>
        <w:rPr>
          <w:rFonts w:ascii="Times New Roman" w:hAnsi="Times New Roman"/>
          <w:b/>
          <w:i w:val="false"/>
          <w:color w:val="000000"/>
          <w:sz w:val="28"/>
        </w:rPr>
        <w:t xml:space="preserve">‌ </w:t>
      </w:r>
      <w:bookmarkStart w:name="b7017331-7b65-4d10-acfe-a97fbc67345a"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46182" w:id="5"/>
    <w:p>
      <w:pPr>
        <w:sectPr>
          <w:pgSz w:w="11906" w:h="16383" w:orient="portrait"/>
        </w:sectPr>
      </w:pPr>
    </w:p>
    <w:bookmarkEnd w:id="5"/>
    <w:bookmarkEnd w:id="0"/>
    <w:bookmarkStart w:name="block-446186"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ddec985a-8145-4835-94dd-4cab4866d4ad"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46186" w:id="8"/>
    <w:p>
      <w:pPr>
        <w:sectPr>
          <w:pgSz w:w="11906" w:h="16383" w:orient="portrait"/>
        </w:sectPr>
      </w:pPr>
    </w:p>
    <w:bookmarkEnd w:id="8"/>
    <w:bookmarkEnd w:id="6"/>
    <w:bookmarkStart w:name="block-446183" w:id="9"/>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3"/>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3"/>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3"/>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3"/>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4"/>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4"/>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4"/>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5"/>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6"/>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6"/>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7"/>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7"/>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7"/>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8"/>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8"/>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8"/>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8"/>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8"/>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8"/>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9"/>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9"/>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9"/>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9"/>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9"/>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9"/>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10"/>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10"/>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10"/>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10"/>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10"/>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10"/>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11"/>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11"/>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11"/>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11"/>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11"/>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11"/>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11"/>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11"/>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12"/>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12"/>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13"/>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14"/>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1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15"/>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15"/>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1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15"/>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15"/>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15"/>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15"/>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1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15"/>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1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15"/>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15"/>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1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15"/>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15"/>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16"/>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16"/>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1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16"/>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1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1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16"/>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1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16"/>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1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16"/>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16"/>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6"/>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16"/>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16"/>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1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6"/>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17"/>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1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1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1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1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17"/>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17"/>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1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1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17"/>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17"/>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17"/>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17"/>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1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7"/>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1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7"/>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18"/>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18"/>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18"/>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18"/>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18"/>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18"/>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18"/>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18"/>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18"/>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18"/>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18"/>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18"/>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18"/>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18"/>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18"/>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18"/>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18"/>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18"/>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18"/>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18"/>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18"/>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18"/>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446183" w:id="10"/>
    <w:p>
      <w:pPr>
        <w:sectPr>
          <w:pgSz w:w="11906" w:h="16383" w:orient="portrait"/>
        </w:sectPr>
      </w:pPr>
    </w:p>
    <w:bookmarkEnd w:id="10"/>
    <w:bookmarkEnd w:id="9"/>
    <w:bookmarkStart w:name="block-446184" w:id="11"/>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2"/>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2"/>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c6557ae-d295-4af1-a85d-0fdc296e52d0" w:id="13"/>
      <w:r>
        <w:rPr>
          <w:rFonts w:ascii="Times New Roman" w:hAnsi="Times New Roman"/>
          <w:b w:val="false"/>
          <w:i w:val="false"/>
          <w:color w:val="000000"/>
          <w:sz w:val="28"/>
        </w:rPr>
        <w:t>и другие (по выбору).</w:t>
      </w:r>
      <w:bookmarkEnd w:id="1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ca7d65a8-67a1-48ad-b9f5-4c964ecb554d"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66727995-ccb9-483c-ab87-338e562062bf" w:id="15"/>
      <w:r>
        <w:rPr>
          <w:rFonts w:ascii="Times New Roman" w:hAnsi="Times New Roman"/>
          <w:b w:val="false"/>
          <w:i w:val="false"/>
          <w:color w:val="000000"/>
          <w:sz w:val="28"/>
        </w:rPr>
        <w:t>и другие.</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e46fa320-3923-4d10-a9b9-62c8e2f571cd"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63596e71-5bd8-419a-90ca-6aed494cac88" w:id="17"/>
      <w:r>
        <w:rPr>
          <w:rFonts w:ascii="Times New Roman" w:hAnsi="Times New Roman"/>
          <w:b w:val="false"/>
          <w:i w:val="false"/>
          <w:color w:val="000000"/>
          <w:sz w:val="28"/>
        </w:rPr>
        <w:t>и другие (по выбору).</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13f49-ef73-4ff6-b09f-5cc4c35dfca4" w:id="18"/>
      <w:r>
        <w:rPr>
          <w:rFonts w:ascii="Times New Roman" w:hAnsi="Times New Roman"/>
          <w:b w:val="false"/>
          <w:i w:val="false"/>
          <w:color w:val="333333"/>
          <w:sz w:val="28"/>
        </w:rPr>
        <w:t>и другие (по выбору).</w:t>
      </w:r>
      <w:bookmarkEnd w:id="18"/>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19"/>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19"/>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19"/>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19"/>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19"/>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20"/>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1"/>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21"/>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21"/>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21"/>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21"/>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2"/>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22"/>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22"/>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3"/>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23"/>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d982dc1-4f41-4e50-8468-d935ee87e24a"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298bf26-b436-4fc1-84b0-9ebe666f1df3"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962cdfcc-893b-46af-892f-e7c6efd8159d" w:id="21"/>
      <w:r>
        <w:rPr>
          <w:rFonts w:ascii="Times New Roman" w:hAnsi="Times New Roman"/>
          <w:b w:val="false"/>
          <w:i w:val="false"/>
          <w:color w:val="000000"/>
          <w:sz w:val="28"/>
        </w:rPr>
        <w:t>и другие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456c0f4b-38df-4ede-9bfd-a6dc69bb3da3" w:id="22"/>
      <w:r>
        <w:rPr>
          <w:rFonts w:ascii="Times New Roman" w:hAnsi="Times New Roman"/>
          <w:b w:val="false"/>
          <w:i w:val="false"/>
          <w:color w:val="000000"/>
          <w:sz w:val="28"/>
        </w:rPr>
        <w:t>(1-2 произведения) и другие.</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795cdb6-3331-4707-b8e8-5cb0da99412e" w:id="23"/>
      <w:r>
        <w:rPr>
          <w:rFonts w:ascii="Times New Roman" w:hAnsi="Times New Roman"/>
          <w:b w:val="false"/>
          <w:i w:val="false"/>
          <w:color w:val="000000"/>
          <w:sz w:val="28"/>
        </w:rPr>
        <w:t>(по выбору, не менее пяти авторов)</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38ebb684-bb96-4634-9e10-7eed67228eb5"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dd29e9f3-12b7-4b9a-918b-b4f7d1d4e3e3"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efb88ac4-efc6-4819-b5c6-387e3421f079" w:id="26"/>
      <w:r>
        <w:rPr>
          <w:rFonts w:ascii="Times New Roman" w:hAnsi="Times New Roman"/>
          <w:b w:val="false"/>
          <w:i w:val="false"/>
          <w:color w:val="000000"/>
          <w:sz w:val="28"/>
        </w:rPr>
        <w:t>и другие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a7e1fa52-e56b-4337-8267-56515f0ca83b"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40ab19d4-931e-4d2b-9014-ad354b0f7461" w:id="28"/>
      <w:r>
        <w:rPr>
          <w:rFonts w:ascii="Times New Roman" w:hAnsi="Times New Roman"/>
          <w:b w:val="false"/>
          <w:i w:val="false"/>
          <w:color w:val="000000"/>
          <w:sz w:val="28"/>
        </w:rPr>
        <w:t>и другие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8d7547e0-2914-4de4-90fd-ef23443cae29" w:id="29"/>
      <w:r>
        <w:rPr>
          <w:rFonts w:ascii="Times New Roman" w:hAnsi="Times New Roman"/>
          <w:b w:val="false"/>
          <w:i w:val="false"/>
          <w:color w:val="000000"/>
          <w:sz w:val="28"/>
        </w:rPr>
        <w:t>и другие</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6c97960-2744-496b-9707-3fa9fd7e78f4"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e10d51fb-77d6-4eb6-82fa-e73f940d872c"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75f04348-e596-4238-bab2-9e51a0dd9d49" w:id="32"/>
      <w:r>
        <w:rPr>
          <w:rFonts w:ascii="Times New Roman" w:hAnsi="Times New Roman"/>
          <w:b w:val="false"/>
          <w:i w:val="false"/>
          <w:color w:val="000000"/>
          <w:sz w:val="28"/>
        </w:rPr>
        <w:t>(по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00a4a385-cff4-49eb-ae4b-82aa3880cc76" w:id="33"/>
      <w:r>
        <w:rPr>
          <w:rFonts w:ascii="Times New Roman" w:hAnsi="Times New Roman"/>
          <w:b w:val="false"/>
          <w:i w:val="false"/>
          <w:color w:val="000000"/>
          <w:sz w:val="28"/>
        </w:rPr>
        <w:t>и другое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e5bc33d-ae81-4c2f-be70-c19efbdc81bd" w:id="34"/>
      <w:r>
        <w:rPr>
          <w:rFonts w:ascii="Times New Roman" w:hAnsi="Times New Roman"/>
          <w:b w:val="false"/>
          <w:i w:val="false"/>
          <w:color w:val="000000"/>
          <w:sz w:val="28"/>
        </w:rPr>
        <w:t>(не менее двух произведений)</w:t>
      </w:r>
      <w:bookmarkEnd w:id="34"/>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55b8cda5-6d6e-49c3-8976-c08403fa95c8" w:id="35"/>
      <w:r>
        <w:rPr>
          <w:rFonts w:ascii="Times New Roman" w:hAnsi="Times New Roman"/>
          <w:b w:val="false"/>
          <w:i w:val="false"/>
          <w:color w:val="000000"/>
          <w:sz w:val="28"/>
        </w:rPr>
        <w:t>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cc294092-e172-41aa-9592-11fd4136cf7d"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4"/>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24"/>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24"/>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24"/>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24"/>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24"/>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25"/>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25"/>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25"/>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25"/>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26"/>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26"/>
        </w:numPr>
        <w:spacing w:before="0" w:after="0" w:line="264"/>
        <w:jc w:val="both"/>
      </w:pPr>
      <w:r>
        <w:rPr>
          <w:rFonts w:ascii="Times New Roman" w:hAnsi="Times New Roman"/>
          <w:b w:val="false"/>
          <w:i w:val="false"/>
          <w:color w:val="000000"/>
          <w:sz w:val="28"/>
        </w:rPr>
        <w:t>на заданную тему;</w:t>
      </w:r>
    </w:p>
    <w:p>
      <w:pPr>
        <w:numPr>
          <w:ilvl w:val="0"/>
          <w:numId w:val="26"/>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26"/>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26"/>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26"/>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26"/>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27"/>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27"/>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27"/>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27"/>
        </w:numPr>
        <w:spacing w:before="0" w:after="0" w:line="264"/>
        <w:jc w:val="both"/>
      </w:pPr>
      <w:r>
        <w:rPr>
          <w:rFonts w:ascii="Times New Roman" w:hAnsi="Times New Roman"/>
          <w:b w:val="false"/>
          <w:i w:val="false"/>
          <w:color w:val="000000"/>
          <w:sz w:val="28"/>
        </w:rPr>
        <w:t>(слушании) произведения;</w:t>
      </w:r>
    </w:p>
    <w:p>
      <w:pPr>
        <w:numPr>
          <w:ilvl w:val="0"/>
          <w:numId w:val="27"/>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8"/>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28"/>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d00a8a00-2c60-4286-8f19-088326d29c80" w:id="37"/>
      <w:r>
        <w:rPr>
          <w:rFonts w:ascii="Times New Roman" w:hAnsi="Times New Roman"/>
          <w:b w:val="false"/>
          <w:i w:val="false"/>
          <w:color w:val="000000"/>
          <w:sz w:val="28"/>
        </w:rPr>
        <w:t>и другое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9a1ca34d-f9dc-4302-9e63-e924ee605cec" w:id="38"/>
      <w:r>
        <w:rPr>
          <w:rFonts w:ascii="Times New Roman" w:hAnsi="Times New Roman"/>
          <w:b w:val="false"/>
          <w:i w:val="false"/>
          <w:color w:val="000000"/>
          <w:sz w:val="28"/>
        </w:rPr>
        <w:t>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58561a97-d265-41cb-bf59-ddf30c464d8d"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dc3f83fe-0982-472d-91b9-5894bc2e1b31"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ee2506f9-6b35-4c15-96b7-0a6f7dca45fe"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614c2242-0143-4009-8e7f-ab46c40b7926" w:id="42"/>
      <w:r>
        <w:rPr>
          <w:rFonts w:ascii="Times New Roman" w:hAnsi="Times New Roman"/>
          <w:b w:val="false"/>
          <w:i w:val="false"/>
          <w:color w:val="000000"/>
          <w:sz w:val="28"/>
        </w:rPr>
        <w:t>(не менее двух)</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43b4fd57-b309-4401-8773-3c89ed62f2bd"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b441a4bc-2148-48fb-b8e8-dcc0759b7593" w:id="44"/>
      <w:r>
        <w:rPr>
          <w:rFonts w:ascii="Times New Roman" w:hAnsi="Times New Roman"/>
          <w:b w:val="false"/>
          <w:i w:val="false"/>
          <w:color w:val="000000"/>
          <w:sz w:val="28"/>
        </w:rPr>
        <w:t>(не менее пяти авторов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018b3a6-4dcc-4ca1-a250-12e2f12102b5" w:id="45"/>
      <w:r>
        <w:rPr>
          <w:rFonts w:ascii="Times New Roman" w:hAnsi="Times New Roman"/>
          <w:b w:val="false"/>
          <w:i w:val="false"/>
          <w:color w:val="000000"/>
          <w:sz w:val="28"/>
        </w:rPr>
        <w:t>С. А. Есенина, А. П. Чехова, К. Г. Паустовского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033d91b-8f88-47bd-803e-0ed377ac696a"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a132e50c-1cdf-403a-8303-def77894f164" w:id="47"/>
      <w:r>
        <w:rPr>
          <w:rFonts w:ascii="Times New Roman" w:hAnsi="Times New Roman"/>
          <w:b w:val="false"/>
          <w:i w:val="false"/>
          <w:color w:val="000000"/>
          <w:sz w:val="28"/>
        </w:rPr>
        <w:t>(не менее трёх произведений)</w:t>
      </w:r>
      <w:bookmarkEnd w:id="47"/>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4e72b4a5-ca1b-4b4f-8871-9a881be6ba0e" w:id="48"/>
      <w:r>
        <w:rPr>
          <w:rFonts w:ascii="Times New Roman" w:hAnsi="Times New Roman"/>
          <w:b w:val="false"/>
          <w:i w:val="false"/>
          <w:color w:val="000000"/>
          <w:sz w:val="28"/>
        </w:rPr>
        <w:t>и другие</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f86cba24-245b-4adf-a152-d400b1261545" w:id="49"/>
      <w:r>
        <w:rPr>
          <w:rFonts w:ascii="Times New Roman" w:hAnsi="Times New Roman"/>
          <w:b w:val="false"/>
          <w:i w:val="false"/>
          <w:color w:val="000000"/>
          <w:sz w:val="28"/>
        </w:rPr>
        <w:t>(не менее двух)</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fe929a01-33b4-4b39-9e3d-6611afcac377" w:id="50"/>
      <w:r>
        <w:rPr>
          <w:rFonts w:ascii="Times New Roman" w:hAnsi="Times New Roman"/>
          <w:b w:val="false"/>
          <w:i w:val="false"/>
          <w:color w:val="000000"/>
          <w:sz w:val="28"/>
        </w:rPr>
        <w:t>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778a2326-caf5-43f1-afe4-4182f4966524"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be0a3ce7-2810-4152-bdbb-e9b59639e326" w:id="52"/>
      <w:r>
        <w:rPr>
          <w:rFonts w:ascii="Times New Roman" w:hAnsi="Times New Roman"/>
          <w:b w:val="false"/>
          <w:i w:val="false"/>
          <w:color w:val="000000"/>
          <w:sz w:val="28"/>
        </w:rPr>
        <w:t>и другое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331dfbe2-0c2a-4d57-bae5-dd9be04207aa" w:id="53"/>
      <w:r>
        <w:rPr>
          <w:rFonts w:ascii="Times New Roman" w:hAnsi="Times New Roman"/>
          <w:b w:val="false"/>
          <w:i w:val="false"/>
          <w:color w:val="000000"/>
          <w:sz w:val="28"/>
        </w:rPr>
        <w:t>произведения по выбору двух-трёх авторов</w:t>
      </w:r>
      <w:bookmarkEnd w:id="53"/>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03c27566-d1a1-4f16-a468-2534a5c3d7cb"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37ba09b2-c44c-4867-9734-3337735e34d7" w:id="55"/>
      <w:r>
        <w:rPr>
          <w:rFonts w:ascii="Times New Roman" w:hAnsi="Times New Roman"/>
          <w:b w:val="false"/>
          <w:i w:val="false"/>
          <w:color w:val="000000"/>
          <w:sz w:val="28"/>
        </w:rPr>
        <w:t>(не менее двух произведений)</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4986842-2eb9-40c1-9200-5982dff42a34" w:id="56"/>
      <w:r>
        <w:rPr>
          <w:rFonts w:ascii="Times New Roman" w:hAnsi="Times New Roman"/>
          <w:b w:val="false"/>
          <w:i w:val="false"/>
          <w:color w:val="000000"/>
          <w:sz w:val="28"/>
        </w:rPr>
        <w:t>М. М. Зощенко и др.</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29ee45c0-37f9-4bc3-837c-5489bfeee391"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1601e78-795b-42c8-84b7-ee41b7724e5d" w:id="58"/>
      <w:r>
        <w:rPr>
          <w:rFonts w:ascii="Times New Roman" w:hAnsi="Times New Roman"/>
          <w:b w:val="false"/>
          <w:i w:val="false"/>
          <w:color w:val="000000"/>
          <w:sz w:val="28"/>
        </w:rPr>
        <w:t>(произведения двух-трёх авторов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092e5d3-308e-406e-9ded-49cfe306308f" w:id="59"/>
      <w:r>
        <w:rPr>
          <w:rFonts w:ascii="Times New Roman" w:hAnsi="Times New Roman"/>
          <w:b w:val="false"/>
          <w:i w:val="false"/>
          <w:color w:val="000000"/>
          <w:sz w:val="28"/>
        </w:rPr>
        <w:t>Р. Киплинга.</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bc006481-9149-41fe-9c87-858e6b4a7b93" w:id="60"/>
      <w:r>
        <w:rPr>
          <w:rFonts w:ascii="Times New Roman" w:hAnsi="Times New Roman"/>
          <w:b w:val="false"/>
          <w:i w:val="false"/>
          <w:color w:val="000000"/>
          <w:sz w:val="28"/>
        </w:rPr>
        <w:t>и другие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9"/>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29"/>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29"/>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29"/>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29"/>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29"/>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0"/>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30"/>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30"/>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31"/>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31"/>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31"/>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31"/>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31"/>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32"/>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32"/>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3"/>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33"/>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33"/>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22bb0d2e-ad81-40b0-b0be-dd89da9f72dc" w:id="61"/>
      <w:r>
        <w:rPr>
          <w:rFonts w:ascii="Times New Roman" w:hAnsi="Times New Roman"/>
          <w:b w:val="false"/>
          <w:i w:val="false"/>
          <w:color w:val="000000"/>
          <w:sz w:val="28"/>
        </w:rPr>
        <w:t>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aef5db48-a5ba-41f7-b163-0303bacd376a" w:id="62"/>
      <w:r>
        <w:rPr>
          <w:rFonts w:ascii="Times New Roman" w:hAnsi="Times New Roman"/>
          <w:b w:val="false"/>
          <w:i w:val="false"/>
          <w:color w:val="000000"/>
          <w:sz w:val="28"/>
        </w:rPr>
        <w:t>(1-2 рассказа военно-исторической тематики) и другие (по выбору).</w:t>
      </w:r>
      <w:bookmarkEnd w:id="6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84376614-4523-4b0a-9f16-ae119cf5e9dc"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3b38b09e-3fe3-499c-b80d-cceeb3629ca1" w:id="64"/>
      <w:r>
        <w:rPr>
          <w:rFonts w:ascii="Times New Roman" w:hAnsi="Times New Roman"/>
          <w:b w:val="false"/>
          <w:i w:val="false"/>
          <w:color w:val="000000"/>
          <w:sz w:val="28"/>
        </w:rPr>
        <w:t>(2-3 сказки по выбору)</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3d9e8111-f715-4c8f-b609-9be939e4edcb" w:id="65"/>
      <w:r>
        <w:rPr>
          <w:rFonts w:ascii="Times New Roman" w:hAnsi="Times New Roman"/>
          <w:b w:val="false"/>
          <w:i w:val="false"/>
          <w:color w:val="000000"/>
          <w:sz w:val="28"/>
        </w:rPr>
        <w:t>(1-2 по выбору)</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85f049d2-bd23-4247-86de-df33da036e22"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8d9e167-2e1b-48a4-8672-33b243ab1f7a"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be84008f-4714-4af7-9a8d-d5db8855805f"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2efe8bc1-9239-4ace-b5a7-c3561f743493" w:id="69"/>
      <w:r>
        <w:rPr>
          <w:rFonts w:ascii="Times New Roman" w:hAnsi="Times New Roman"/>
          <w:b w:val="false"/>
          <w:i w:val="false"/>
          <w:color w:val="000000"/>
          <w:sz w:val="28"/>
        </w:rPr>
        <w:t>(не менее трёх)</w:t>
      </w:r>
      <w:bookmarkEnd w:id="69"/>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f1d30773-6a94-4f42-887a-2166f2750849" w:id="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d24420f5-7784-4de8-bf47-fec2f656960e" w:id="71"/>
      <w:r>
        <w:rPr>
          <w:rFonts w:ascii="Times New Roman" w:hAnsi="Times New Roman"/>
          <w:b w:val="false"/>
          <w:i w:val="false"/>
          <w:color w:val="000000"/>
          <w:sz w:val="28"/>
        </w:rPr>
        <w:t>(две-три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cda96387-1c94-4697-ac9d-f64db13bc866" w:id="72"/>
      <w:r>
        <w:rPr>
          <w:rFonts w:ascii="Times New Roman" w:hAnsi="Times New Roman"/>
          <w:b w:val="false"/>
          <w:i w:val="false"/>
          <w:color w:val="000000"/>
          <w:sz w:val="28"/>
        </w:rPr>
        <w:t>и др.</w:t>
      </w:r>
      <w:bookmarkEnd w:id="72"/>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08954654-1f97-4b2e-9229-74ec92d8c8a5" w:id="73"/>
      <w:r>
        <w:rPr>
          <w:rFonts w:ascii="Times New Roman" w:hAnsi="Times New Roman"/>
          <w:b w:val="false"/>
          <w:i w:val="false"/>
          <w:color w:val="000000"/>
          <w:sz w:val="28"/>
        </w:rPr>
        <w:t>и другие</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b631436a-def7-48d2-b0a7-7e64aceb08fd" w:id="74"/>
      <w:r>
        <w:rPr>
          <w:rFonts w:ascii="Times New Roman" w:hAnsi="Times New Roman"/>
          <w:b w:val="false"/>
          <w:i w:val="false"/>
          <w:color w:val="000000"/>
          <w:sz w:val="28"/>
        </w:rPr>
        <w:t>(не менее пяти авторов по выбору)</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9a99601d-2f81-41a7-a40b-18f4d76e554b" w:id="75"/>
      <w:r>
        <w:rPr>
          <w:rFonts w:ascii="Times New Roman" w:hAnsi="Times New Roman"/>
          <w:b w:val="false"/>
          <w:i w:val="false"/>
          <w:color w:val="000000"/>
          <w:sz w:val="28"/>
        </w:rPr>
        <w:t>Н. А. Некрасов, И. А. Бунин, А. А. Блок, К. Д. Бальмонт и др.</w:t>
      </w:r>
      <w:bookmarkEnd w:id="75"/>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36c94d-b3f5-4b3d-a3c7-3ba766d230a2" w:id="76"/>
      <w:r>
        <w:rPr>
          <w:rFonts w:ascii="Times New Roman" w:hAnsi="Times New Roman"/>
          <w:b w:val="false"/>
          <w:i w:val="false"/>
          <w:color w:val="333333"/>
          <w:sz w:val="28"/>
        </w:rPr>
        <w:t>и другие (по выбору).</w:t>
      </w:r>
      <w:bookmarkEnd w:id="7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9f73dd0a-54f2-4590-ac41-ba0d876049a1" w:id="77"/>
      <w:r>
        <w:rPr>
          <w:rFonts w:ascii="Times New Roman" w:hAnsi="Times New Roman"/>
          <w:b w:val="false"/>
          <w:i w:val="false"/>
          <w:color w:val="000000"/>
          <w:sz w:val="28"/>
        </w:rPr>
        <w:t>(не менее трёх произведений)</w:t>
      </w:r>
      <w:bookmarkEnd w:id="77"/>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d876fe18-c1a8-4a91-8d52-d25058604082" w:id="78"/>
      <w:r>
        <w:rPr>
          <w:rFonts w:ascii="Times New Roman" w:hAnsi="Times New Roman"/>
          <w:b w:val="false"/>
          <w:i w:val="false"/>
          <w:color w:val="000000"/>
          <w:sz w:val="28"/>
        </w:rPr>
        <w:t>и другие (по выбору)</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246de2e0-56be-4295-9596-db940aac14bd" w:id="79"/>
      <w:r>
        <w:rPr>
          <w:rFonts w:ascii="Times New Roman" w:hAnsi="Times New Roman"/>
          <w:b w:val="false"/>
          <w:i w:val="false"/>
          <w:color w:val="000000"/>
          <w:sz w:val="28"/>
        </w:rPr>
        <w:t>(не менее трёх авторов)</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bc1695a5-bd06-4a76-858a-d4d40b281db4" w:id="80"/>
      <w:r>
        <w:rPr>
          <w:rFonts w:ascii="Times New Roman" w:hAnsi="Times New Roman"/>
          <w:b w:val="false"/>
          <w:i w:val="false"/>
          <w:color w:val="000000"/>
          <w:sz w:val="28"/>
        </w:rPr>
        <w:t>А. И. Куприна, К. Г. Паустовского, Ю. И. Коваля и др.</w:t>
      </w:r>
      <w:bookmarkEnd w:id="8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3cc23b0-61c4-4e00-b89d-508f8c0c86cc" w:id="81"/>
      <w:r>
        <w:rPr>
          <w:rFonts w:ascii="Times New Roman" w:hAnsi="Times New Roman"/>
          <w:b w:val="false"/>
          <w:i w:val="false"/>
          <w:color w:val="333333"/>
          <w:sz w:val="28"/>
        </w:rPr>
        <w:t>и другие (по выбору).</w:t>
      </w:r>
      <w:bookmarkEnd w:id="8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7d70a143-b34a-48de-a855-a34e00cf3c38" w:id="82"/>
      <w:r>
        <w:rPr>
          <w:rFonts w:ascii="Times New Roman" w:hAnsi="Times New Roman"/>
          <w:b w:val="false"/>
          <w:i w:val="false"/>
          <w:color w:val="000000"/>
          <w:sz w:val="28"/>
        </w:rPr>
        <w:t>(на примере произведений не менее трёх авторов)</w:t>
      </w:r>
      <w:bookmarkEnd w:id="82"/>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26220ac3-4e82-456a-9e95-74ad70c180f4" w:id="83"/>
      <w:r>
        <w:rPr>
          <w:rFonts w:ascii="Times New Roman" w:hAnsi="Times New Roman"/>
          <w:b w:val="false"/>
          <w:i w:val="false"/>
          <w:color w:val="000000"/>
          <w:sz w:val="28"/>
        </w:rPr>
        <w:t>Б. С. Житкова, В. В. Крапивина и др.</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a4cb9ea3-0451-4889-b1a1-f6f4710bf1d9" w:id="84"/>
      <w:r>
        <w:rPr>
          <w:rFonts w:ascii="Times New Roman" w:hAnsi="Times New Roman"/>
          <w:b w:val="false"/>
          <w:i w:val="false"/>
          <w:color w:val="000000"/>
          <w:sz w:val="28"/>
        </w:rPr>
        <w:t>(1-2 рассказа из цикла)</w:t>
      </w:r>
      <w:bookmarkEnd w:id="84"/>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9ce33c6b-ec01-45c7-8e71-faa83c253d05" w:id="85"/>
      <w:r>
        <w:rPr>
          <w:rFonts w:ascii="Times New Roman" w:hAnsi="Times New Roman"/>
          <w:b w:val="false"/>
          <w:i w:val="false"/>
          <w:color w:val="000000"/>
          <w:sz w:val="28"/>
        </w:rPr>
        <w:t>(одна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062a5f32-e196-4fe2-a2d8-404f5174ede8" w:id="86"/>
      <w:r>
        <w:rPr>
          <w:rFonts w:ascii="Times New Roman" w:hAnsi="Times New Roman"/>
          <w:b w:val="false"/>
          <w:i w:val="false"/>
          <w:color w:val="000000"/>
          <w:sz w:val="28"/>
        </w:rPr>
        <w:t>(не менее двух произведений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4e231ac4-4ac0-464c-bde6-6a1b7d5919e6" w:id="87"/>
      <w:r>
        <w:rPr>
          <w:rFonts w:ascii="Times New Roman" w:hAnsi="Times New Roman"/>
          <w:b w:val="false"/>
          <w:i w:val="false"/>
          <w:color w:val="000000"/>
          <w:sz w:val="28"/>
        </w:rPr>
        <w:t>М. М. Зощенко, В. В. Голявкина</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53c080ee-763e-43ed-999e-471164d70763" w:id="88"/>
      <w:r>
        <w:rPr>
          <w:rFonts w:ascii="Times New Roman" w:hAnsi="Times New Roman"/>
          <w:b w:val="false"/>
          <w:i w:val="false"/>
          <w:color w:val="000000"/>
          <w:sz w:val="28"/>
        </w:rPr>
        <w:t>(1-2 произведения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26aa4aeb-d898-422a-9eda-b866102f0def" w:id="89"/>
      <w:r>
        <w:rPr>
          <w:rFonts w:ascii="Times New Roman" w:hAnsi="Times New Roman"/>
          <w:b w:val="false"/>
          <w:i w:val="false"/>
          <w:color w:val="000000"/>
          <w:sz w:val="28"/>
        </w:rPr>
        <w:t>и другие</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e9a53ab-3e80-4b5b-8ed7-4e2e364c4403" w:id="90"/>
      <w:r>
        <w:rPr>
          <w:rFonts w:ascii="Times New Roman" w:hAnsi="Times New Roman"/>
          <w:b w:val="false"/>
          <w:i w:val="false"/>
          <w:color w:val="000000"/>
          <w:sz w:val="28"/>
        </w:rPr>
        <w:t>Ш. Перро, братьев Гримм и др. (по выбору)</w:t>
      </w:r>
      <w:bookmarkEnd w:id="90"/>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47a66d7e-7bca-4ea2-ba5d-914bf7023a72" w:id="91"/>
      <w:r>
        <w:rPr>
          <w:rFonts w:ascii="Times New Roman" w:hAnsi="Times New Roman"/>
          <w:b w:val="false"/>
          <w:i w:val="false"/>
          <w:color w:val="000000"/>
          <w:sz w:val="28"/>
        </w:rPr>
        <w:t>и другие (по выбору)</w:t>
      </w:r>
      <w:bookmarkEnd w:id="9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34"/>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34"/>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34"/>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34"/>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34"/>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34"/>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35"/>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35"/>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35"/>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35"/>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35"/>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35"/>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35"/>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35"/>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36"/>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36"/>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36"/>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36"/>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37"/>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37"/>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37"/>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2"/>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2"/>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46184" w:id="93"/>
    <w:p>
      <w:pPr>
        <w:sectPr>
          <w:pgSz w:w="11906" w:h="16383" w:orient="portrait"/>
        </w:sectPr>
      </w:pPr>
    </w:p>
    <w:bookmarkEnd w:id="93"/>
    <w:bookmarkEnd w:id="11"/>
    <w:bookmarkStart w:name="block-44618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480"/>
        <w:gridCol w:w="2880"/>
        <w:gridCol w:w="960"/>
        <w:gridCol w:w="1920"/>
        <w:gridCol w:w="2080"/>
        <w:gridCol w:w="2560"/>
        <w:gridCol w:w="3129"/>
      </w:tblGrid>
      <w:tr>
        <w:trPr>
          <w:trHeight w:val="300" w:hRule="atLeast"/>
          <w:trHeight w:val="144" w:hRule="atLeast"/>
        </w:trPr>
        <w:tc>
          <w:tcPr>
            <w:tcW w:w="3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1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5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996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Совместная работа по составлению небольших рассказов повествовательного характера (например, рассказ о случаях из школьной жизни и т. д.); 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Слушание текста, понимание текста при его прослушивании;</w:t>
            </w:r>
          </w:p>
        </w:tc>
      </w:tr>
      <w:tr>
        <w:trPr>
          <w:trHeight w:val="966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Игровое упражнение «Найди нужную букву»(отрабатывается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—[ж], [р] — [л], [ц] — [ч’] и т. д.), и буквы, имеющие оптическое и кинетическое сходство ( о — а, и — у, п —т, л — м, х — ж, ш — т, в — д и т. д.);</w:t>
            </w:r>
          </w:p>
        </w:tc>
      </w:tr>
      <w:tr>
        <w:trPr>
          <w:trHeight w:val="5421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пособием «Окошечки»: отработка умения читать слоги с изменением буквы гласного; Упражнение: соотнесение прочитанного слога с картинкой, в названии которой есть этот слог; Упражнение: соотнесение прочитанных слов с картинками, на которых изображены соответствующие предметы; Работа в парах: соединение начала и конца предложения из нескольких предложенных вариантов; Игровое упражнение «Заверши предложение», отрабатывается умение завершать прочитанные незаконченные предло жения с опорой на общий смысл предложения;</w:t>
            </w:r>
          </w:p>
          <w:p>
            <w:pPr>
              <w:spacing w:before="0" w:after="0"/>
              <w:ind w:left="135"/>
              <w:jc w:val="left"/>
            </w:pPr>
            <w:r>
              <w:rPr>
                <w:rFonts w:ascii="Times New Roman" w:hAnsi="Times New Roman"/>
                <w:b w:val="false"/>
                <w:i w:val="false"/>
                <w:color w:val="000000"/>
                <w:sz w:val="24"/>
              </w:rPr>
              <w:t>Упражнение: соотносить прочитанные предложения с нужным рисунком, который передаёт содержание предложения; Совместная работа: ответы на вопросы по прочитанному тексту, отработка умения находить содержащуюся в тексте информацию;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Игровое упражнение «Найди нужную букву»(отрабатывается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—[ж], [р] — [л], [ц] — [ч’] и т. д.), и буквы, имеющие оптическое и кинетическое сходство ( о — а, и — у, п —т, л — м, х — ж, ш — т, в — д и т. д.);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Дифференцированное задание: группировка слов в зависимости от способа обозначения звука [й’]; Дифференцированное задание: группировка слов в зависимости от способа обозначения звука [й’]; Учебный диалог «Зачем нам нужны буквы ь и ъ?», объяснение в ходе диалога функции букв ь и ъ; Игровое упражнение «Повтори фрагмент алфавита»; Игра-соревнование «Повтори алфавит»;</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3823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чтения учителем фольклорных произведений (на примере русских народных сказок: «Кот; петух и лиса»; «Кот и лиса»; «Жихарка»; «Лисичка-сестричка и волк» и литературных (авторских): К И Чуковский «Путаница»; «Айболит»; «Муха-Цокотуха»; С Я Маршак «Тихая сказка»; В. Г. Сутеев «Палочка-выручалочка»).;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Смысловое чтение народных (фольклорных) и литературных (авторских) сказок. Например; русские народные сказки: «Лиса и рак»; 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событий сказки с опорой на иллюстрацию (рисунок).; Пересказ (устно) сказки с соблюдением последовательности событий с опорой на иллюстрации (рисунки).; 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Дифференцированная работа: работа в парах по заполнению таблицы; проверка работы под руководством учителя.; ;</w:t>
            </w:r>
          </w:p>
        </w:tc>
      </w:tr>
      <w:tr>
        <w:trPr>
          <w:trHeight w:val="3478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 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 Задание на восстановление последовательности событий в прочитанных произведениях.; Пересказ (устно) содержания произведения с опорой на вопросы и на предложенный план.; Работа в парах: сравнение предложенных учителем произведений по указанным критериям и заполнение таблицы.; Проверка работы по готовому образцу.; ;Работа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Выбор книги для самостоятельного чтения по совету взрослого или с учётом рекомендательного списка.; Рассказ о прочитанной книге (произведении): составление высказывания о содержании (не менее 2 предложений).;</w:t>
            </w:r>
          </w:p>
        </w:tc>
      </w:tr>
      <w:tr>
        <w:trPr>
          <w:trHeight w:val="3049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и чтение поэтических описаний картин природы (пейзажной лирики).; 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(например;«слышать» в тексте звуки весны; «журчание воды»; «треск и грохот ледохода»).; Анализ стихотворного текста; составление интонационного рисунка с опорой на знаки препинания.; Выразительное чтение стихотворений с опорой на интонационный рисунок.; Сравнение произведений на одну тему разных авторов: А.Н. 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«Апрель»; И. П. Токмакова «Ручей»; «Весна»; И. С. Соколов-Микитов «Русский лес».; Учебный диалог о своих впечатлениях; эстетическом восприятии прослушанных произведений и составление высказывания (не менее 3 предложений).; 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 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Составление списка авторов; которые писали о природе (с помощью учителя).; ;</w:t>
            </w:r>
          </w:p>
        </w:tc>
      </w:tr>
      <w:tr>
        <w:trPr>
          <w:trHeight w:val="1267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Анализ потешек; считалок; загадок: поиск ключевых слов; помогающих охарактеризовать жанр произведения и назвать его (не менее шести произведений).; 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Драматизация потешек.; Игра «Вспомни и назови»: определение жанров прослушанных и прочитанных произведений: потешка; загадка; сказка; рассказ; стихотворение.;</w:t>
            </w:r>
          </w:p>
        </w:tc>
      </w:tr>
      <w:tr>
        <w:trPr>
          <w:trHeight w:val="3934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 Беседа по выявлению понимания прослушанного произведения; ответы на вопросы о впечатлении от произведения. Самостоятельное чтение произведений о животных; различение прозаического и стихотворного текстов. Например; Е.А. Благинина «Котёнок»; «В лесу смешная птица»; «Жук; жук; где твой дом?»; Э. Ю. Шим «Жук на ниточке»; В. Д. Берестов; «Выводок»; «Цыплята»; С. В. Михалков «Мой щенок»; «Трезор»; «Зяблик»; И. П. Токмакова «Купите собаку»; «Разговор синицы и дятла»; И. А. Мазнин «Давайте дружить».; 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характеризующих героя (внешность; поступки) в произведениях разных авторов; (трёх-четырёх по выбору). Например; Н. И. Сладков «Лисица и Ёж»; М. М. Пришвин «Ёж»; Ю.Н. Могутин «Убежал»; Б. В. Заходер «Ёжик»; Е. И. Чарушин «Томка»; «Томка и корова»; «Томкины сны».;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 Задание на сравнение художественного и научно- познавательного текстов: сходство и различия; цель создания; формулировка вопросов к фактическому содержанию текста. Например; В. Д. Берестов «Лягушата»; В.В. Бианки «Голубые лягушки»; М. С. Пляцковский «Цап Царапыч»; Г.В. Сапгир «Кошка»; загадки о животных.; 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w:t>
            </w:r>
          </w:p>
        </w:tc>
      </w:tr>
      <w:tr>
        <w:trPr>
          <w:trHeight w:val="2887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 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Выразительное чтение стихотворений с выделением ключевых слов; с соблюдением норм произношения.; 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 ; ; ; ; ; Чтение наизусть с соблюдением интонационного рисунка произведения (не менее 2 произведений 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trPr>
          <w:trHeight w:val="29685"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на тему «О каком чуде ты мечтаешь», передача своих впечатлений от прочитанного произведения в высказывании (не менее 3 предложений) или в рисунке; 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Токмакова «Мы играли в хохотушки»; И. М. Пивоварова; «Кулинаки-пулинаки»; «Я палочкой волшебной…»; В. В. Лунин «Я видела чудо»; Р. С. Сеф «Чудо»; Б. В. Заходер «Моя вообразилия»; Ю. П. Мориц «Сто фантазий»; Ю. Тувим «Чудеса»; английские народные песни и небылицы в переводе К. И. Чуковского и С.Я.Маршака.;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Беседа на тему «О каком чуде ты мечтаешь»;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Выразительное чтение стихотворений с опорой на интонационный рисунок.; 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 ;</w:t>
            </w:r>
          </w:p>
        </w:tc>
      </w:tr>
      <w:tr>
        <w:trPr>
          <w:trHeight w:val="8910" w:hRule="atLeast"/>
          <w:trHeight w:val="144" w:hRule="atLeast"/>
        </w:trPr>
        <w:tc>
          <w:tcPr>
            <w:tcW w:w="33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c>
          <w:tcPr>
            <w:tcW w:w="21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библиотеку, нахождение книги по определённой теме; 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Рекомендации по летнему чтению, оформление дневника читателя; готовность выражать своё отношение в разных видах художественной деятельности.;</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21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560"/>
        <w:gridCol w:w="384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1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Выразительное чтение наизусть стихотворений о Родине (одно по выбору); Составление устного рассказа по репродукциям картин художников (И. И. Левитан, И. И. Шишкин, В. Д. Поленов и др.); Представление выставки книг, прочитанных летом, рассказ «Любимая книга»;</w:t>
            </w:r>
          </w:p>
        </w:tc>
      </w:tr>
      <w:tr>
        <w:trPr>
          <w:trHeight w:val="180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схемой «Малые жанры фольклора»: заполнение, подбор примеров (на материале изученного в 1 классе); Групповая работа: чтение скороговорок с увеличением темпа, проведение конкурса «Лучший чтец скороговорок»; Упражнение на распознавание отдельных малых жанров фольклора (потешка, пословица, загадка, считалка, небылица); Слушание сказок, различение бытовой и волшебной сказок,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 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(номинативный); Пересказ (устно) текста произведения подробно (с учётом всех сюжетных линий); Учебный диалог: обсуждение нравственно-этических понятий (о труде, дружбе, добре, семье) 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 для инсценирования, разучивание текста, представление отдельных эпизодов (драматизация) или всей сказки;</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Голяховский «Листопад», И. П. Токмакова «Опустел скворечник» (по выбору не менее пяти авторов), выражение своего отношения к пейзажной лирике; Обсуждение прослушанного произведения: ответ на вопрос «Какое настроение вызывает произведение? Почему? С чем сравнивает поэт осенний лес?»; Выразительное чтение с интонационным выделением знаков препинания, с соблюдением орфоэпических и пунктуационных норм; 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своего выбора; Чтение наизусть стихотворения об осенней природе (1—2 по выбору); 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Выбор книги для самостоятельного чтения с учётом рекомендательного списка произведений об осени;</w:t>
            </w:r>
          </w:p>
        </w:tc>
      </w:tr>
      <w:tr>
        <w:trPr>
          <w:trHeight w:val="172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Учебный диалог: определение темы и главной мысли произведения, соотнесение главной мысли с пословицей, подбор пословиц к тексту; Упражнение на сравнение героев одного произведения по предложенному алгоритму; Обсуждение авторской позиции, выражение своего отношения к героям с подтверждением примерами из текста; Подробный пересказ (устно) содержания произведения Упражнение в умении формулировать вопрос по фактическому одержанию прочитанного произведения; Работа в группах: сравнение предложенных текстов художественных произведений (распознавание жанров), заполнение таблицы, проверка своего результата; 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 Проверка своей работы по предложенному образцу; Рассказ о главном герое прочитанного произведения по предложенному алгоритму;</w:t>
            </w:r>
          </w:p>
        </w:tc>
      </w:tr>
      <w:tr>
        <w:trPr>
          <w:trHeight w:val="218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четырёх произведений); 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Пересказ (устно) содержания сказки выборочно; Работа в группах: выбор сказки, определение эпизода, распределение ролей, инсценирование отдельных частей произведения; Чтение книг с авторскими сказками: работа с предисловием, аннотацией, оглавлением, составление выставки книг по изучаемой теме; Работа со схемой: распознавание сказок (фольклорные и авторские), приведение примеров;</w:t>
            </w:r>
          </w:p>
        </w:tc>
      </w:tr>
      <w:tr>
        <w:trPr>
          <w:trHeight w:val="2565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стихотворных произведений о зимней природе: А. С. Пушкин «Вот север, тучи нагоняя…», «Зима! Крестьянин, торжествуя…», С. А. Есенин «Поёт зима — аукает…», Ф. И. Тютчев «Чародейкою 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 Чтение молча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 Контроль восприятия произведения, прочитанного молча (про себя): ответы 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Чтение произведений новогодней тематики (например, С. В. Михалков «Новогодняя быль», «Событие», А. Гайдар«Чук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w:t>
            </w:r>
          </w:p>
        </w:tc>
      </w:tr>
      <w:tr>
        <w:trPr>
          <w:trHeight w:val="283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 «С фотоаппаратом», «Прощание с другом», С. В. Михалкова «Мой щенок», А. Л. Барто «Думают ли звери?», «Он был совсем один», И. М. Пивоваровой «Жила-была собака» и др.; Учебный диалог: обсуждение прослушанного произведения, ответ на вопрос: «Какова главная мысль произведения? Какавтор описывает отношения людей и животных?», осознание идеи произведения о животных: забота о животных требуетответственности,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К.Д.Ушинский «Васька», «Лиса Патрикеевна», В.В.Бианки «Ёж-спаситель», «Хитрый лис и умная уточка», Е.И.Чарушин «Страшный рассказ», В.В.Вересаев «Братишка», В.А.Осеева «Почему», В.В.Чаплина «Нюрка», М.М.Пришвин «Журка», «Ребята и утята», Б.С.Житков «Галка», «Храбрый утёнок», С.В.Образцов «Дружок», Г.Я.Снегирёв «Отважный пингвинёнок» (по выбору, не менее пяти авторов); Работа с текстом произведения: определение темы и главной мысли произведения, ответы на вопросы, использованиепоискового выборочного вида чтения, нахождение портрета героя, средств изображения героев и выражения их чувств,объяснение отношения автора к героям, поступкам; Задание на сравнение описания героя-животного в художественном и научно-познавательном тексте: сходство и различия,определение цели сообщения; Работа в парах: зададим друг другу вопросы по прослушанному (прочитанному) тексту; Пересказ (устно) текста произведения от лица героя; Учебный диалог: обсуждение героев, сюжета басни, нахождение морали (поучения); Работа в группе: разыгрывание небольших диалогов с выражением настроения героев;</w:t>
            </w:r>
          </w:p>
        </w:tc>
      </w:tr>
      <w:tr>
        <w:trPr>
          <w:trHeight w:val="193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Слушание стихотворных произведений: А. С. Пушкин «Гонимы вешними лучами…», В. А. Жуковский «Жаворонок»,«Приход весны», А. Н. Плещеев «Весна», Ф. И. Тютчев «Зима недаром злится…», А. А. Фет «Уж верба вся пушистая…», С. Я. Маршак «Весенняя песенка», А. Л. Барто «Апрель» (по выбору 2—3 произведения), выражение своего отношения к пейзажной лирике; Обсуждение прослушанного произведения: ответ на вопрос «Какое настроение вызывает произведение? Почему? Каковызвуки весеннего леса?»; Работа с текстом произведения: различение прозаического и стихотворного произведений, упражнение в нахождениисравнений и эпитетов, выделение в тексте слов, использованных в прямом и переносном значении, наблюдение за рифмойи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 и пунктуационныхнорм; Дифференцированное задание: выборочный пересказ (устно) отдельного эпизода; Сравнение произведений писателей на одну тему, определение понравившегося, объяснение своего выбора; Чтение наизусть стихотворения о весенней (летней) природе (1—2 по выбору); 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Работа с текстом произведения: определение темы и главной мысли произведения, соотнесение главной мысли с пословицей,ответы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Подробный пересказ (устно) содержания произведения; Работа с таблицей: сравнение текстов художественных произведений (распознавание жанров) и заполнение таблицы; Слушание и чтение произведений о Великой Отечественной войне: С. В. Михалков «Быль для детей», С. А. Баруздин«Салют»,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w:t>
            </w:r>
          </w:p>
        </w:tc>
      </w:tr>
      <w:tr>
        <w:trPr>
          <w:trHeight w:val="169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знакомство с новым разделом, определение учебной задачи, обсуждение вопросов: «О чём ты узнаешь?»,«Чему ты будешь учиться?»; 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 Упражнение на формулирование вопросов по фактическому содержанию прочитанного произведения; Пересказ (устно) содержания сказки выборочно; Упражнение на узнавание по иллюстрациям названия сказок; Работа в группах: выбор сказки, определение эпизода, распределение ролей, инсценирование отдельных частей произведения Работа со схемой: обобщение информации о писателях-сказочниках, работа со схемой;</w:t>
            </w:r>
          </w:p>
        </w:tc>
      </w:tr>
      <w:tr>
        <w:trPr>
          <w:trHeight w:val="543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c>
          <w:tcPr>
            <w:tcW w:w="26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библиотеку, ориентировка в пространстве школьной библиотеки, работа с тематическим каталогом; Беседа с библиотекарем на тему важности чтения для обучения и развития; Выбор книги с учётом рекомендательного списка, по тематическому каталогу в библиотеке; Составление списка прочитанных книг; Рассказ о своих любимых книгах по предложенному алгоритму; Рекомендации по летнему чтению, оформление дневника читателя;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26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560"/>
        <w:gridCol w:w="304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6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одного-двух авторов по выбору); Учебный диалог: обсуждение вопроса «С чего начинается Родина?»; объяснение своей позиции; сравнение произведений; относящихся к одной теме; но разным жанрам; 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соотнесение их сюжета с соответствующими фрагментами текста: озаглавливание; Чтение наизусть стихотворения о Родине: С. А. Васильев «Россия»(в сокращении); Т. В. Бокова «Родина»; Н. М. Рубцов «Привет; Россия!» (отрывок); З. Н. Александрова «Родина» (по выбору); Составление выставки книг на тему Родины и её истории; ;</w:t>
            </w:r>
          </w:p>
        </w:tc>
      </w:tr>
      <w:tr>
        <w:trPr>
          <w:trHeight w:val="132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басен И. А. Крылова (не менее двух; например: «Мартышка и Очки»; ; «Ворона и Лисица»; «Слон и Моська»; «Чиж и Голубь»; «Лисица и Виноград»; ; «Кукушка и Петух» (по выбору); подготовка ответа на вопрос «Какое качество высмеивает автор?»; Работаем с текстом произведения: характеристика героя (положительный или отрицательный); поиск в тексте морали (поучения) и крылатых выражений; Игра«Вспомни и назови»: поиск басен по названным героям; Работа в группе: разыгрывание небольших диалогов с выражением настроения героев; инсценирование басен; Конкурс чтецов басен;</w:t>
            </w:r>
          </w:p>
        </w:tc>
      </w:tr>
      <w:tr>
        <w:trPr>
          <w:trHeight w:val="54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 «Чтение»информации;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Беседа на тему: ценность произведений фольклора; их роль и значение в современной жизни; Задания на развитие речи: объяснение значения пословиц 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 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(молча)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Устный опрос; Письменный контроль; Контрольная работа; 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определение их вида (бытовая; о животных; волшебная); 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Упражнение в составлении вопросов к произведению; Творческая работа: сочинение сказки по аналогии с прочитанными/прослушанными произведениями;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Выразительное чтение вслух с сохранением интонационного рисунка произведения;</w:t>
            </w:r>
          </w:p>
        </w:tc>
      </w:tr>
      <w:tr>
        <w:trPr>
          <w:trHeight w:val="380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романа«Евгений Онегин»: «В тот год осенняя погода…»; «Опрятней модного паркета…»;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 Слушание и чтение произведения А. С. Пушкина «Сказка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Нехитёр-Немудёр»): сюжеты; герои; чудеса и превращения; Дифференцированная работа: составление устного или письменного высказывания (не менее 8 предложений) на тему«Моё любимое произведение А. С. Пушкина»; Составление выставки на тему «Книги А. С. Пушкина»; написание краткого отзыва о самостоятельно прочитанном произведении по заданному образцу</w:t>
            </w:r>
          </w:p>
        </w:tc>
      </w:tr>
      <w:tr>
        <w:trPr>
          <w:trHeight w:val="323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 Учебный диалог: обсуждение отличия лирического произведения от прозаического;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«деформированного»поэтического текста;</w:t>
            </w:r>
          </w:p>
        </w:tc>
      </w:tr>
      <w:tr>
        <w:trPr>
          <w:trHeight w:val="342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 рассказы«Акула»; «Лебеди»; ; «Зайцы»; «Какая бывает роса на траве»; «Куда девается вода из моря?»; быль; «Прыжок»; «Лев и собачка»; сказка «Ореховая ветка»; басня «Белка и волк» и др. (не менее трёх произведений по выбору); 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Работа в парах: сравнение рассказов (художественный и научно-познавательный); тема; главная мысль; события; герои; 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высказывания (не менее 8 предложений) на тему«Моё любимое произведение Л. Н. Толстого»;</w:t>
            </w:r>
          </w:p>
        </w:tc>
      </w:tr>
      <w:tr>
        <w:trPr>
          <w:trHeight w:val="232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(не менее двух). Например; произведения Д. Н. Мамина-Сибиряка «Сказка про храброго зайца—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w:t>
            </w:r>
          </w:p>
        </w:tc>
      </w:tr>
      <w:tr>
        <w:trPr>
          <w:trHeight w:val="2781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целичтения; ответ на вопрос «На какой вопрос хочу получить ответ; читая произведение?»; 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Бунина«Первый снег»; «Полевые цветы»; А. П. Чехова; «Степь» (отрывок); А. А. Блока «Ворона»; «Сны»; К. Д. Бальмонта «Снежинка»; ; «Золотое слово»; С. А. Есенина «Нивы сжаты; рощи голы»; «Черёмуха»; «С добрый утром!»; «Берёза»; Саши Чёрного «Летом»; С. Я. Маршака «Гроза днём»; ; «В лесу над росистой поляной»; «Ландыш» (по выбору); Учебный диалог: обсуждение отличия лирического произведения от эпического;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Работа в парах: составление устного рассказа по иллюстрации (репродукции картины); Выразительное чтение вслух и наизусть с сохранением интонационного рисунка произведения; Творческое задание: воссоздание в воображении описанных в стихотворении картин; Составление выставки книг на тему «Природа в произведениях поэтов»;</w:t>
            </w:r>
          </w:p>
        </w:tc>
      </w:tr>
      <w:tr>
        <w:trPr>
          <w:trHeight w:val="339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Чтение вслух и про себя (молча) рассказов К. Г. Паустовского«Заячьи лапы»; ;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 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 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Дифференцированная работа: составление рассказа от имени одного из героев- животных; Составление выставки книг (тема дружбы человека и животного); рассказ о любимой книге на эту тему; ;</w:t>
            </w:r>
          </w:p>
        </w:tc>
      </w:tr>
      <w:tr>
        <w:trPr>
          <w:trHeight w:val="326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обсуждение цели чтения; выбор формы чтения (вслух или про себя (молча); удерживание учебной задачии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 Чтение вслух и про себя (молча) произведений о жизни детей в разное время (по выбору не менее двух-трёх авторов):А. П. Чехов «Ванька»; В. Г. Короленко; «Слепой музыкант»; М. Горький «Пепе»; Л. Пантелеев «Честное слово»; «На ялике»; Л. А. Кассиль «Алексей Андреевич»; А. П. Гайдар «Горячий камень»; ; «Тимур и его команда»; Н. Н. Носов «Огурцы»; Е. А. Пермяк «Дедушкин характер»; В. Ф. Панова «Серёжа»; С. В. Михалков «Данила Кузьмич»; А. И. Мусатов «Оружие»; И. Никулина «Бабушкин кактус» и др.; 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 «честность»; «долг»; «смелость»; ответ на вопрос «Какие качества мы ценим в людях?» (с примерами из текста произведений);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Анализ заголовка;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w:t>
            </w:r>
          </w:p>
        </w:tc>
      </w:tr>
      <w:tr>
        <w:trPr>
          <w:trHeight w:val="1965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анализ юмористических ситуаций (с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двух произведений); Обсуждение комичности сюжета; дифференциация этических понятий «врать; обманывать» и «фантазировать»;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прослушанного/прочитанного рассказа; Проверочная работа по итогам изученного раздела: демонстрация начитанности и сформированности специальных читательских умений;</w:t>
            </w:r>
          </w:p>
        </w:tc>
      </w:tr>
      <w:tr>
        <w:trPr>
          <w:trHeight w:val="3156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 (произведения двух-трёх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Слушание произведений зарубежных писателей о животных. Например; рассказы Дж. Лондона «Бурый волк»; Э. Сетон-Томпсона «Чинк»;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 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trPr>
          <w:trHeight w:val="57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https://m.edsoo.ru/7f411a40</w:t>
              </w:r>
            </w:hyperlink>
          </w:p>
        </w:tc>
        <w:tc>
          <w:tcPr>
            <w:tcW w:w="21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книги с учётом учебных задач: ориентировка в аппарате учебника/книги (обложка; оглавление (содержание); аннотация; предисловие; иллюстрации); Составление аннотации (письменно) на любимое произведение; Рекомендации по летнему чтению; оформлению дневника летнего чтения;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212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2560"/>
        <w:gridCol w:w="4569"/>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3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Виды деятельности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страницы истории родной страны — тема фольклорных и авторских произведений (не менее четырёхпо выбору), объяснение пословицы «Родной свой край делами прославляй»; Восприятие на слух поэтических и прозаических произведений, выражающих нравственно-этические понятия: любовь к Отчизне, родной земле. Например, Н. М. Языков «Мой друг! Что может быть милей…», А. Т. Твардовский «О родине большой и малой», А. В. Жигулин «О, Родина! В неярком блеске…», В. М. Песков «Отечество», С. Д. Дрожжин «Родине», Р. Г. Гамзатов «О Родине, только о Родине», «Журавли»; 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Обсуждение вопросов, например, «Какие слова из произведения подходят для описания картины?», «Какие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составлениеписьменного высказывания на основе прочитанного/прослушанного текста (не менее 10 предложений); Работа в парах: сравнение произведений, относящихся к однойтеме, но разным жанрам (рассказ, стихотворение, народнаяи авторская песня); Поиск и слушание песен о войне (поиск информации об автореслов, композиторе) на контролируемых ресурсах сети Интернет; Дифференцированная работа: подготовка сообщения об известном человеке своего края;</w:t>
            </w:r>
          </w:p>
        </w:tc>
      </w:tr>
      <w:tr>
        <w:trPr>
          <w:trHeight w:val="188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вопросов: «Что такоефольклор?», «Какие произведения относятся к фольклору?»,объяснение, приведение примеров; Игра «Вспомни и назови»: анализ предложенных произведениймалых жанров фольклора, определение жанра, объяснениеи ответ на вопрос «К каким жанрам относятся эти тексты?»,аргументация своего мнения; Чтение произведений малого фольклора (по выбору): загадок,пословиц, скороговорок, потешек, песен, небылиц, закличек,используя интонацию, паузы, темп, ритм, логические ударенияв соответствии с особенностями текста для передачи эмоционального настроя произведения; Учебный диалог: обсуждение цитаты А. С. Пушкина о пословицах «Что за золото! А что за роскошь, что за смысл, какой толк в каждой пословице нашей! », составление монологическоговысказывания; Работа в парах: сравнение пословиц разных народов, объяснениезначения, установление тем, группировка пословиц на одну тему,упражнения на восстановление текста пословиц, соотнесениепословиц с текстом произведения (темой и главной мыслью); Работа со схемой: «чтение» информации, представленнойв схематическом виде, обобщение представлений о видах сказок, выполнение задания «Вспомните и назовите произведения»; Составление номинативного плана; Разговор перед чтением: история возникновения былин, их особенностей (напевность, протяжность исполнения); 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 Учебный диалог: обсуждение главной мысли былинного эпоса — стремление богатырей защищать родную землю; Пересказ былины от лица её героя;</w:t>
            </w:r>
          </w:p>
        </w:tc>
      </w:tr>
      <w:tr>
        <w:trPr>
          <w:trHeight w:val="108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«Вспомни и назови»: анализ предложенных произведений, определение жанра (басня) и автора (И. А. Крылов,Л. Н. Толстой), объяснение и ответ на вопрос «К каким жанрам относятся эти тексты? Почему?», аргументация своего мнения; Разговор перед чтением: история возникновения жанра, Эзоп — древнегреческий баснописец, его басни, рассказ о творчествеИ. А. Крылова; Слушание и чтение басен: И. А. Крылов «Стрекоза и Муравей»,«Квартет», «Кукушка и Петух», И. И. Хемницер «Стрекозаи муравей», Л. Н. Толстой «Стрекоза и муравьи» (не менее трёх по выбору), подготовка ответа на вопрос «Какое качество высмеивает автор?»; Учебный диалог: сравнение басен (сюжет, мораль, форма, герои), заполнение таблицы; Работа с текстом произведения: характеристика героя (положительный или отрицательный), понимание аллегории, работас иллюстрациями, поиск в тексте морали (поучения) и крылатых выражений; Упражнение в выразительном чтении вслух и наизусть с сохранением интонационного рисунка произведения (конкурс чтецов«Басни русских баснописцев») ;</w:t>
            </w:r>
          </w:p>
        </w:tc>
      </w:tr>
      <w:tr>
        <w:trPr>
          <w:trHeight w:val="201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понимание общего настроения лирического произведения; Слушание стихотворных произведений А. С. Пушкина(«Осень» (отрывки): «Унылая пора! Очей очарованье! », «Октябрь уж наступил…», «Туча», «Гонимы вешними лучами…»,«Зимняя дорога», «Зимнее утро» (по выбору), обсуждениеэмоционального состояния при восприятии описанных картинприроды, ответ на вопрос «Какое настроение создаёт произведение? Почему?»; Работа с текстом произведения: упражнение в нахождениисравнений, эпитетов, олицетворений, выделение в тексте слов,использованных в прямом и переносном значении, наблюдениеза рифмой и ритмом стихотворения, нахождение образных слови выражений, поиск значения незнакомого слова в словаре; Выразительное чтение и чтение наизусть лирических произведений с интонационным выделением знаков препинания,с соблюдением орфоэпических и пунктуационных норм Чтение наизусть лирических произведений А. С. Пушкина(по выбору); Слушание и чтение произведения А. С. Пушкина «Сказкао мёртвой царевне и о семи богатырях», удержание в памятисобытий сказки, обсуждение сюжета; 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чудесв сказке, анализ композиции; 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чудесаи превращения; Дифференцированная работа: чтение очерка К. Г. Паустовского«Сказки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tc>
      </w:tr>
      <w:tr>
        <w:trPr>
          <w:trHeight w:val="99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понимание общего настроения лирического произведения, творчество М. Ю. Лермонтова; Слушание стихотворных произведений (не менее трёх)М. Ю. Лермонтова: «Горные вершины…», «Утёс», «Парус»,«Москва, Москва! Люблю тебя как сын…» и др.; Учебный диалог: обсуждение эмоционального состояния при восприятии описанных картин природы, ответ на вопрос «Какое чувство создаёт произведение?»; 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 Рассматривание репродукций картин и подбор к ним соответствующих стихотворных строк; Упражнение в выразительном чтении вслух и наизусть с сохранением интонационного рисунка произведения;</w:t>
            </w: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 Слушание и чтение литературных сказок. Например,М. Ю. Лермонтов «Ашик-Кериб», П. П. Ершов «Конёк-Горбунок», В. Ф. Одоевский «Городок в табакерке», С. Т. Аксаков«Аленький цветочек», Е. Л. Шварц «Сказка о потерянном времени»;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(две-три сказки по выбору); 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Знакомство со сказом П. П. Бажова «Серебряное копытце», выделение особенностей жанра; Проверочная работа по итогам изученного раздела: демонстрация начитанности и сформированности специальных читательских умений; Составление (письменно) рассказа-рассуждения «Моя любимая литературная сказка», раскрытие своего отношения к художественной литературе;</w:t>
            </w:r>
          </w:p>
        </w:tc>
      </w:tr>
      <w:tr>
        <w:trPr>
          <w:trHeight w:val="150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природы,ответ на вопрос «Какое настроение создаёт произведение?Почему?». На примере стихотворений Ф. И. Тютчева «Ещёземли печален вид…», «Как неожиданно и ярко…», А. А. Фета«Весенний дождь», «Бабочка», В. А. Жуковского «Ночь»,«Песня», Е. А. Баратынского «Весна, весна! Как воздух чист!»,«Где сладкий шёпот…» (не менее пяти авторов по выбору); Работа с текстом произведения: упражнение в нахождениисравнений и эпитетов, олицетворений, метафор, выделениев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незнакомогослова в словаре, характеристика звукописи, определение видастроф; Работа в парах: сравнение лирических произведений по теме,созданию настроения; подбор синонимов к заданным словам,анализ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(конкурс чтецов стихотворений); Рассматривание репродукций картин и подбор к ним соответствующих стихотворных строк; Творческое задание: воссоздание в воображении описанныхв стихотворении картин;</w:t>
            </w:r>
          </w:p>
        </w:tc>
      </w:tr>
      <w:tr>
        <w:trPr>
          <w:trHeight w:val="180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тексты?Почему?», аргументация своего мнения; 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 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трёх произведений);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 с учётом специфики художественного, научно- познавательного и учебного текстов Работа в парах: сравнение рассказов (художественный и научно-познавательный), тема, главная мысль, события, герои:«Черепаха» и «Русак»; Работа со схемой: «чтение» информации, представленнойв схематическом виде, обобщение представлений о произведениях Л. Н. Толстого;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tc>
      </w:tr>
      <w:tr>
        <w:trPr>
          <w:trHeight w:val="1536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стихотворные произведения как способ передачи чувств автора, лирические и эпические произведения: сходство и различия; 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произведение?Почему?». На примере стихотворений И А Бунина «Гаснет вечер, даль синеет…», «Ещё и холоден и сыр…», А. А. Блока«Рождество», К. Д. Бальмонта «К зиме», М. И. Цветаевой«Наши царства», «Бежит тропинка с бугорка», С. А. Есенина«Бабушкины сказки», «Лебёдушка» (по выбору); Работа с текстом произведения: упражнение в нахождениисравнений и эпитетов, олицетворений, метафор, выделениев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незнакомогослова в словаре, характеристика звукописи, определение видастроф; Работа в парах: сравнение лирических произведений по теме,созданию настроения, подбор синонимов к заданным словам,анализ поэтических выражений и обоснование выбораавтора; Упражнение в выразительном чтении вслух и наизусть с сохранением интонационного рисунка произведения (конкурс чтецовстихотворений); Рассматривание репродукций картин и подбор к ним соответствующих стихотворных строк; Написание сочинения-описания (после предварительнойподготовки) на тему «Картины родной природы в изображениихудожников»;</w:t>
            </w:r>
          </w:p>
        </w:tc>
      </w:tr>
      <w:tr>
        <w:trPr>
          <w:trHeight w:val="140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взаимоотношения человека и животных, обсуждение цели чтения, выбор формы чтения (вслух или про себя (молча), удержание учебной задачи и ответ на вопрос«На какой вопрос хочу получить ответ?»;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от лица героя с изменением лица рассказчика; Работа в парах: сравнение рассказов (тема, главная мысль, герои); Составление высказывания-рассуждения (устно и письменно) на тему «Почему надо беречь природу?» (не менее 10 предложений); Составление выставки книг (тема дружбы человека и животного), рассказ о любимой книге на эту тему;</w:t>
            </w:r>
          </w:p>
        </w:tc>
      </w:tr>
      <w:tr>
        <w:trPr>
          <w:trHeight w:val="159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цели чтения, выбор формы чтения (вслух или про себя (молча), удерживание учебной задачи и ответ на вопрос «На какой вопрос хочу получить ответ, читая произведение?»; Чтение вслух и про себя (молча) произведений о жизни детейв разное время: А. П. Чехов «Мальчики», Н. Г. Гарин- Михайловский «Детство Тёмы», Б. С. Житков «Как я ловил человечков», К. Г. Паустовский «Корзина с еловыми шишками»(не менее трёх авторов);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Упражнение в составлении вопросов (в том числе проблемных)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 Работа в парах: составление цитатного плана, оценка совместной деятельности; Упражнения в выразительном чтении небольших эпизодов с соблюдением орфоэпических и интонационных норм при чтении вслух; Дифференцированная работа: составление рассказа от имени одного из героев;</w:t>
            </w:r>
          </w:p>
        </w:tc>
      </w:tr>
      <w:tr>
        <w:trPr>
          <w:trHeight w:val="86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вслух и про себя (молча) пьес. Например, С. Я. Маршак«Двенадцать месяцев», Е. Л. Шварц «Красная Шапочка» (одна по выбору); Ориентировка в понятиях: пьеса, действие, персонажи, диалог, ремарка, реплика; Учебный диалог: анализ действующих лиц, обсуждение проблемы: является ли автор пьесы действующим лицом, ответ навопрос «Почему в тексте приводятся авторские замечания(ремарки), каково их назначение?»; 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 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 к инсценированию эпизода;</w:t>
            </w:r>
          </w:p>
        </w:tc>
      </w:tr>
      <w:tr>
        <w:trPr>
          <w:trHeight w:val="83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обсуждение проблемного вопроса«Какой текст является юмористическим?»; Слушание и чтение художественных произведений, оценкаэмоционального состояния при восприятии юмористическогопроизведения, ответ на вопрос «Какое чувство вызывает сюжетрассказа? Почему?»;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Проверочная работа по итогам изученного раздела: демонстрация начитанности и сформированности специальных читательских умений; Литературная викторина по произведениям Н. Н. Носова, В. Ю. Драгунского;</w:t>
            </w:r>
          </w:p>
        </w:tc>
      </w:tr>
      <w:tr>
        <w:trPr>
          <w:trHeight w:val="1288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 перед чтением: установление цели чтения, ответ на вопрос «На какой вопрос хочу получить ответ, читая произведение?»; 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 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tc>
      </w:tr>
      <w:tr>
        <w:trPr>
          <w:trHeight w:val="61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https://m.edsoo.ru/7f412cec</w:t>
              </w:r>
            </w:hyperlink>
          </w:p>
        </w:tc>
        <w:tc>
          <w:tcPr>
            <w:tcW w:w="3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 Поиск информации в справочной литературе, работа с различными периодическими изданиями: газетами и журналами для детей; Рекомендации по летнему чтению, оформление дневника летнего чтения;</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2" w:type="dxa"/>
            <w:tcBorders/>
            <w:tcMar>
              <w:top w:w="50" w:type="dxa"/>
              <w:left w:w="100" w:type="dxa"/>
            </w:tcMar>
            <w:vAlign w:val="center"/>
          </w:tcPr>
          <w:p>
            <w:pPr>
              <w:spacing w:before="0" w:after="0"/>
              <w:ind w:left="135"/>
              <w:jc w:val="left"/>
            </w:pPr>
          </w:p>
        </w:tc>
        <w:tc>
          <w:tcPr>
            <w:tcW w:w="31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185" w:id="95"/>
    <w:p>
      <w:pPr>
        <w:sectPr>
          <w:pgSz w:w="16383" w:h="11906" w:orient="landscape"/>
        </w:sectPr>
      </w:pPr>
    </w:p>
    <w:bookmarkEnd w:id="95"/>
    <w:bookmarkEnd w:id="94"/>
    <w:bookmarkStart w:name="block-446180"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97"/>
        <w:gridCol w:w="3147"/>
        <w:gridCol w:w="1433"/>
        <w:gridCol w:w="2471"/>
        <w:gridCol w:w="2593"/>
        <w:gridCol w:w="3112"/>
        <w:gridCol w:w="41"/>
      </w:tblGrid>
      <w:tr>
        <w:trPr>
          <w:trHeight w:val="300" w:hRule="atLeast"/>
          <w:trHeight w:val="144" w:hRule="atLeast"/>
        </w:trPr>
        <w:tc>
          <w:tcPr>
            <w:tcW w:w="5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6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w:t>
              </w:r>
            </w:hyperlink>
          </w:p>
        </w:tc>
      </w:tr>
      <w:tr>
        <w:trPr>
          <w:trHeight w:val="19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p>
        </w:tc>
      </w:tr>
      <w:tr>
        <w:trPr>
          <w:trHeight w:val="20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w:t>
              </w:r>
            </w:hyperlink>
          </w:p>
        </w:tc>
      </w:tr>
      <w:tr>
        <w:trPr>
          <w:trHeight w:val="14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w:t>
              </w:r>
            </w:hyperlink>
          </w:p>
        </w:tc>
      </w:tr>
      <w:tr>
        <w:trPr>
          <w:trHeight w:val="11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w:t>
              </w:r>
            </w:hyperlink>
          </w:p>
        </w:tc>
      </w:tr>
      <w:tr>
        <w:trPr>
          <w:trHeight w:val="14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w:t>
              </w:r>
            </w:hyperlink>
          </w:p>
        </w:tc>
      </w:tr>
      <w:tr>
        <w:trPr>
          <w:trHeight w:val="5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w:t>
              </w:r>
            </w:hyperlink>
          </w:p>
        </w:tc>
      </w:tr>
      <w:tr>
        <w:trPr>
          <w:trHeight w:val="12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w:t>
              </w:r>
            </w:hyperlink>
          </w:p>
        </w:tc>
      </w:tr>
      <w:tr>
        <w:trPr>
          <w:trHeight w:val="19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w:t>
              </w:r>
            </w:hyperlink>
          </w:p>
        </w:tc>
      </w:tr>
      <w:tr>
        <w:trPr>
          <w:trHeight w:val="8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w:t>
              </w:r>
            </w:hyperlink>
          </w:p>
        </w:tc>
      </w:tr>
      <w:tr>
        <w:trPr>
          <w:trHeight w:val="24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w:t>
              </w:r>
            </w:hyperlink>
          </w:p>
        </w:tc>
      </w:tr>
      <w:tr>
        <w:trPr>
          <w:trHeight w:val="244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w:t>
              </w:r>
            </w:hyperlink>
          </w:p>
        </w:tc>
      </w:tr>
      <w:tr>
        <w:trPr>
          <w:trHeight w:val="145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https://resh.edu.ru/</w:t>
              </w:r>
            </w:hyperlink>
          </w:p>
        </w:tc>
      </w:tr>
      <w:tr>
        <w:trPr>
          <w:trHeight w:val="297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https://resh.edu.ru/</w:t>
              </w:r>
            </w:hyperlink>
          </w:p>
        </w:tc>
      </w:tr>
      <w:tr>
        <w:trPr>
          <w:trHeight w:val="28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https://resh.edu.ru/</w:t>
              </w:r>
            </w:hyperlink>
          </w:p>
        </w:tc>
      </w:tr>
      <w:tr>
        <w:trPr>
          <w:trHeight w:val="297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https://resh.edu.ru/</w:t>
              </w:r>
            </w:hyperlink>
          </w:p>
        </w:tc>
      </w:tr>
      <w:tr>
        <w:trPr>
          <w:trHeight w:val="3240"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w:t>
              </w:r>
            </w:hyperlink>
          </w:p>
        </w:tc>
      </w:tr>
      <w:tr>
        <w:trPr>
          <w:trHeight w:val="292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w:t>
              </w:r>
            </w:hyperlink>
          </w:p>
        </w:tc>
      </w:tr>
      <w:tr>
        <w:trPr>
          <w:trHeight w:val="109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w:t>
              </w:r>
            </w:hyperlink>
          </w:p>
        </w:tc>
      </w:tr>
      <w:tr>
        <w:trPr>
          <w:trHeight w:val="22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w:t>
              </w:r>
            </w:hyperlink>
          </w:p>
        </w:tc>
      </w:tr>
      <w:tr>
        <w:trPr>
          <w:trHeight w:val="271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w:t>
              </w:r>
            </w:hyperlink>
          </w:p>
        </w:tc>
      </w:tr>
      <w:tr>
        <w:trPr>
          <w:trHeight w:val="217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w:t>
              </w:r>
            </w:hyperlink>
          </w:p>
        </w:tc>
      </w:tr>
      <w:tr>
        <w:trPr>
          <w:trHeight w:val="238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w:t>
              </w:r>
            </w:hyperlink>
          </w:p>
        </w:tc>
      </w:tr>
      <w:tr>
        <w:trPr>
          <w:trHeight w:val="190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w:t>
              </w:r>
            </w:hyperlink>
          </w:p>
        </w:tc>
      </w:tr>
      <w:tr>
        <w:trPr>
          <w:trHeight w:val="163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w:t>
              </w:r>
            </w:hyperlink>
          </w:p>
        </w:tc>
      </w:tr>
      <w:tr>
        <w:trPr>
          <w:trHeight w:val="1365" w:hRule="atLeast"/>
          <w:trHeight w:val="144" w:hRule="atLeast"/>
        </w:trPr>
        <w:tc>
          <w:tcPr>
            <w:tcW w:w="5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10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78"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7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w:t>
              </w:r>
            </w:hyperlink>
          </w:p>
        </w:tc>
      </w:tr>
      <w:tr>
        <w:trPr>
          <w:trHeight w:val="213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w:t>
              </w:r>
            </w:hyperlink>
          </w:p>
        </w:tc>
      </w:tr>
      <w:tr>
        <w:trPr>
          <w:trHeight w:val="5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https://resh.edu.ru/</w:t>
              </w:r>
            </w:hyperlink>
          </w:p>
        </w:tc>
      </w:tr>
      <w:tr>
        <w:trPr>
          <w:trHeight w:val="18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w:t>
              </w:r>
            </w:hyperlink>
          </w:p>
        </w:tc>
      </w:tr>
      <w:tr>
        <w:trPr>
          <w:trHeight w:val="19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https://resh.edu.ru/</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w:t>
              </w:r>
            </w:hyperlink>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https://resh.edu.ru/</w:t>
              </w:r>
            </w:hyperlink>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https://resh.edu.ru/</w:t>
              </w:r>
            </w:hyperlink>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https://resh.edu.ru/</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https://resh.edu.ru/</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https://resh.edu.ru/</w:t>
              </w:r>
            </w:hyperlink>
          </w:p>
        </w:tc>
      </w:tr>
      <w:tr>
        <w:trPr>
          <w:trHeight w:val="18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https://resh.edu.ru/</w:t>
              </w:r>
            </w:hyperlink>
          </w:p>
        </w:tc>
      </w:tr>
      <w:tr>
        <w:trPr>
          <w:trHeight w:val="318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https://resh.edu.ru/</w:t>
              </w:r>
            </w:hyperlink>
          </w:p>
        </w:tc>
      </w:tr>
      <w:tr>
        <w:trPr>
          <w:trHeight w:val="13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7">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https://resh.edu.ru/</w:t>
              </w:r>
            </w:hyperlink>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https://resh.edu.ru/</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7">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299">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https://resh.edu.ru/</w:t>
              </w:r>
            </w:hyperlink>
          </w:p>
        </w:tc>
      </w:tr>
      <w:tr>
        <w:trPr>
          <w:trHeight w:val="345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https://resh.edu.ru/</w:t>
              </w:r>
            </w:hyperlink>
          </w:p>
        </w:tc>
      </w:tr>
      <w:tr>
        <w:trPr>
          <w:trHeight w:val="25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https://resh.edu.ru/</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https://resh.edu.ru/</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https://resh.edu.ru/</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https://resh.edu.ru/</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https://resh.edu.ru/</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https://resh.edu.ru/</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https://resh.edu.ru/</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824"/>
        <w:gridCol w:w="2880"/>
        <w:gridCol w:w="1488"/>
        <w:gridCol w:w="2535"/>
        <w:gridCol w:w="2651"/>
        <w:gridCol w:w="3175"/>
        <w:gridCol w:w="41"/>
      </w:tblGrid>
      <w:tr>
        <w:trPr>
          <w:trHeight w:val="300" w:hRule="atLeast"/>
          <w:trHeight w:val="144" w:hRule="atLeast"/>
        </w:trPr>
        <w:tc>
          <w:tcPr>
            <w:tcW w:w="5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331">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43">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49">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https://m.edsoo.ru/8bc4c938</w:t>
              </w:r>
            </w:hyperlink>
          </w:p>
        </w:tc>
      </w:tr>
      <w:tr>
        <w:trPr>
          <w:trHeight w:val="17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https://m.edsoo.ru/8bc4cb68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8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1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90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63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44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136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2175" w:hRule="atLeast"/>
          <w:trHeight w:val="144" w:hRule="atLeast"/>
        </w:trPr>
        <w:tc>
          <w:tcPr>
            <w:tcW w:w="5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10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841"/>
        <w:gridCol w:w="2720"/>
        <w:gridCol w:w="1520"/>
        <w:gridCol w:w="2572"/>
        <w:gridCol w:w="2687"/>
        <w:gridCol w:w="3213"/>
        <w:gridCol w:w="41"/>
      </w:tblGrid>
      <w:tr>
        <w:trPr>
          <w:trHeight w:val="300" w:hRule="atLeast"/>
          <w:trHeight w:val="144" w:hRule="atLeast"/>
        </w:trPr>
        <w:tc>
          <w:tcPr>
            <w:tcW w:w="5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87">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05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0">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2">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53">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5">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6">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7">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8">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9">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0">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1">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2">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3">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4">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5">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6">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7">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8">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9">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1">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2">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3">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4">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5">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6">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7">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8">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9">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80">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1">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2">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3">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4">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5">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p>
        </w:tc>
      </w:tr>
      <w:tr>
        <w:trPr>
          <w:trHeight w:val="2685" w:hRule="atLeast"/>
          <w:trHeight w:val="144" w:hRule="atLeast"/>
        </w:trPr>
        <w:tc>
          <w:tcPr>
            <w:tcW w:w="5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10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6">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180" w:id="97"/>
    <w:p>
      <w:pPr>
        <w:sectPr>
          <w:pgSz w:w="16383" w:h="11906" w:orient="landscape"/>
        </w:sectPr>
      </w:pPr>
    </w:p>
    <w:bookmarkEnd w:id="97"/>
    <w:bookmarkEnd w:id="96"/>
    <w:bookmarkStart w:name="block-446181"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3"/>
      <w:r>
        <w:rPr>
          <w:rFonts w:ascii="Times New Roman" w:hAnsi="Times New Roman"/>
          <w:b w:val="false"/>
          <w:i w:val="false"/>
          <w:color w:val="000000"/>
          <w:sz w:val="28"/>
        </w:rPr>
        <w:t>Поурочные планы, карточки, раздаточный материал, мультимедиа проектор, мультимедийная доска, видео и аудио материалы.</w:t>
      </w:r>
      <w:bookmarkEnd w:id="10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4"/>
      <w:r>
        <w:rPr>
          <w:rFonts w:ascii="Times New Roman" w:hAnsi="Times New Roman"/>
          <w:b w:val="false"/>
          <w:i w:val="false"/>
          <w:color w:val="000000"/>
          <w:sz w:val="28"/>
        </w:rPr>
        <w:t>https://resh.edu.ru/, Библиотека ЦОК</w:t>
      </w:r>
      <w:bookmarkEnd w:id="10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46181" w:id="105"/>
    <w:p>
      <w:pPr>
        <w:sectPr>
          <w:pgSz w:w="11906" w:h="16383" w:orient="portrait"/>
        </w:sectPr>
      </w:pPr>
    </w:p>
    <w:bookmarkEnd w:id="105"/>
    <w:bookmarkEnd w:id="98"/>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m.edsoo.ru/7f411a40" Type="http://schemas.openxmlformats.org/officeDocument/2006/relationships/hyperlink" Id="rId26"/>
    <Relationship TargetMode="External" Target="https://m.edsoo.ru/7f411a40" Type="http://schemas.openxmlformats.org/officeDocument/2006/relationships/hyperlink" Id="rId27"/>
    <Relationship TargetMode="External" Target="https://m.edsoo.ru/7f411a40" Type="http://schemas.openxmlformats.org/officeDocument/2006/relationships/hyperlink" Id="rId28"/>
    <Relationship TargetMode="External" Target="https://m.edsoo.ru/7f411a40" Type="http://schemas.openxmlformats.org/officeDocument/2006/relationships/hyperlink" Id="rId29"/>
    <Relationship TargetMode="External" Target="https://m.edsoo.ru/7f411a40" Type="http://schemas.openxmlformats.org/officeDocument/2006/relationships/hyperlink" Id="rId30"/>
    <Relationship TargetMode="External" Target="https://m.edsoo.ru/7f411a40" Type="http://schemas.openxmlformats.org/officeDocument/2006/relationships/hyperlink" Id="rId31"/>
    <Relationship TargetMode="External" Target="https://m.edsoo.ru/7f411a40" Type="http://schemas.openxmlformats.org/officeDocument/2006/relationships/hyperlink" Id="rId32"/>
    <Relationship TargetMode="External" Target="https://m.edsoo.ru/7f411a40" Type="http://schemas.openxmlformats.org/officeDocument/2006/relationships/hyperlink" Id="rId33"/>
    <Relationship TargetMode="External" Target="https://m.edsoo.ru/7f411a40" Type="http://schemas.openxmlformats.org/officeDocument/2006/relationships/hyperlink" Id="rId34"/>
    <Relationship TargetMode="External" Target="https://m.edsoo.ru/7f411a40" Type="http://schemas.openxmlformats.org/officeDocument/2006/relationships/hyperlink" Id="rId35"/>
    <Relationship TargetMode="External" Target="https://m.edsoo.ru/7f411a40" Type="http://schemas.openxmlformats.org/officeDocument/2006/relationships/hyperlink" Id="rId36"/>
    <Relationship TargetMode="External" Target="https://m.edsoo.ru/7f411a40" Type="http://schemas.openxmlformats.org/officeDocument/2006/relationships/hyperlink" Id="rId37"/>
    <Relationship TargetMode="External" Target="https://m.edsoo.ru/7f411a40" Type="http://schemas.openxmlformats.org/officeDocument/2006/relationships/hyperlink" Id="rId38"/>
    <Relationship TargetMode="External" Target="https://m.edsoo.ru/7f412cec" Type="http://schemas.openxmlformats.org/officeDocument/2006/relationships/hyperlink" Id="rId39"/>
    <Relationship TargetMode="External" Target="https://m.edsoo.ru/7f412cec" Type="http://schemas.openxmlformats.org/officeDocument/2006/relationships/hyperlink" Id="rId40"/>
    <Relationship TargetMode="External" Target="https://m.edsoo.ru/7f412cec" Type="http://schemas.openxmlformats.org/officeDocument/2006/relationships/hyperlink" Id="rId41"/>
    <Relationship TargetMode="External" Target="https://m.edsoo.ru/7f412cec" Type="http://schemas.openxmlformats.org/officeDocument/2006/relationships/hyperlink" Id="rId42"/>
    <Relationship TargetMode="External" Target="https://m.edsoo.ru/7f412cec" Type="http://schemas.openxmlformats.org/officeDocument/2006/relationships/hyperlink" Id="rId43"/>
    <Relationship TargetMode="External" Target="https://m.edsoo.ru/7f412cec" Type="http://schemas.openxmlformats.org/officeDocument/2006/relationships/hyperlink" Id="rId44"/>
    <Relationship TargetMode="External" Target="https://m.edsoo.ru/7f412cec" Type="http://schemas.openxmlformats.org/officeDocument/2006/relationships/hyperlink" Id="rId45"/>
    <Relationship TargetMode="External" Target="https://m.edsoo.ru/7f412cec" Type="http://schemas.openxmlformats.org/officeDocument/2006/relationships/hyperlink" Id="rId46"/>
    <Relationship TargetMode="External" Target="https://m.edsoo.ru/7f412cec" Type="http://schemas.openxmlformats.org/officeDocument/2006/relationships/hyperlink" Id="rId47"/>
    <Relationship TargetMode="External" Target="https://m.edsoo.ru/7f412cec" Type="http://schemas.openxmlformats.org/officeDocument/2006/relationships/hyperlink" Id="rId48"/>
    <Relationship TargetMode="External" Target="https://m.edsoo.ru/7f412cec" Type="http://schemas.openxmlformats.org/officeDocument/2006/relationships/hyperlink" Id="rId49"/>
    <Relationship TargetMode="External" Target="https://m.edsoo.ru/7f412cec" Type="http://schemas.openxmlformats.org/officeDocument/2006/relationships/hyperlink" Id="rId50"/>
    <Relationship TargetMode="External" Target="https://m.edsoo.ru/7f412cec" Type="http://schemas.openxmlformats.org/officeDocument/2006/relationships/hyperlink" Id="rId51"/>
    <Relationship TargetMode="External" Target="https://m.edsoo.ru/7f412cec" Type="http://schemas.openxmlformats.org/officeDocument/2006/relationships/hyperlink" Id="rId52"/>
    <Relationship TargetMode="External" Target="https://m.edsoo.ru/7f412cec"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 Type="http://schemas.openxmlformats.org/officeDocument/2006/relationships/hyperlink" Id="rId56"/>
    <Relationship TargetMode="External" Target="https://resh.edu.ru/" Type="http://schemas.openxmlformats.org/officeDocument/2006/relationships/hyperlink" Id="rId57"/>
    <Relationship TargetMode="External" Target="https://resh.edu.ru/" Type="http://schemas.openxmlformats.org/officeDocument/2006/relationships/hyperlink" Id="rId58"/>
    <Relationship TargetMode="External" Target="https://resh.edu.ru/" Type="http://schemas.openxmlformats.org/officeDocument/2006/relationships/hyperlink" Id="rId59"/>
    <Relationship TargetMode="External" Target="https://resh.edu.ru/" Type="http://schemas.openxmlformats.org/officeDocument/2006/relationships/hyperlink" Id="rId60"/>
    <Relationship TargetMode="External" Target="https://resh.edu.ru/" Type="http://schemas.openxmlformats.org/officeDocument/2006/relationships/hyperlink" Id="rId61"/>
    <Relationship TargetMode="External" Target="https://resh.edu.ru/" Type="http://schemas.openxmlformats.org/officeDocument/2006/relationships/hyperlink" Id="rId62"/>
    <Relationship TargetMode="External" Target="https://resh.edu.ru/" Type="http://schemas.openxmlformats.org/officeDocument/2006/relationships/hyperlink" Id="rId63"/>
    <Relationship TargetMode="External" Target="https://resh.edu.ru/" Type="http://schemas.openxmlformats.org/officeDocument/2006/relationships/hyperlink" Id="rId64"/>
    <Relationship TargetMode="External" Target="https://resh.edu.ru/" Type="http://schemas.openxmlformats.org/officeDocument/2006/relationships/hyperlink" Id="rId65"/>
    <Relationship TargetMode="External" Target="https://resh.edu.ru/" Type="http://schemas.openxmlformats.org/officeDocument/2006/relationships/hyperlink" Id="rId66"/>
    <Relationship TargetMode="External" Target="https://resh.edu.ru/" Type="http://schemas.openxmlformats.org/officeDocument/2006/relationships/hyperlink" Id="rId67"/>
    <Relationship TargetMode="External" Target="https://resh.edu.ru/" Type="http://schemas.openxmlformats.org/officeDocument/2006/relationships/hyperlink" Id="rId68"/>
    <Relationship TargetMode="External" Target="https://resh.edu.ru/" Type="http://schemas.openxmlformats.org/officeDocument/2006/relationships/hyperlink" Id="rId69"/>
    <Relationship TargetMode="External" Target="https://resh.edu.ru/" Type="http://schemas.openxmlformats.org/officeDocument/2006/relationships/hyperlink" Id="rId70"/>
    <Relationship TargetMode="External" Target="https://resh.edu.ru/" Type="http://schemas.openxmlformats.org/officeDocument/2006/relationships/hyperlink" Id="rId71"/>
    <Relationship TargetMode="External" Target="https://resh.edu.ru/" Type="http://schemas.openxmlformats.org/officeDocument/2006/relationships/hyperlink" Id="rId72"/>
    <Relationship TargetMode="External" Target="https://resh.edu.ru/" Type="http://schemas.openxmlformats.org/officeDocument/2006/relationships/hyperlink" Id="rId73"/>
    <Relationship TargetMode="External" Target="https://resh.edu.ru/" Type="http://schemas.openxmlformats.org/officeDocument/2006/relationships/hyperlink" Id="rId74"/>
    <Relationship TargetMode="External" Target="https://resh.edu.ru/" Type="http://schemas.openxmlformats.org/officeDocument/2006/relationships/hyperlink" Id="rId75"/>
    <Relationship TargetMode="External" Target="https://resh.edu.ru/" Type="http://schemas.openxmlformats.org/officeDocument/2006/relationships/hyperlink" Id="rId76"/>
    <Relationship TargetMode="External" Target="https://resh.edu.ru/" Type="http://schemas.openxmlformats.org/officeDocument/2006/relationships/hyperlink" Id="rId77"/>
    <Relationship TargetMode="External" Target="https://resh.edu.ru/" Type="http://schemas.openxmlformats.org/officeDocument/2006/relationships/hyperlink" Id="rId78"/>
    <Relationship TargetMode="External" Target="https://resh.edu.ru/" Type="http://schemas.openxmlformats.org/officeDocument/2006/relationships/hyperlink" Id="rId79"/>
    <Relationship TargetMode="External" Target="https://resh.edu.ru/" Type="http://schemas.openxmlformats.org/officeDocument/2006/relationships/hyperlink" Id="rId80"/>
    <Relationship TargetMode="External" Target="https://resh.edu.ru/" Type="http://schemas.openxmlformats.org/officeDocument/2006/relationships/hyperlink" Id="rId81"/>
    <Relationship TargetMode="External" Target="https://resh.edu.ru/" Type="http://schemas.openxmlformats.org/officeDocument/2006/relationships/hyperlink" Id="rId82"/>
    <Relationship TargetMode="External" Target="https://resh.edu.ru/"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 TargetMode="External" Target="https://resh.edu.ru/" Type="http://schemas.openxmlformats.org/officeDocument/2006/relationships/hyperlink" Id="rId87"/>
    <Relationship TargetMode="External" Target="https://resh.edu.ru/" Type="http://schemas.openxmlformats.org/officeDocument/2006/relationships/hyperlink" Id="rId88"/>
    <Relationship TargetMode="External" Target="https://resh.edu.ru/" Type="http://schemas.openxmlformats.org/officeDocument/2006/relationships/hyperlink" Id="rId89"/>
    <Relationship TargetMode="External" Target="https://resh.edu.ru/" Type="http://schemas.openxmlformats.org/officeDocument/2006/relationships/hyperlink" Id="rId90"/>
    <Relationship TargetMode="External" Target="https://resh.edu.ru/" Type="http://schemas.openxmlformats.org/officeDocument/2006/relationships/hyperlink" Id="rId91"/>
    <Relationship TargetMode="External" Target="https://resh.edu.ru/" Type="http://schemas.openxmlformats.org/officeDocument/2006/relationships/hyperlink" Id="rId92"/>
    <Relationship TargetMode="External" Target="https://resh.edu.ru/"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s://resh.edu.ru/" Type="http://schemas.openxmlformats.org/officeDocument/2006/relationships/hyperlink" Id="rId97"/>
    <Relationship TargetMode="External" Target="https://resh.edu.ru/" Type="http://schemas.openxmlformats.org/officeDocument/2006/relationships/hyperlink" Id="rId98"/>
    <Relationship TargetMode="External" Target="https://resh.edu.ru/" Type="http://schemas.openxmlformats.org/officeDocument/2006/relationships/hyperlink" Id="rId99"/>
    <Relationship TargetMode="External" Target="https://resh.edu.ru/" Type="http://schemas.openxmlformats.org/officeDocument/2006/relationships/hyperlink" Id="rId100"/>
    <Relationship TargetMode="External" Target="https://resh.edu.ru/" Type="http://schemas.openxmlformats.org/officeDocument/2006/relationships/hyperlink" Id="rId101"/>
    <Relationship TargetMode="External" Target="https://resh.edu.ru/" Type="http://schemas.openxmlformats.org/officeDocument/2006/relationships/hyperlink" Id="rId102"/>
    <Relationship TargetMode="External" Target="https://resh.edu.ru/" Type="http://schemas.openxmlformats.org/officeDocument/2006/relationships/hyperlink" Id="rId103"/>
    <Relationship TargetMode="External" Target="https://resh.edu.ru/" Type="http://schemas.openxmlformats.org/officeDocument/2006/relationships/hyperlink" Id="rId104"/>
    <Relationship TargetMode="External" Target="https://resh.edu.ru/" Type="http://schemas.openxmlformats.org/officeDocument/2006/relationships/hyperlink" Id="rId105"/>
    <Relationship TargetMode="External" Target="https://resh.edu.ru/" Type="http://schemas.openxmlformats.org/officeDocument/2006/relationships/hyperlink" Id="rId106"/>
    <Relationship TargetMode="External" Target="https://resh.edu.ru/" Type="http://schemas.openxmlformats.org/officeDocument/2006/relationships/hyperlink" Id="rId107"/>
    <Relationship TargetMode="External" Target="https://resh.edu.ru/" Type="http://schemas.openxmlformats.org/officeDocument/2006/relationships/hyperlink" Id="rId108"/>
    <Relationship TargetMode="External" Target="https://resh.edu.ru/" Type="http://schemas.openxmlformats.org/officeDocument/2006/relationships/hyperlink" Id="rId109"/>
    <Relationship TargetMode="External" Target="https://resh.edu.ru/" Type="http://schemas.openxmlformats.org/officeDocument/2006/relationships/hyperlink" Id="rId110"/>
    <Relationship TargetMode="External" Target="https://resh.edu.ru/" Type="http://schemas.openxmlformats.org/officeDocument/2006/relationships/hyperlink" Id="rId111"/>
    <Relationship TargetMode="External" Target="https://resh.edu.ru/" Type="http://schemas.openxmlformats.org/officeDocument/2006/relationships/hyperlink" Id="rId112"/>
    <Relationship TargetMode="External" Target="https://resh.edu.ru/" Type="http://schemas.openxmlformats.org/officeDocument/2006/relationships/hyperlink" Id="rId113"/>
    <Relationship TargetMode="External" Target="https://resh.edu.ru/" Type="http://schemas.openxmlformats.org/officeDocument/2006/relationships/hyperlink" Id="rId114"/>
    <Relationship TargetMode="External" Target="https://resh.edu.ru/" Type="http://schemas.openxmlformats.org/officeDocument/2006/relationships/hyperlink" Id="rId115"/>
    <Relationship TargetMode="External" Target="https://resh.edu.ru/" Type="http://schemas.openxmlformats.org/officeDocument/2006/relationships/hyperlink" Id="rId116"/>
    <Relationship TargetMode="External" Target="https://resh.edu.ru/" Type="http://schemas.openxmlformats.org/officeDocument/2006/relationships/hyperlink" Id="rId117"/>
    <Relationship TargetMode="External" Target="https://resh.edu.ru/" Type="http://schemas.openxmlformats.org/officeDocument/2006/relationships/hyperlink" Id="rId118"/>
    <Relationship TargetMode="External" Target="https://resh.edu.ru/" Type="http://schemas.openxmlformats.org/officeDocument/2006/relationships/hyperlink" Id="rId119"/>
    <Relationship TargetMode="External" Target="https://resh.edu.ru/" Type="http://schemas.openxmlformats.org/officeDocument/2006/relationships/hyperlink" Id="rId120"/>
    <Relationship TargetMode="External" Target="https://resh.edu.ru/" Type="http://schemas.openxmlformats.org/officeDocument/2006/relationships/hyperlink" Id="rId121"/>
    <Relationship TargetMode="External" Target="https://resh.edu.ru/" Type="http://schemas.openxmlformats.org/officeDocument/2006/relationships/hyperlink" Id="rId122"/>
    <Relationship TargetMode="External" Target="https://resh.edu.ru/" Type="http://schemas.openxmlformats.org/officeDocument/2006/relationships/hyperlink" Id="rId123"/>
    <Relationship TargetMode="External" Target="https://resh.edu.ru/" Type="http://schemas.openxmlformats.org/officeDocument/2006/relationships/hyperlink" Id="rId124"/>
    <Relationship TargetMode="External" Target="https://resh.edu.ru/"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resh.edu.ru/" Type="http://schemas.openxmlformats.org/officeDocument/2006/relationships/hyperlink" Id="rId128"/>
    <Relationship TargetMode="External" Target="https://resh.edu.ru/" Type="http://schemas.openxmlformats.org/officeDocument/2006/relationships/hyperlink" Id="rId129"/>
    <Relationship TargetMode="External" Target="https://resh.edu.ru/" Type="http://schemas.openxmlformats.org/officeDocument/2006/relationships/hyperlink" Id="rId130"/>
    <Relationship TargetMode="External" Target="https://resh.edu.ru/" Type="http://schemas.openxmlformats.org/officeDocument/2006/relationships/hyperlink" Id="rId131"/>
    <Relationship TargetMode="External" Target="https://resh.edu.ru/" Type="http://schemas.openxmlformats.org/officeDocument/2006/relationships/hyperlink" Id="rId132"/>
    <Relationship TargetMode="External" Target="https://resh.edu.ru/" Type="http://schemas.openxmlformats.org/officeDocument/2006/relationships/hyperlink" Id="rId133"/>
    <Relationship TargetMode="External" Target="https://resh.edu.ru/" Type="http://schemas.openxmlformats.org/officeDocument/2006/relationships/hyperlink" Id="rId134"/>
    <Relationship TargetMode="External" Target="https://resh.edu.ru/" Type="http://schemas.openxmlformats.org/officeDocument/2006/relationships/hyperlink" Id="rId135"/>
    <Relationship TargetMode="External" Target="https://resh.edu.ru/" Type="http://schemas.openxmlformats.org/officeDocument/2006/relationships/hyperlink" Id="rId136"/>
    <Relationship TargetMode="External" Target="https://resh.edu.ru/" Type="http://schemas.openxmlformats.org/officeDocument/2006/relationships/hyperlink" Id="rId137"/>
    <Relationship TargetMode="External" Target="https://resh.edu.ru/" Type="http://schemas.openxmlformats.org/officeDocument/2006/relationships/hyperlink" Id="rId138"/>
    <Relationship TargetMode="External" Target="https://resh.edu.ru/" Type="http://schemas.openxmlformats.org/officeDocument/2006/relationships/hyperlink" Id="rId139"/>
    <Relationship TargetMode="External" Target="https://resh.edu.ru/" Type="http://schemas.openxmlformats.org/officeDocument/2006/relationships/hyperlink" Id="rId140"/>
    <Relationship TargetMode="External" Target="https://resh.edu.ru/" Type="http://schemas.openxmlformats.org/officeDocument/2006/relationships/hyperlink" Id="rId141"/>
    <Relationship TargetMode="External" Target="https://resh.edu.ru/" Type="http://schemas.openxmlformats.org/officeDocument/2006/relationships/hyperlink" Id="rId142"/>
    <Relationship TargetMode="External" Target="https://resh.edu.ru/" Type="http://schemas.openxmlformats.org/officeDocument/2006/relationships/hyperlink" Id="rId143"/>
    <Relationship TargetMode="External" Target="https://resh.edu.ru/" Type="http://schemas.openxmlformats.org/officeDocument/2006/relationships/hyperlink" Id="rId144"/>
    <Relationship TargetMode="External" Target="https://resh.edu.ru/" Type="http://schemas.openxmlformats.org/officeDocument/2006/relationships/hyperlink" Id="rId145"/>
    <Relationship TargetMode="External" Target="https://resh.edu.ru/" Type="http://schemas.openxmlformats.org/officeDocument/2006/relationships/hyperlink" Id="rId146"/>
    <Relationship TargetMode="External" Target="https://resh.edu.ru/" Type="http://schemas.openxmlformats.org/officeDocument/2006/relationships/hyperlink" Id="rId147"/>
    <Relationship TargetMode="External" Target="https://resh.edu.ru/" Type="http://schemas.openxmlformats.org/officeDocument/2006/relationships/hyperlink" Id="rId148"/>
    <Relationship TargetMode="External" Target="https://resh.edu.ru/" Type="http://schemas.openxmlformats.org/officeDocument/2006/relationships/hyperlink" Id="rId149"/>
    <Relationship TargetMode="External" Target="https://resh.edu.ru/" Type="http://schemas.openxmlformats.org/officeDocument/2006/relationships/hyperlink" Id="rId150"/>
    <Relationship TargetMode="External" Target="https://resh.edu.ru/" Type="http://schemas.openxmlformats.org/officeDocument/2006/relationships/hyperlink" Id="rId151"/>
    <Relationship TargetMode="External" Target="https://resh.edu.ru/" Type="http://schemas.openxmlformats.org/officeDocument/2006/relationships/hyperlink" Id="rId152"/>
    <Relationship TargetMode="External" Target="https://resh.edu.ru/" Type="http://schemas.openxmlformats.org/officeDocument/2006/relationships/hyperlink" Id="rId153"/>
    <Relationship TargetMode="External" Target="https://resh.edu.ru/" Type="http://schemas.openxmlformats.org/officeDocument/2006/relationships/hyperlink" Id="rId154"/>
    <Relationship TargetMode="External" Target="https://resh.edu.ru/" Type="http://schemas.openxmlformats.org/officeDocument/2006/relationships/hyperlink" Id="rId155"/>
    <Relationship TargetMode="External" Target="https://resh.edu.ru/" Type="http://schemas.openxmlformats.org/officeDocument/2006/relationships/hyperlink" Id="rId156"/>
    <Relationship TargetMode="External" Target="https://resh.edu.ru/" Type="http://schemas.openxmlformats.org/officeDocument/2006/relationships/hyperlink" Id="rId157"/>
    <Relationship TargetMode="External" Target="https://resh.edu.ru/" Type="http://schemas.openxmlformats.org/officeDocument/2006/relationships/hyperlink" Id="rId158"/>
    <Relationship TargetMode="External" Target="https://resh.edu.ru/" Type="http://schemas.openxmlformats.org/officeDocument/2006/relationships/hyperlink" Id="rId159"/>
    <Relationship TargetMode="External" Target="https://resh.edu.ru/" Type="http://schemas.openxmlformats.org/officeDocument/2006/relationships/hyperlink" Id="rId160"/>
    <Relationship TargetMode="External" Target="https://resh.edu.ru/" Type="http://schemas.openxmlformats.org/officeDocument/2006/relationships/hyperlink" Id="rId161"/>
    <Relationship TargetMode="External" Target="https://resh.edu.ru/" Type="http://schemas.openxmlformats.org/officeDocument/2006/relationships/hyperlink" Id="rId162"/>
    <Relationship TargetMode="External" Target="https://resh.edu.ru/" Type="http://schemas.openxmlformats.org/officeDocument/2006/relationships/hyperlink" Id="rId163"/>
    <Relationship TargetMode="External" Target="https://resh.edu.ru/" Type="http://schemas.openxmlformats.org/officeDocument/2006/relationships/hyperlink" Id="rId164"/>
    <Relationship TargetMode="External" Target="https://resh.edu.ru/" Type="http://schemas.openxmlformats.org/officeDocument/2006/relationships/hyperlink" Id="rId165"/>
    <Relationship TargetMode="External" Target="https://resh.edu.ru/" Type="http://schemas.openxmlformats.org/officeDocument/2006/relationships/hyperlink" Id="rId166"/>
    <Relationship TargetMode="External" Target="https://resh.edu.ru/" Type="http://schemas.openxmlformats.org/officeDocument/2006/relationships/hyperlink" Id="rId167"/>
    <Relationship TargetMode="External" Target="https://resh.edu.ru/" Type="http://schemas.openxmlformats.org/officeDocument/2006/relationships/hyperlink" Id="rId168"/>
    <Relationship TargetMode="External" Target="https://resh.edu.ru/" Type="http://schemas.openxmlformats.org/officeDocument/2006/relationships/hyperlink" Id="rId169"/>
    <Relationship TargetMode="External" Target="https://resh.edu.ru/" Type="http://schemas.openxmlformats.org/officeDocument/2006/relationships/hyperlink" Id="rId170"/>
    <Relationship TargetMode="External" Target="https://resh.edu.ru/" Type="http://schemas.openxmlformats.org/officeDocument/2006/relationships/hyperlink" Id="rId171"/>
    <Relationship TargetMode="External" Target="https://resh.edu.ru/" Type="http://schemas.openxmlformats.org/officeDocument/2006/relationships/hyperlink" Id="rId172"/>
    <Relationship TargetMode="External" Target="https://resh.edu.ru/" Type="http://schemas.openxmlformats.org/officeDocument/2006/relationships/hyperlink" Id="rId173"/>
    <Relationship TargetMode="External" Target="https://resh.edu.ru/" Type="http://schemas.openxmlformats.org/officeDocument/2006/relationships/hyperlink" Id="rId174"/>
    <Relationship TargetMode="External" Target="https://resh.edu.ru/" Type="http://schemas.openxmlformats.org/officeDocument/2006/relationships/hyperlink" Id="rId175"/>
    <Relationship TargetMode="External" Target="https://resh.edu.ru/" Type="http://schemas.openxmlformats.org/officeDocument/2006/relationships/hyperlink" Id="rId176"/>
    <Relationship TargetMode="External" Target="https://resh.edu.ru/" Type="http://schemas.openxmlformats.org/officeDocument/2006/relationships/hyperlink" Id="rId177"/>
    <Relationship TargetMode="External" Target="https://resh.edu.ru/" Type="http://schemas.openxmlformats.org/officeDocument/2006/relationships/hyperlink" Id="rId178"/>
    <Relationship TargetMode="External" Target="https://resh.edu.ru/" Type="http://schemas.openxmlformats.org/officeDocument/2006/relationships/hyperlink" Id="rId179"/>
    <Relationship TargetMode="External" Target="https://resh.edu.ru/" Type="http://schemas.openxmlformats.org/officeDocument/2006/relationships/hyperlink" Id="rId180"/>
    <Relationship TargetMode="External" Target="https://resh.edu.ru/" Type="http://schemas.openxmlformats.org/officeDocument/2006/relationships/hyperlink" Id="rId181"/>
    <Relationship TargetMode="External" Target="https://resh.edu.ru/" Type="http://schemas.openxmlformats.org/officeDocument/2006/relationships/hyperlink" Id="rId182"/>
    <Relationship TargetMode="External" Target="https://resh.edu.ru/" Type="http://schemas.openxmlformats.org/officeDocument/2006/relationships/hyperlink" Id="rId183"/>
    <Relationship TargetMode="External" Target="https://resh.edu.ru/" Type="http://schemas.openxmlformats.org/officeDocument/2006/relationships/hyperlink" Id="rId184"/>
    <Relationship TargetMode="External" Target="https://resh.edu.ru/" Type="http://schemas.openxmlformats.org/officeDocument/2006/relationships/hyperlink" Id="rId185"/>
    <Relationship TargetMode="External" Target="https://resh.edu.ru/" Type="http://schemas.openxmlformats.org/officeDocument/2006/relationships/hyperlink" Id="rId186"/>
    <Relationship TargetMode="External" Target="https://resh.edu.ru/" Type="http://schemas.openxmlformats.org/officeDocument/2006/relationships/hyperlink" Id="rId187"/>
    <Relationship TargetMode="External" Target="https://resh.edu.ru/" Type="http://schemas.openxmlformats.org/officeDocument/2006/relationships/hyperlink" Id="rId188"/>
    <Relationship TargetMode="External" Target="https://resh.edu.ru/" Type="http://schemas.openxmlformats.org/officeDocument/2006/relationships/hyperlink" Id="rId189"/>
    <Relationship TargetMode="External" Target="https://resh.edu.ru/" Type="http://schemas.openxmlformats.org/officeDocument/2006/relationships/hyperlink" Id="rId190"/>
    <Relationship TargetMode="External" Target="https://resh.edu.ru/" Type="http://schemas.openxmlformats.org/officeDocument/2006/relationships/hyperlink" Id="rId191"/>
    <Relationship TargetMode="External" Target="https://resh.edu.ru/" Type="http://schemas.openxmlformats.org/officeDocument/2006/relationships/hyperlink" Id="rId192"/>
    <Relationship TargetMode="External" Target="https://resh.edu.ru/" Type="http://schemas.openxmlformats.org/officeDocument/2006/relationships/hyperlink" Id="rId193"/>
    <Relationship TargetMode="External" Target="https://resh.edu.ru/" Type="http://schemas.openxmlformats.org/officeDocument/2006/relationships/hyperlink" Id="rId194"/>
    <Relationship TargetMode="External" Target="https://resh.edu.ru/" Type="http://schemas.openxmlformats.org/officeDocument/2006/relationships/hyperlink" Id="rId195"/>
    <Relationship TargetMode="External" Target="https://resh.edu.ru/" Type="http://schemas.openxmlformats.org/officeDocument/2006/relationships/hyperlink" Id="rId196"/>
    <Relationship TargetMode="External" Target="https://resh.edu.ru/" Type="http://schemas.openxmlformats.org/officeDocument/2006/relationships/hyperlink" Id="rId197"/>
    <Relationship TargetMode="External" Target="https://resh.edu.ru/" Type="http://schemas.openxmlformats.org/officeDocument/2006/relationships/hyperlink" Id="rId198"/>
    <Relationship TargetMode="External" Target="https://resh.edu.ru/" Type="http://schemas.openxmlformats.org/officeDocument/2006/relationships/hyperlink" Id="rId199"/>
    <Relationship TargetMode="External" Target="https://resh.edu.ru/" Type="http://schemas.openxmlformats.org/officeDocument/2006/relationships/hyperlink" Id="rId200"/>
    <Relationship TargetMode="External" Target="https://resh.edu.ru/" Type="http://schemas.openxmlformats.org/officeDocument/2006/relationships/hyperlink" Id="rId201"/>
    <Relationship TargetMode="External" Target="https://resh.edu.ru/" Type="http://schemas.openxmlformats.org/officeDocument/2006/relationships/hyperlink" Id="rId202"/>
    <Relationship TargetMode="External" Target="https://resh.edu.ru/" Type="http://schemas.openxmlformats.org/officeDocument/2006/relationships/hyperlink" Id="rId203"/>
    <Relationship TargetMode="External" Target="https://resh.edu.ru/" Type="http://schemas.openxmlformats.org/officeDocument/2006/relationships/hyperlink" Id="rId204"/>
    <Relationship TargetMode="External" Target="https://resh.edu.ru/" Type="http://schemas.openxmlformats.org/officeDocument/2006/relationships/hyperlink" Id="rId205"/>
    <Relationship TargetMode="External" Target="https://resh.edu.ru/" Type="http://schemas.openxmlformats.org/officeDocument/2006/relationships/hyperlink" Id="rId206"/>
    <Relationship TargetMode="External" Target="https://resh.edu.ru/" Type="http://schemas.openxmlformats.org/officeDocument/2006/relationships/hyperlink" Id="rId207"/>
    <Relationship TargetMode="External" Target="https://resh.edu.ru/" Type="http://schemas.openxmlformats.org/officeDocument/2006/relationships/hyperlink" Id="rId208"/>
    <Relationship TargetMode="External" Target="https://resh.edu.ru/" Type="http://schemas.openxmlformats.org/officeDocument/2006/relationships/hyperlink" Id="rId209"/>
    <Relationship TargetMode="External" Target="https://resh.edu.ru/" Type="http://schemas.openxmlformats.org/officeDocument/2006/relationships/hyperlink" Id="rId210"/>
    <Relationship TargetMode="External" Target="https://resh.edu.ru/" Type="http://schemas.openxmlformats.org/officeDocument/2006/relationships/hyperlink" Id="rId211"/>
    <Relationship TargetMode="External" Target="https://resh.edu.ru/" Type="http://schemas.openxmlformats.org/officeDocument/2006/relationships/hyperlink" Id="rId212"/>
    <Relationship TargetMode="External" Target="https://resh.edu.ru/" Type="http://schemas.openxmlformats.org/officeDocument/2006/relationships/hyperlink" Id="rId213"/>
    <Relationship TargetMode="External" Target="https://resh.edu.ru/" Type="http://schemas.openxmlformats.org/officeDocument/2006/relationships/hyperlink" Id="rId214"/>
    <Relationship TargetMode="External" Target="https://resh.edu.ru/" Type="http://schemas.openxmlformats.org/officeDocument/2006/relationships/hyperlink" Id="rId215"/>
    <Relationship TargetMode="External" Target="https://resh.edu.ru/" Type="http://schemas.openxmlformats.org/officeDocument/2006/relationships/hyperlink" Id="rId216"/>
    <Relationship TargetMode="External" Target="https://resh.edu.ru/" Type="http://schemas.openxmlformats.org/officeDocument/2006/relationships/hyperlink" Id="rId217"/>
    <Relationship TargetMode="External" Target="https://resh.edu.ru/" Type="http://schemas.openxmlformats.org/officeDocument/2006/relationships/hyperlink" Id="rId218"/>
    <Relationship TargetMode="External" Target="https://resh.edu.ru/" Type="http://schemas.openxmlformats.org/officeDocument/2006/relationships/hyperlink" Id="rId219"/>
    <Relationship TargetMode="External" Target="https://resh.edu.ru/" Type="http://schemas.openxmlformats.org/officeDocument/2006/relationships/hyperlink" Id="rId220"/>
    <Relationship TargetMode="External" Target="https://resh.edu.ru/" Type="http://schemas.openxmlformats.org/officeDocument/2006/relationships/hyperlink" Id="rId221"/>
    <Relationship TargetMode="External" Target="https://resh.edu.ru/" Type="http://schemas.openxmlformats.org/officeDocument/2006/relationships/hyperlink" Id="rId222"/>
    <Relationship TargetMode="External" Target="https://resh.edu.ru/" Type="http://schemas.openxmlformats.org/officeDocument/2006/relationships/hyperlink" Id="rId223"/>
    <Relationship TargetMode="External" Target="https://resh.edu.ru/" Type="http://schemas.openxmlformats.org/officeDocument/2006/relationships/hyperlink" Id="rId224"/>
    <Relationship TargetMode="External" Target="https://resh.edu.ru/" Type="http://schemas.openxmlformats.org/officeDocument/2006/relationships/hyperlink" Id="rId225"/>
    <Relationship TargetMode="External" Target="https://resh.edu.ru/" Type="http://schemas.openxmlformats.org/officeDocument/2006/relationships/hyperlink" Id="rId226"/>
    <Relationship TargetMode="External" Target="https://resh.edu.ru/" Type="http://schemas.openxmlformats.org/officeDocument/2006/relationships/hyperlink" Id="rId227"/>
    <Relationship TargetMode="External" Target="https://resh.edu.ru/" Type="http://schemas.openxmlformats.org/officeDocument/2006/relationships/hyperlink" Id="rId228"/>
    <Relationship TargetMode="External" Target="https://resh.edu.ru/" Type="http://schemas.openxmlformats.org/officeDocument/2006/relationships/hyperlink" Id="rId229"/>
    <Relationship TargetMode="External" Target="https://resh.edu.ru/" Type="http://schemas.openxmlformats.org/officeDocument/2006/relationships/hyperlink" Id="rId230"/>
    <Relationship TargetMode="External" Target="https://resh.edu.ru/" Type="http://schemas.openxmlformats.org/officeDocument/2006/relationships/hyperlink" Id="rId231"/>
    <Relationship TargetMode="External" Target="https://resh.edu.ru/" Type="http://schemas.openxmlformats.org/officeDocument/2006/relationships/hyperlink" Id="rId232"/>
    <Relationship TargetMode="External" Target="https://resh.edu.ru/" Type="http://schemas.openxmlformats.org/officeDocument/2006/relationships/hyperlink" Id="rId233"/>
    <Relationship TargetMode="External" Target="https://resh.edu.ru/" Type="http://schemas.openxmlformats.org/officeDocument/2006/relationships/hyperlink" Id="rId234"/>
    <Relationship TargetMode="External" Target="https://resh.edu.ru/" Type="http://schemas.openxmlformats.org/officeDocument/2006/relationships/hyperlink" Id="rId235"/>
    <Relationship TargetMode="External" Target="https://resh.edu.ru/" Type="http://schemas.openxmlformats.org/officeDocument/2006/relationships/hyperlink" Id="rId236"/>
    <Relationship TargetMode="External" Target="https://resh.edu.ru/" Type="http://schemas.openxmlformats.org/officeDocument/2006/relationships/hyperlink" Id="rId237"/>
    <Relationship TargetMode="External" Target="https://resh.edu.ru/" Type="http://schemas.openxmlformats.org/officeDocument/2006/relationships/hyperlink" Id="rId238"/>
    <Relationship TargetMode="External" Target="https://resh.edu.ru/" Type="http://schemas.openxmlformats.org/officeDocument/2006/relationships/hyperlink" Id="rId239"/>
    <Relationship TargetMode="External" Target="https://resh.edu.ru/" Type="http://schemas.openxmlformats.org/officeDocument/2006/relationships/hyperlink" Id="rId240"/>
    <Relationship TargetMode="External" Target="https://resh.edu.ru/" Type="http://schemas.openxmlformats.org/officeDocument/2006/relationships/hyperlink" Id="rId241"/>
    <Relationship TargetMode="External" Target="https://resh.edu.ru/" Type="http://schemas.openxmlformats.org/officeDocument/2006/relationships/hyperlink" Id="rId242"/>
    <Relationship TargetMode="External" Target="https://resh.edu.ru/" Type="http://schemas.openxmlformats.org/officeDocument/2006/relationships/hyperlink" Id="rId243"/>
    <Relationship TargetMode="External" Target="https://resh.edu.ru/" Type="http://schemas.openxmlformats.org/officeDocument/2006/relationships/hyperlink" Id="rId244"/>
    <Relationship TargetMode="External" Target="https://resh.edu.ru/" Type="http://schemas.openxmlformats.org/officeDocument/2006/relationships/hyperlink" Id="rId245"/>
    <Relationship TargetMode="External" Target="https://resh.edu.ru/" Type="http://schemas.openxmlformats.org/officeDocument/2006/relationships/hyperlink" Id="rId246"/>
    <Relationship TargetMode="External" Target="https://resh.edu.ru/" Type="http://schemas.openxmlformats.org/officeDocument/2006/relationships/hyperlink" Id="rId247"/>
    <Relationship TargetMode="External" Target="https://resh.edu.ru/" Type="http://schemas.openxmlformats.org/officeDocument/2006/relationships/hyperlink" Id="rId248"/>
    <Relationship TargetMode="External" Target="https://resh.edu.ru/" Type="http://schemas.openxmlformats.org/officeDocument/2006/relationships/hyperlink" Id="rId249"/>
    <Relationship TargetMode="External" Target="https://resh.edu.ru/" Type="http://schemas.openxmlformats.org/officeDocument/2006/relationships/hyperlink" Id="rId250"/>
    <Relationship TargetMode="External" Target="https://resh.edu.ru/" Type="http://schemas.openxmlformats.org/officeDocument/2006/relationships/hyperlink" Id="rId251"/>
    <Relationship TargetMode="External" Target="https://resh.edu.ru/" Type="http://schemas.openxmlformats.org/officeDocument/2006/relationships/hyperlink" Id="rId252"/>
    <Relationship TargetMode="External" Target="https://resh.edu.ru/" Type="http://schemas.openxmlformats.org/officeDocument/2006/relationships/hyperlink" Id="rId253"/>
    <Relationship TargetMode="External" Target="https://resh.edu.ru/" Type="http://schemas.openxmlformats.org/officeDocument/2006/relationships/hyperlink" Id="rId254"/>
    <Relationship TargetMode="External" Target="https://resh.edu.ru/" Type="http://schemas.openxmlformats.org/officeDocument/2006/relationships/hyperlink" Id="rId255"/>
    <Relationship TargetMode="External" Target="https://resh.edu.ru/" Type="http://schemas.openxmlformats.org/officeDocument/2006/relationships/hyperlink" Id="rId256"/>
    <Relationship TargetMode="External" Target="https://resh.edu.ru/" Type="http://schemas.openxmlformats.org/officeDocument/2006/relationships/hyperlink" Id="rId257"/>
    <Relationship TargetMode="External" Target="https://resh.edu.ru/" Type="http://schemas.openxmlformats.org/officeDocument/2006/relationships/hyperlink" Id="rId258"/>
    <Relationship TargetMode="External" Target="https://resh.edu.ru/" Type="http://schemas.openxmlformats.org/officeDocument/2006/relationships/hyperlink" Id="rId259"/>
    <Relationship TargetMode="External" Target="https://resh.edu.ru/" Type="http://schemas.openxmlformats.org/officeDocument/2006/relationships/hyperlink" Id="rId260"/>
    <Relationship TargetMode="External" Target="https://resh.edu.ru/" Type="http://schemas.openxmlformats.org/officeDocument/2006/relationships/hyperlink" Id="rId261"/>
    <Relationship TargetMode="External" Target="https://resh.edu.ru/" Type="http://schemas.openxmlformats.org/officeDocument/2006/relationships/hyperlink" Id="rId262"/>
    <Relationship TargetMode="External" Target="https://resh.edu.ru/" Type="http://schemas.openxmlformats.org/officeDocument/2006/relationships/hyperlink" Id="rId263"/>
    <Relationship TargetMode="External" Target="https://resh.edu.ru/" Type="http://schemas.openxmlformats.org/officeDocument/2006/relationships/hyperlink" Id="rId264"/>
    <Relationship TargetMode="External" Target="https://resh.edu.ru/" Type="http://schemas.openxmlformats.org/officeDocument/2006/relationships/hyperlink" Id="rId265"/>
    <Relationship TargetMode="External" Target="https://resh.edu.ru/" Type="http://schemas.openxmlformats.org/officeDocument/2006/relationships/hyperlink" Id="rId266"/>
    <Relationship TargetMode="External" Target="https://resh.edu.ru/" Type="http://schemas.openxmlformats.org/officeDocument/2006/relationships/hyperlink" Id="rId267"/>
    <Relationship TargetMode="External" Target="https://resh.edu.ru/" Type="http://schemas.openxmlformats.org/officeDocument/2006/relationships/hyperlink" Id="rId268"/>
    <Relationship TargetMode="External" Target="https://resh.edu.ru/" Type="http://schemas.openxmlformats.org/officeDocument/2006/relationships/hyperlink" Id="rId269"/>
    <Relationship TargetMode="External" Target="https://resh.edu.ru/" Type="http://schemas.openxmlformats.org/officeDocument/2006/relationships/hyperlink" Id="rId270"/>
    <Relationship TargetMode="External" Target="https://resh.edu.ru/" Type="http://schemas.openxmlformats.org/officeDocument/2006/relationships/hyperlink" Id="rId271"/>
    <Relationship TargetMode="External" Target="https://resh.edu.ru/" Type="http://schemas.openxmlformats.org/officeDocument/2006/relationships/hyperlink" Id="rId272"/>
    <Relationship TargetMode="External" Target="https://resh.edu.ru/" Type="http://schemas.openxmlformats.org/officeDocument/2006/relationships/hyperlink" Id="rId273"/>
    <Relationship TargetMode="External" Target="https://resh.edu.ru/" Type="http://schemas.openxmlformats.org/officeDocument/2006/relationships/hyperlink" Id="rId274"/>
    <Relationship TargetMode="External" Target="https://resh.edu.ru/" Type="http://schemas.openxmlformats.org/officeDocument/2006/relationships/hyperlink" Id="rId275"/>
    <Relationship TargetMode="External" Target="https://resh.edu.ru/" Type="http://schemas.openxmlformats.org/officeDocument/2006/relationships/hyperlink" Id="rId276"/>
    <Relationship TargetMode="External" Target="https://resh.edu.ru/" Type="http://schemas.openxmlformats.org/officeDocument/2006/relationships/hyperlink" Id="rId277"/>
    <Relationship TargetMode="External" Target="https://resh.edu.ru/" Type="http://schemas.openxmlformats.org/officeDocument/2006/relationships/hyperlink" Id="rId278"/>
    <Relationship TargetMode="External" Target="https://resh.edu.ru/" Type="http://schemas.openxmlformats.org/officeDocument/2006/relationships/hyperlink" Id="rId279"/>
    <Relationship TargetMode="External" Target="https://resh.edu.ru/" Type="http://schemas.openxmlformats.org/officeDocument/2006/relationships/hyperlink" Id="rId280"/>
    <Relationship TargetMode="External" Target="https://resh.edu.ru/" Type="http://schemas.openxmlformats.org/officeDocument/2006/relationships/hyperlink" Id="rId281"/>
    <Relationship TargetMode="External" Target="https://resh.edu.ru/" Type="http://schemas.openxmlformats.org/officeDocument/2006/relationships/hyperlink" Id="rId282"/>
    <Relationship TargetMode="External" Target="https://resh.edu.ru/" Type="http://schemas.openxmlformats.org/officeDocument/2006/relationships/hyperlink" Id="rId283"/>
    <Relationship TargetMode="External" Target="https://resh.edu.ru/" Type="http://schemas.openxmlformats.org/officeDocument/2006/relationships/hyperlink" Id="rId284"/>
    <Relationship TargetMode="External" Target="https://resh.edu.ru/" Type="http://schemas.openxmlformats.org/officeDocument/2006/relationships/hyperlink" Id="rId285"/>
    <Relationship TargetMode="External" Target="https://resh.edu.ru/" Type="http://schemas.openxmlformats.org/officeDocument/2006/relationships/hyperlink" Id="rId286"/>
    <Relationship TargetMode="External" Target="https://resh.edu.ru/" Type="http://schemas.openxmlformats.org/officeDocument/2006/relationships/hyperlink" Id="rId287"/>
    <Relationship TargetMode="External" Target="https://resh.edu.ru/" Type="http://schemas.openxmlformats.org/officeDocument/2006/relationships/hyperlink" Id="rId288"/>
    <Relationship TargetMode="External" Target="https://resh.edu.ru/" Type="http://schemas.openxmlformats.org/officeDocument/2006/relationships/hyperlink" Id="rId289"/>
    <Relationship TargetMode="External" Target="https://resh.edu.ru/" Type="http://schemas.openxmlformats.org/officeDocument/2006/relationships/hyperlink" Id="rId290"/>
    <Relationship TargetMode="External" Target="https://resh.edu.ru/" Type="http://schemas.openxmlformats.org/officeDocument/2006/relationships/hyperlink" Id="rId291"/>
    <Relationship TargetMode="External" Target="https://resh.edu.ru/" Type="http://schemas.openxmlformats.org/officeDocument/2006/relationships/hyperlink" Id="rId292"/>
    <Relationship TargetMode="External" Target="https://resh.edu.ru/" Type="http://schemas.openxmlformats.org/officeDocument/2006/relationships/hyperlink" Id="rId293"/>
    <Relationship TargetMode="External" Target="https://resh.edu.ru/" Type="http://schemas.openxmlformats.org/officeDocument/2006/relationships/hyperlink" Id="rId294"/>
    <Relationship TargetMode="External" Target="https://resh.edu.ru/" Type="http://schemas.openxmlformats.org/officeDocument/2006/relationships/hyperlink" Id="rId295"/>
    <Relationship TargetMode="External" Target="https://resh.edu.ru/" Type="http://schemas.openxmlformats.org/officeDocument/2006/relationships/hyperlink" Id="rId296"/>
    <Relationship TargetMode="External" Target="https://resh.edu.ru/" Type="http://schemas.openxmlformats.org/officeDocument/2006/relationships/hyperlink" Id="rId297"/>
    <Relationship TargetMode="External" Target="https://resh.edu.ru/" Type="http://schemas.openxmlformats.org/officeDocument/2006/relationships/hyperlink" Id="rId298"/>
    <Relationship TargetMode="External" Target="https://resh.edu.ru/" Type="http://schemas.openxmlformats.org/officeDocument/2006/relationships/hyperlink" Id="rId299"/>
    <Relationship TargetMode="External" Target="https://resh.edu.ru/" Type="http://schemas.openxmlformats.org/officeDocument/2006/relationships/hyperlink" Id="rId300"/>
    <Relationship TargetMode="External" Target="https://resh.edu.ru/" Type="http://schemas.openxmlformats.org/officeDocument/2006/relationships/hyperlink" Id="rId301"/>
    <Relationship TargetMode="External" Target="https://resh.edu.ru/" Type="http://schemas.openxmlformats.org/officeDocument/2006/relationships/hyperlink" Id="rId302"/>
    <Relationship TargetMode="External" Target="https://resh.edu.ru/" Type="http://schemas.openxmlformats.org/officeDocument/2006/relationships/hyperlink" Id="rId303"/>
    <Relationship TargetMode="External" Target="https://resh.edu.ru/" Type="http://schemas.openxmlformats.org/officeDocument/2006/relationships/hyperlink" Id="rId304"/>
    <Relationship TargetMode="External" Target="https://resh.edu.ru/" Type="http://schemas.openxmlformats.org/officeDocument/2006/relationships/hyperlink" Id="rId305"/>
    <Relationship TargetMode="External" Target="https://resh.edu.ru/" Type="http://schemas.openxmlformats.org/officeDocument/2006/relationships/hyperlink" Id="rId306"/>
    <Relationship TargetMode="External" Target="https://resh.edu.ru/" Type="http://schemas.openxmlformats.org/officeDocument/2006/relationships/hyperlink" Id="rId307"/>
    <Relationship TargetMode="External" Target="https://resh.edu.ru/" Type="http://schemas.openxmlformats.org/officeDocument/2006/relationships/hyperlink" Id="rId308"/>
    <Relationship TargetMode="External" Target="https://resh.edu.ru/" Type="http://schemas.openxmlformats.org/officeDocument/2006/relationships/hyperlink" Id="rId309"/>
    <Relationship TargetMode="External" Target="https://resh.edu.ru/" Type="http://schemas.openxmlformats.org/officeDocument/2006/relationships/hyperlink" Id="rId310"/>
    <Relationship TargetMode="External" Target="https://resh.edu.ru/" Type="http://schemas.openxmlformats.org/officeDocument/2006/relationships/hyperlink" Id="rId311"/>
    <Relationship TargetMode="External" Target="https://resh.edu.ru/" Type="http://schemas.openxmlformats.org/officeDocument/2006/relationships/hyperlink" Id="rId312"/>
    <Relationship TargetMode="External" Target="https://resh.edu.ru/" Type="http://schemas.openxmlformats.org/officeDocument/2006/relationships/hyperlink" Id="rId313"/>
    <Relationship TargetMode="External" Target="https://resh.edu.ru/" Type="http://schemas.openxmlformats.org/officeDocument/2006/relationships/hyperlink" Id="rId314"/>
    <Relationship TargetMode="External" Target="https://resh.edu.ru/" Type="http://schemas.openxmlformats.org/officeDocument/2006/relationships/hyperlink" Id="rId315"/>
    <Relationship TargetMode="External" Target="https://resh.edu.ru/" Type="http://schemas.openxmlformats.org/officeDocument/2006/relationships/hyperlink" Id="rId316"/>
    <Relationship TargetMode="External" Target="https://resh.edu.ru/" Type="http://schemas.openxmlformats.org/officeDocument/2006/relationships/hyperlink" Id="rId317"/>
    <Relationship TargetMode="External" Target="https://resh.edu.ru/" Type="http://schemas.openxmlformats.org/officeDocument/2006/relationships/hyperlink" Id="rId318"/>
    <Relationship TargetMode="External" Target="https://m.edsoo.ru/8bc478de" Type="http://schemas.openxmlformats.org/officeDocument/2006/relationships/hyperlink" Id="rId319"/>
    <Relationship TargetMode="External" Target="https://m.edsoo.ru/8bc47a6e" Type="http://schemas.openxmlformats.org/officeDocument/2006/relationships/hyperlink" Id="rId320"/>
    <Relationship TargetMode="External" Target="https://m.edsoo.ru/8bc47b72" Type="http://schemas.openxmlformats.org/officeDocument/2006/relationships/hyperlink" Id="rId321"/>
    <Relationship TargetMode="External" Target="https://m.edsoo.ru/8bc47c76" Type="http://schemas.openxmlformats.org/officeDocument/2006/relationships/hyperlink" Id="rId322"/>
    <Relationship TargetMode="External" Target="https://m.edsoo.ru/8bc47d84" Type="http://schemas.openxmlformats.org/officeDocument/2006/relationships/hyperlink" Id="rId323"/>
    <Relationship TargetMode="External" Target="https://m.edsoo.ru/8bc47e88" Type="http://schemas.openxmlformats.org/officeDocument/2006/relationships/hyperlink" Id="rId324"/>
    <Relationship TargetMode="External" Target="https://m.edsoo.ru/8bc483ec" Type="http://schemas.openxmlformats.org/officeDocument/2006/relationships/hyperlink" Id="rId325"/>
    <Relationship TargetMode="External" Target="https://m.edsoo.ru/8bc4a25a" Type="http://schemas.openxmlformats.org/officeDocument/2006/relationships/hyperlink" Id="rId326"/>
    <Relationship TargetMode="External" Target="https://m.edsoo.ru/8bc4861c" Type="http://schemas.openxmlformats.org/officeDocument/2006/relationships/hyperlink" Id="rId327"/>
    <Relationship TargetMode="External" Target="https://m.edsoo.ru/8bc4a4f8" Type="http://schemas.openxmlformats.org/officeDocument/2006/relationships/hyperlink" Id="rId328"/>
    <Relationship TargetMode="External" Target="https://m.edsoo.ru/8bc4a3cc" Type="http://schemas.openxmlformats.org/officeDocument/2006/relationships/hyperlink" Id="rId329"/>
    <Relationship TargetMode="External" Target="https://m.edsoo.ru/8bc4a610" Type="http://schemas.openxmlformats.org/officeDocument/2006/relationships/hyperlink" Id="rId330"/>
    <Relationship TargetMode="External" Target="https://m.edsoo.ru/8bc4850e" Type="http://schemas.openxmlformats.org/officeDocument/2006/relationships/hyperlink" Id="rId331"/>
    <Relationship TargetMode="External" Target="https://m.edsoo.ru/8bc4a7dc" Type="http://schemas.openxmlformats.org/officeDocument/2006/relationships/hyperlink" Id="rId332"/>
    <Relationship TargetMode="External" Target="https://m.edsoo.ru/8bc4861c" Type="http://schemas.openxmlformats.org/officeDocument/2006/relationships/hyperlink" Id="rId333"/>
    <Relationship TargetMode="External" Target="https://m.edsoo.ru/8bc4a8fe" Type="http://schemas.openxmlformats.org/officeDocument/2006/relationships/hyperlink" Id="rId334"/>
    <Relationship TargetMode="External" Target="https://m.edsoo.ru/8bc4875c" Type="http://schemas.openxmlformats.org/officeDocument/2006/relationships/hyperlink" Id="rId335"/>
    <Relationship TargetMode="External" Target="https://m.edsoo.ru/8bc48892" Type="http://schemas.openxmlformats.org/officeDocument/2006/relationships/hyperlink" Id="rId336"/>
    <Relationship TargetMode="External" Target="https://m.edsoo.ru/8bc489a0" Type="http://schemas.openxmlformats.org/officeDocument/2006/relationships/hyperlink" Id="rId337"/>
    <Relationship TargetMode="External" Target="https://m.edsoo.ru/8bc48ab8" Type="http://schemas.openxmlformats.org/officeDocument/2006/relationships/hyperlink" Id="rId338"/>
    <Relationship TargetMode="External" Target="https://m.edsoo.ru/8bc4aa16" Type="http://schemas.openxmlformats.org/officeDocument/2006/relationships/hyperlink" Id="rId339"/>
    <Relationship TargetMode="External" Target="https://m.edsoo.ru/8bc49cc4" Type="http://schemas.openxmlformats.org/officeDocument/2006/relationships/hyperlink" Id="rId340"/>
    <Relationship TargetMode="External" Target="https://m.edsoo.ru/8bc4ae44" Type="http://schemas.openxmlformats.org/officeDocument/2006/relationships/hyperlink" Id="rId341"/>
    <Relationship TargetMode="External" Target="https://m.edsoo.ru/8bc4b542" Type="http://schemas.openxmlformats.org/officeDocument/2006/relationships/hyperlink" Id="rId342"/>
    <Relationship TargetMode="External" Target="https://m.edsoo.ru/8bc4b10a" Type="http://schemas.openxmlformats.org/officeDocument/2006/relationships/hyperlink" Id="rId343"/>
    <Relationship TargetMode="External" Target="https://m.edsoo.ru/8bc4bb46" Type="http://schemas.openxmlformats.org/officeDocument/2006/relationships/hyperlink" Id="rId344"/>
    <Relationship TargetMode="External" Target="https://m.edsoo.ru/8bc4b27c" Type="http://schemas.openxmlformats.org/officeDocument/2006/relationships/hyperlink" Id="rId345"/>
    <Relationship TargetMode="External" Target="https://m.edsoo.ru/8bc4bfb0" Type="http://schemas.openxmlformats.org/officeDocument/2006/relationships/hyperlink" Id="rId346"/>
    <Relationship TargetMode="External" Target="https://m.edsoo.ru/8bc4b27c" Type="http://schemas.openxmlformats.org/officeDocument/2006/relationships/hyperlink" Id="rId347"/>
    <Relationship TargetMode="External" Target="https://m.edsoo.ru/8bc4bc7c" Type="http://schemas.openxmlformats.org/officeDocument/2006/relationships/hyperlink" Id="rId348"/>
    <Relationship TargetMode="External" Target="https://m.edsoo.ru/8bc4be98" Type="http://schemas.openxmlformats.org/officeDocument/2006/relationships/hyperlink" Id="rId349"/>
    <Relationship TargetMode="External" Target="https://m.edsoo.ru/8bc4b7ae" Type="http://schemas.openxmlformats.org/officeDocument/2006/relationships/hyperlink" Id="rId350"/>
    <Relationship TargetMode="External" Target="https://m.edsoo.ru/8bc4bd94" Type="http://schemas.openxmlformats.org/officeDocument/2006/relationships/hyperlink" Id="rId351"/>
    <Relationship TargetMode="External" Target="https://m.edsoo.ru/8bc4c0b4" Type="http://schemas.openxmlformats.org/officeDocument/2006/relationships/hyperlink" Id="rId352"/>
    <Relationship TargetMode="External" Target="https://m.edsoo.ru/8bc4af70" Type="http://schemas.openxmlformats.org/officeDocument/2006/relationships/hyperlink" Id="rId353"/>
    <Relationship TargetMode="External" Target="https://m.edsoo.ru/f29f5142" Type="http://schemas.openxmlformats.org/officeDocument/2006/relationships/hyperlink" Id="rId354"/>
    <Relationship TargetMode="External" Target="https://m.edsoo.ru/f29f4fda" Type="http://schemas.openxmlformats.org/officeDocument/2006/relationships/hyperlink" Id="rId355"/>
    <Relationship TargetMode="External" Target="https://m.edsoo.ru/8bc4cd98" Type="http://schemas.openxmlformats.org/officeDocument/2006/relationships/hyperlink" Id="rId356"/>
    <Relationship TargetMode="External" Target="https://m.edsoo.ru/8bc4d194" Type="http://schemas.openxmlformats.org/officeDocument/2006/relationships/hyperlink" Id="rId357"/>
    <Relationship TargetMode="External" Target="https://m.edsoo.ru/8bc4d298" Type="http://schemas.openxmlformats.org/officeDocument/2006/relationships/hyperlink" Id="rId358"/>
    <Relationship TargetMode="External" Target="https://m.edsoo.ru/8bc4d072" Type="http://schemas.openxmlformats.org/officeDocument/2006/relationships/hyperlink" Id="rId359"/>
    <Relationship TargetMode="External" Target="https://m.edsoo.ru/8bc4c1d6" Type="http://schemas.openxmlformats.org/officeDocument/2006/relationships/hyperlink" Id="rId360"/>
    <Relationship TargetMode="External" Target="https://m.edsoo.ru/8bc4c2e4" Type="http://schemas.openxmlformats.org/officeDocument/2006/relationships/hyperlink" Id="rId361"/>
    <Relationship TargetMode="External" Target="https://m.edsoo.ru/8bc4c5c8" Type="http://schemas.openxmlformats.org/officeDocument/2006/relationships/hyperlink" Id="rId362"/>
    <Relationship TargetMode="External" Target="https://m.edsoo.ru/8bc4c6f4" Type="http://schemas.openxmlformats.org/officeDocument/2006/relationships/hyperlink" Id="rId363"/>
    <Relationship TargetMode="External" Target="https://m.edsoo.ru/8bc4c80c" Type="http://schemas.openxmlformats.org/officeDocument/2006/relationships/hyperlink" Id="rId364"/>
    <Relationship TargetMode="External" Target="https://m.edsoo.ru/8bc4c938" Type="http://schemas.openxmlformats.org/officeDocument/2006/relationships/hyperlink" Id="rId365"/>
    <Relationship TargetMode="External" Target="https://m.edsoo.ru/8bc4ca64" Type="http://schemas.openxmlformats.org/officeDocument/2006/relationships/hyperlink" Id="rId366"/>
    <Relationship TargetMode="External" Target="https://m.edsoo.ru/8bc4cb68" Type="http://schemas.openxmlformats.org/officeDocument/2006/relationships/hyperlink" Id="rId367"/>
    <Relationship TargetMode="External" Target="https://m.edsoo.ru/8bc4cc80" Type="http://schemas.openxmlformats.org/officeDocument/2006/relationships/hyperlink" Id="rId368"/>
    <Relationship TargetMode="External" Target="https://m.edsoo.ru/8bc4d43c" Type="http://schemas.openxmlformats.org/officeDocument/2006/relationships/hyperlink" Id="rId369"/>
    <Relationship TargetMode="External" Target="https://m.edsoo.ru/8bc4e24c" Type="http://schemas.openxmlformats.org/officeDocument/2006/relationships/hyperlink" Id="rId370"/>
    <Relationship TargetMode="External" Target="https://m.edsoo.ru/8bc4d676" Type="http://schemas.openxmlformats.org/officeDocument/2006/relationships/hyperlink" Id="rId371"/>
    <Relationship TargetMode="External" Target="https://m.edsoo.ru/8bc4e35a" Type="http://schemas.openxmlformats.org/officeDocument/2006/relationships/hyperlink" Id="rId372"/>
    <Relationship TargetMode="External" Target="https://m.edsoo.ru/8bc4f066" Type="http://schemas.openxmlformats.org/officeDocument/2006/relationships/hyperlink" Id="rId373"/>
    <Relationship TargetMode="External" Target="https://m.edsoo.ru/8bc4ea8a" Type="http://schemas.openxmlformats.org/officeDocument/2006/relationships/hyperlink" Id="rId374"/>
    <Relationship TargetMode="External" Target="https://m.edsoo.ru/8bc4e684" Type="http://schemas.openxmlformats.org/officeDocument/2006/relationships/hyperlink" Id="rId375"/>
    <Relationship TargetMode="External" Target="https://m.edsoo.ru/8bc4eb98" Type="http://schemas.openxmlformats.org/officeDocument/2006/relationships/hyperlink" Id="rId376"/>
    <Relationship TargetMode="External" Target="https://m.edsoo.ru/8bc4e576" Type="http://schemas.openxmlformats.org/officeDocument/2006/relationships/hyperlink" Id="rId377"/>
    <Relationship TargetMode="External" Target="https://m.edsoo.ru/8bc4e972" Type="http://schemas.openxmlformats.org/officeDocument/2006/relationships/hyperlink" Id="rId378"/>
    <Relationship TargetMode="External" Target="https://m.edsoo.ru/8bc4e45e" Type="http://schemas.openxmlformats.org/officeDocument/2006/relationships/hyperlink" Id="rId379"/>
    <Relationship TargetMode="External" Target="https://m.edsoo.ru/8bc4eecc" Type="http://schemas.openxmlformats.org/officeDocument/2006/relationships/hyperlink" Id="rId380"/>
    <Relationship TargetMode="External" Target="https://m.edsoo.ru/8bc4ed00" Type="http://schemas.openxmlformats.org/officeDocument/2006/relationships/hyperlink" Id="rId381"/>
    <Relationship TargetMode="External" Target="https://m.edsoo.ru/8bc4d784" Type="http://schemas.openxmlformats.org/officeDocument/2006/relationships/hyperlink" Id="rId382"/>
    <Relationship TargetMode="External" Target="https://m.edsoo.ru/8bc4d8a6" Type="http://schemas.openxmlformats.org/officeDocument/2006/relationships/hyperlink" Id="rId383"/>
    <Relationship TargetMode="External" Target="https://m.edsoo.ru/8bc4e0f8" Type="http://schemas.openxmlformats.org/officeDocument/2006/relationships/hyperlink" Id="rId384"/>
    <Relationship TargetMode="External" Target="https://m.edsoo.ru/8bc4d554" Type="http://schemas.openxmlformats.org/officeDocument/2006/relationships/hyperlink" Id="rId385"/>
    <Relationship TargetMode="External" Target="https://m.edsoo.ru/8bc4dc98" Type="http://schemas.openxmlformats.org/officeDocument/2006/relationships/hyperlink" Id="rId386"/>
    <Relationship TargetMode="External" Target="https://m.edsoo.ru/8bc4f1c4" Type="http://schemas.openxmlformats.org/officeDocument/2006/relationships/hyperlink" Id="rId387"/>
    <Relationship TargetMode="External" Target="https://m.edsoo.ru/8bc4f548" Type="http://schemas.openxmlformats.org/officeDocument/2006/relationships/hyperlink" Id="rId388"/>
    <Relationship TargetMode="External" Target="https://m.edsoo.ru/8bc4f69c" Type="http://schemas.openxmlformats.org/officeDocument/2006/relationships/hyperlink" Id="rId389"/>
    <Relationship TargetMode="External" Target="https://m.edsoo.ru/8bc4f82c" Type="http://schemas.openxmlformats.org/officeDocument/2006/relationships/hyperlink" Id="rId390"/>
    <Relationship TargetMode="External" Target="https://m.edsoo.ru/8bc4f958" Type="http://schemas.openxmlformats.org/officeDocument/2006/relationships/hyperlink" Id="rId391"/>
    <Relationship TargetMode="External" Target="https://m.edsoo.ru/8bc4fc6e" Type="http://schemas.openxmlformats.org/officeDocument/2006/relationships/hyperlink" Id="rId392"/>
    <Relationship TargetMode="External" Target="https://m.edsoo.ru/8bc4fe30" Type="http://schemas.openxmlformats.org/officeDocument/2006/relationships/hyperlink" Id="rId393"/>
    <Relationship TargetMode="External" Target="https://m.edsoo.ru/8bc4ff70" Type="http://schemas.openxmlformats.org/officeDocument/2006/relationships/hyperlink" Id="rId394"/>
    <Relationship TargetMode="External" Target="https://m.edsoo.ru/8bc50358" Type="http://schemas.openxmlformats.org/officeDocument/2006/relationships/hyperlink" Id="rId395"/>
    <Relationship TargetMode="External" Target="https://m.edsoo.ru/8bc504ac" Type="http://schemas.openxmlformats.org/officeDocument/2006/relationships/hyperlink" Id="rId396"/>
    <Relationship TargetMode="External" Target="https://m.edsoo.ru/8bc5072c" Type="http://schemas.openxmlformats.org/officeDocument/2006/relationships/hyperlink" Id="rId397"/>
    <Relationship TargetMode="External" Target="https://m.edsoo.ru/8bc50876" Type="http://schemas.openxmlformats.org/officeDocument/2006/relationships/hyperlink" Id="rId398"/>
    <Relationship TargetMode="External" Target="https://m.edsoo.ru/8bc50984" Type="http://schemas.openxmlformats.org/officeDocument/2006/relationships/hyperlink" Id="rId399"/>
    <Relationship TargetMode="External" Target="https://m.edsoo.ru/8bc50aa6" Type="http://schemas.openxmlformats.org/officeDocument/2006/relationships/hyperlink" Id="rId400"/>
    <Relationship TargetMode="External" Target="https://m.edsoo.ru/8bc513ac" Type="http://schemas.openxmlformats.org/officeDocument/2006/relationships/hyperlink" Id="rId401"/>
    <Relationship TargetMode="External" Target="https://m.edsoo.ru/8bc514ba" Type="http://schemas.openxmlformats.org/officeDocument/2006/relationships/hyperlink" Id="rId402"/>
    <Relationship TargetMode="External" Target="https://m.edsoo.ru/8bc5169a" Type="http://schemas.openxmlformats.org/officeDocument/2006/relationships/hyperlink" Id="rId403"/>
    <Relationship TargetMode="External" Target="https://m.edsoo.ru/8bc518de" Type="http://schemas.openxmlformats.org/officeDocument/2006/relationships/hyperlink" Id="rId404"/>
    <Relationship TargetMode="External" Target="https://m.edsoo.ru/8bc519f6" Type="http://schemas.openxmlformats.org/officeDocument/2006/relationships/hyperlink" Id="rId405"/>
    <Relationship TargetMode="External" Target="https://m.edsoo.ru/8bc51b04" Type="http://schemas.openxmlformats.org/officeDocument/2006/relationships/hyperlink" Id="rId406"/>
    <Relationship TargetMode="External" Target="https://m.edsoo.ru/8bc524d2" Type="http://schemas.openxmlformats.org/officeDocument/2006/relationships/hyperlink" Id="rId407"/>
    <Relationship TargetMode="External" Target="https://m.edsoo.ru/8bc50e34" Type="http://schemas.openxmlformats.org/officeDocument/2006/relationships/hyperlink" Id="rId408"/>
    <Relationship TargetMode="External" Target="https://m.edsoo.ru/8bc50f6a" Type="http://schemas.openxmlformats.org/officeDocument/2006/relationships/hyperlink" Id="rId409"/>
    <Relationship TargetMode="External" Target="https://m.edsoo.ru/8bc51096" Type="http://schemas.openxmlformats.org/officeDocument/2006/relationships/hyperlink" Id="rId410"/>
    <Relationship TargetMode="External" Target="https://m.edsoo.ru/8bc522a2" Type="http://schemas.openxmlformats.org/officeDocument/2006/relationships/hyperlink" Id="rId411"/>
    <Relationship TargetMode="External" Target="https://m.edsoo.ru/8bc52806" Type="http://schemas.openxmlformats.org/officeDocument/2006/relationships/hyperlink" Id="rId412"/>
    <Relationship TargetMode="External" Target="https://m.edsoo.ru/8bc52bd0" Type="http://schemas.openxmlformats.org/officeDocument/2006/relationships/hyperlink" Id="rId413"/>
    <Relationship TargetMode="External" Target="https://m.edsoo.ru/8bc52da6" Type="http://schemas.openxmlformats.org/officeDocument/2006/relationships/hyperlink" Id="rId414"/>
    <Relationship TargetMode="External" Target="https://m.edsoo.ru/8bc52928" Type="http://schemas.openxmlformats.org/officeDocument/2006/relationships/hyperlink" Id="rId415"/>
    <Relationship TargetMode="External" Target="https://m.edsoo.ru/8bc52a40" Type="http://schemas.openxmlformats.org/officeDocument/2006/relationships/hyperlink" Id="rId416"/>
    <Relationship TargetMode="External" Target="https://m.edsoo.ru/8bc52ebe" Type="http://schemas.openxmlformats.org/officeDocument/2006/relationships/hyperlink" Id="rId417"/>
    <Relationship TargetMode="External" Target="https://m.edsoo.ru/8bc52fd6" Type="http://schemas.openxmlformats.org/officeDocument/2006/relationships/hyperlink" Id="rId418"/>
    <Relationship TargetMode="External" Target="https://m.edsoo.ru/8bc53242" Type="http://schemas.openxmlformats.org/officeDocument/2006/relationships/hyperlink" Id="rId419"/>
    <Relationship TargetMode="External" Target="https://m.edsoo.ru/8bc53364" Type="http://schemas.openxmlformats.org/officeDocument/2006/relationships/hyperlink" Id="rId420"/>
    <Relationship TargetMode="External" Target="https://m.edsoo.ru/8bc5347c" Type="http://schemas.openxmlformats.org/officeDocument/2006/relationships/hyperlink" Id="rId421"/>
    <Relationship TargetMode="External" Target="https://m.edsoo.ru/8bc53710" Type="http://schemas.openxmlformats.org/officeDocument/2006/relationships/hyperlink" Id="rId422"/>
    <Relationship TargetMode="External" Target="https://m.edsoo.ru/8bc53850" Type="http://schemas.openxmlformats.org/officeDocument/2006/relationships/hyperlink" Id="rId423"/>
    <Relationship TargetMode="External" Target="https://m.edsoo.ru/8bc53a12" Type="http://schemas.openxmlformats.org/officeDocument/2006/relationships/hyperlink" Id="rId424"/>
    <Relationship TargetMode="External" Target="https://m.edsoo.ru/8bc541a6" Type="http://schemas.openxmlformats.org/officeDocument/2006/relationships/hyperlink" Id="rId425"/>
    <Relationship TargetMode="External" Target="https://m.edsoo.ru/8bc5434a" Type="http://schemas.openxmlformats.org/officeDocument/2006/relationships/hyperlink" Id="rId426"/>
    <Relationship TargetMode="External" Target="https://m.edsoo.ru/8bc53bca" Type="http://schemas.openxmlformats.org/officeDocument/2006/relationships/hyperlink" Id="rId427"/>
    <Relationship TargetMode="External" Target="https://m.edsoo.ru/8bc544a8" Type="http://schemas.openxmlformats.org/officeDocument/2006/relationships/hyperlink" Id="rId428"/>
    <Relationship TargetMode="External" Target="https://m.edsoo.ru/f29f3630" Type="http://schemas.openxmlformats.org/officeDocument/2006/relationships/hyperlink" Id="rId429"/>
    <Relationship TargetMode="External" Target="https://m.edsoo.ru/8bc51c12" Type="http://schemas.openxmlformats.org/officeDocument/2006/relationships/hyperlink" Id="rId430"/>
    <Relationship TargetMode="External" Target="https://m.edsoo.ru/8bc51e24" Type="http://schemas.openxmlformats.org/officeDocument/2006/relationships/hyperlink" Id="rId431"/>
    <Relationship TargetMode="External" Target="https://m.edsoo.ru/8bc51f46" Type="http://schemas.openxmlformats.org/officeDocument/2006/relationships/hyperlink" Id="rId432"/>
    <Relationship TargetMode="External" Target="https://m.edsoo.ru/8bc5218a" Type="http://schemas.openxmlformats.org/officeDocument/2006/relationships/hyperlink" Id="rId433"/>
    <Relationship TargetMode="External" Target="https://m.edsoo.ru/8bc51294" Type="http://schemas.openxmlformats.org/officeDocument/2006/relationships/hyperlink" Id="rId434"/>
    <Relationship TargetMode="External" Target="https://m.edsoo.ru/8bc50bbe" Type="http://schemas.openxmlformats.org/officeDocument/2006/relationships/hyperlink" Id="rId435"/>
    <Relationship TargetMode="External" Target="https://m.edsoo.ru/8bc523ba" Type="http://schemas.openxmlformats.org/officeDocument/2006/relationships/hyperlink" Id="rId436"/>
    <Relationship TargetMode="External" Target="https://m.edsoo.ru/8bc525e0" Type="http://schemas.openxmlformats.org/officeDocument/2006/relationships/hyperlink" Id="rId437"/>
    <Relationship TargetMode="External" Target="https://m.edsoo.ru/f29f3ca2" Type="http://schemas.openxmlformats.org/officeDocument/2006/relationships/hyperlink" Id="rId438"/>
    <Relationship TargetMode="External" Target="https://m.edsoo.ru/f29f3db0" Type="http://schemas.openxmlformats.org/officeDocument/2006/relationships/hyperlink" Id="rId439"/>
    <Relationship TargetMode="External" Target="https://m.edsoo.ru/f29f3a5e" Type="http://schemas.openxmlformats.org/officeDocument/2006/relationships/hyperlink" Id="rId440"/>
    <Relationship TargetMode="External" Target="https://m.edsoo.ru/f29f3b80" Type="http://schemas.openxmlformats.org/officeDocument/2006/relationships/hyperlink" Id="rId441"/>
    <Relationship TargetMode="External" Target="https://m.edsoo.ru/f29f3928" Type="http://schemas.openxmlformats.org/officeDocument/2006/relationships/hyperlink" Id="rId442"/>
    <Relationship TargetMode="External" Target="https://m.edsoo.ru/f29f3ed2" Type="http://schemas.openxmlformats.org/officeDocument/2006/relationships/hyperlink" Id="rId443"/>
    <Relationship TargetMode="External" Target="https://m.edsoo.ru/f29f4422" Type="http://schemas.openxmlformats.org/officeDocument/2006/relationships/hyperlink" Id="rId444"/>
    <Relationship TargetMode="External" Target="https://m.edsoo.ru/f29f4544" Type="http://schemas.openxmlformats.org/officeDocument/2006/relationships/hyperlink" Id="rId445"/>
    <Relationship TargetMode="External" Target="https://m.edsoo.ru/f29f41de" Type="http://schemas.openxmlformats.org/officeDocument/2006/relationships/hyperlink" Id="rId446"/>
    <Relationship TargetMode="External" Target="https://m.edsoo.ru/f29f4d8c" Type="http://schemas.openxmlformats.org/officeDocument/2006/relationships/hyperlink" Id="rId447"/>
    <Relationship TargetMode="External" Target="https://m.edsoo.ru/f29f4774" Type="http://schemas.openxmlformats.org/officeDocument/2006/relationships/hyperlink" Id="rId448"/>
    <Relationship TargetMode="External" Target="https://m.edsoo.ru/f29f488c" Type="http://schemas.openxmlformats.org/officeDocument/2006/relationships/hyperlink" Id="rId449"/>
    <Relationship TargetMode="External" Target="https://m.edsoo.ru/f29f430a" Type="http://schemas.openxmlformats.org/officeDocument/2006/relationships/hyperlink" Id="rId450"/>
    <Relationship TargetMode="External" Target="https://m.edsoo.ru/f29f4666" Type="http://schemas.openxmlformats.org/officeDocument/2006/relationships/hyperlink" Id="rId451"/>
    <Relationship TargetMode="External" Target="https://m.edsoo.ru/f29f5282" Type="http://schemas.openxmlformats.org/officeDocument/2006/relationships/hyperlink" Id="rId452"/>
    <Relationship TargetMode="External" Target="https://m.edsoo.ru/f29f5c50" Type="http://schemas.openxmlformats.org/officeDocument/2006/relationships/hyperlink" Id="rId453"/>
    <Relationship TargetMode="External" Target="https://m.edsoo.ru/f29f5d7c" Type="http://schemas.openxmlformats.org/officeDocument/2006/relationships/hyperlink" Id="rId454"/>
    <Relationship TargetMode="External" Target="https://m.edsoo.ru/f2a09ae8" Type="http://schemas.openxmlformats.org/officeDocument/2006/relationships/hyperlink" Id="rId455"/>
    <Relationship TargetMode="External" Target="https://m.edsoo.ru/f29f539a" Type="http://schemas.openxmlformats.org/officeDocument/2006/relationships/hyperlink" Id="rId456"/>
    <Relationship TargetMode="External" Target="https://m.edsoo.ru/f2a09962" Type="http://schemas.openxmlformats.org/officeDocument/2006/relationships/hyperlink" Id="rId457"/>
    <Relationship TargetMode="External" Target="https://m.edsoo.ru/f29f54c6" Type="http://schemas.openxmlformats.org/officeDocument/2006/relationships/hyperlink" Id="rId458"/>
    <Relationship TargetMode="External" Target="https://m.edsoo.ru/f29f55de" Type="http://schemas.openxmlformats.org/officeDocument/2006/relationships/hyperlink" Id="rId459"/>
    <Relationship TargetMode="External" Target="https://m.edsoo.ru/f29f5afc" Type="http://schemas.openxmlformats.org/officeDocument/2006/relationships/hyperlink" Id="rId460"/>
    <Relationship TargetMode="External" Target="https://m.edsoo.ru/f29f56ec" Type="http://schemas.openxmlformats.org/officeDocument/2006/relationships/hyperlink" Id="rId461"/>
    <Relationship TargetMode="External" Target="https://m.edsoo.ru/f29f5e94" Type="http://schemas.openxmlformats.org/officeDocument/2006/relationships/hyperlink" Id="rId462"/>
    <Relationship TargetMode="External" Target="https://m.edsoo.ru/f29f62e0" Type="http://schemas.openxmlformats.org/officeDocument/2006/relationships/hyperlink" Id="rId463"/>
    <Relationship TargetMode="External" Target="https://m.edsoo.ru/f29f60a6" Type="http://schemas.openxmlformats.org/officeDocument/2006/relationships/hyperlink" Id="rId464"/>
    <Relationship TargetMode="External" Target="https://m.edsoo.ru/f29f61c8" Type="http://schemas.openxmlformats.org/officeDocument/2006/relationships/hyperlink" Id="rId465"/>
    <Relationship TargetMode="External" Target="https://m.edsoo.ru/f29f6952" Type="http://schemas.openxmlformats.org/officeDocument/2006/relationships/hyperlink" Id="rId466"/>
    <Relationship TargetMode="External" Target="https://m.edsoo.ru/f29f6952" Type="http://schemas.openxmlformats.org/officeDocument/2006/relationships/hyperlink" Id="rId467"/>
    <Relationship TargetMode="External" Target="https://m.edsoo.ru/f29f6ace" Type="http://schemas.openxmlformats.org/officeDocument/2006/relationships/hyperlink" Id="rId468"/>
    <Relationship TargetMode="External" Target="https://m.edsoo.ru/f29f6d1c" Type="http://schemas.openxmlformats.org/officeDocument/2006/relationships/hyperlink" Id="rId469"/>
    <Relationship TargetMode="External" Target="https://m.edsoo.ru/f29f70aa" Type="http://schemas.openxmlformats.org/officeDocument/2006/relationships/hyperlink" Id="rId470"/>
    <Relationship TargetMode="External" Target="https://m.edsoo.ru/f29f6c04" Type="http://schemas.openxmlformats.org/officeDocument/2006/relationships/hyperlink" Id="rId471"/>
    <Relationship TargetMode="External" Target="https://m.edsoo.ru/f29f783e" Type="http://schemas.openxmlformats.org/officeDocument/2006/relationships/hyperlink" Id="rId472"/>
    <Relationship TargetMode="External" Target="https://m.edsoo.ru/f29f76cc" Type="http://schemas.openxmlformats.org/officeDocument/2006/relationships/hyperlink" Id="rId473"/>
    <Relationship TargetMode="External" Target="https://m.edsoo.ru/f29f6e34" Type="http://schemas.openxmlformats.org/officeDocument/2006/relationships/hyperlink" Id="rId474"/>
    <Relationship TargetMode="External" Target="https://m.edsoo.ru/f29f6f38" Type="http://schemas.openxmlformats.org/officeDocument/2006/relationships/hyperlink" Id="rId475"/>
    <Relationship TargetMode="External" Target="https://m.edsoo.ru/f2a09c64" Type="http://schemas.openxmlformats.org/officeDocument/2006/relationships/hyperlink" Id="rId476"/>
    <Relationship TargetMode="External" Target="https://m.edsoo.ru/f29f7956" Type="http://schemas.openxmlformats.org/officeDocument/2006/relationships/hyperlink" Id="rId477"/>
    <Relationship TargetMode="External" Target="https://m.edsoo.ru/f29f8eb4" Type="http://schemas.openxmlformats.org/officeDocument/2006/relationships/hyperlink" Id="rId478"/>
    <Relationship TargetMode="External" Target="https://m.edsoo.ru/f29f8ff4" Type="http://schemas.openxmlformats.org/officeDocument/2006/relationships/hyperlink" Id="rId479"/>
    <Relationship TargetMode="External" Target="https://m.edsoo.ru/f29f91d4" Type="http://schemas.openxmlformats.org/officeDocument/2006/relationships/hyperlink" Id="rId480"/>
    <Relationship TargetMode="External" Target="https://m.edsoo.ru/f29f9300" Type="http://schemas.openxmlformats.org/officeDocument/2006/relationships/hyperlink" Id="rId481"/>
    <Relationship TargetMode="External" Target="https://m.edsoo.ru/f2a0bdc0" Type="http://schemas.openxmlformats.org/officeDocument/2006/relationships/hyperlink" Id="rId482"/>
    <Relationship TargetMode="External" Target="https://m.edsoo.ru/f29f7cbc" Type="http://schemas.openxmlformats.org/officeDocument/2006/relationships/hyperlink" Id="rId483"/>
    <Relationship TargetMode="External" Target="https://m.edsoo.ru/f29f87f2" Type="http://schemas.openxmlformats.org/officeDocument/2006/relationships/hyperlink" Id="rId484"/>
    <Relationship TargetMode="External" Target="https://m.edsoo.ru/f29f7e42" Type="http://schemas.openxmlformats.org/officeDocument/2006/relationships/hyperlink" Id="rId485"/>
    <Relationship TargetMode="External" Target="https://m.edsoo.ru/f29f890a" Type="http://schemas.openxmlformats.org/officeDocument/2006/relationships/hyperlink" Id="rId486"/>
    <Relationship TargetMode="External" Target="https://m.edsoo.ru/f29f8478" Type="http://schemas.openxmlformats.org/officeDocument/2006/relationships/hyperlink" Id="rId487"/>
    <Relationship TargetMode="External" Target="https://m.edsoo.ru/f29f8a18" Type="http://schemas.openxmlformats.org/officeDocument/2006/relationships/hyperlink" Id="rId488"/>
    <Relationship TargetMode="External" Target="https://m.edsoo.ru/f29f85c2" Type="http://schemas.openxmlformats.org/officeDocument/2006/relationships/hyperlink" Id="rId489"/>
    <Relationship TargetMode="External" Target="https://m.edsoo.ru/f29f8b1c" Type="http://schemas.openxmlformats.org/officeDocument/2006/relationships/hyperlink" Id="rId490"/>
    <Relationship TargetMode="External" Target="https://m.edsoo.ru/f29f86d0" Type="http://schemas.openxmlformats.org/officeDocument/2006/relationships/hyperlink" Id="rId491"/>
    <Relationship TargetMode="External" Target="https://m.edsoo.ru/f29f7ba4" Type="http://schemas.openxmlformats.org/officeDocument/2006/relationships/hyperlink" Id="rId492"/>
    <Relationship TargetMode="External" Target="https://m.edsoo.ru/f29f7a78" Type="http://schemas.openxmlformats.org/officeDocument/2006/relationships/hyperlink" Id="rId493"/>
    <Relationship TargetMode="External" Target="https://m.edsoo.ru/f29f8284" Type="http://schemas.openxmlformats.org/officeDocument/2006/relationships/hyperlink" Id="rId494"/>
    <Relationship TargetMode="External" Target="https://m.edsoo.ru/f2a0a4b6" Type="http://schemas.openxmlformats.org/officeDocument/2006/relationships/hyperlink" Id="rId495"/>
    <Relationship TargetMode="External" Target="https://m.edsoo.ru/f2a09dd6" Type="http://schemas.openxmlformats.org/officeDocument/2006/relationships/hyperlink" Id="rId496"/>
    <Relationship TargetMode="External" Target="https://m.edsoo.ru/f2a0a7f4" Type="http://schemas.openxmlformats.org/officeDocument/2006/relationships/hyperlink" Id="rId497"/>
    <Relationship TargetMode="External" Target="https://m.edsoo.ru/f29f9558" Type="http://schemas.openxmlformats.org/officeDocument/2006/relationships/hyperlink" Id="rId498"/>
    <Relationship TargetMode="External" Target="https://m.edsoo.ru/f29f9418" Type="http://schemas.openxmlformats.org/officeDocument/2006/relationships/hyperlink" Id="rId499"/>
    <Relationship TargetMode="External" Target="https://m.edsoo.ru/f29f9710" Type="http://schemas.openxmlformats.org/officeDocument/2006/relationships/hyperlink" Id="rId500"/>
    <Relationship TargetMode="External" Target="https://m.edsoo.ru/f29f983c" Type="http://schemas.openxmlformats.org/officeDocument/2006/relationships/hyperlink" Id="rId501"/>
    <Relationship TargetMode="External" Target="https://m.edsoo.ru/f2a0c00e" Type="http://schemas.openxmlformats.org/officeDocument/2006/relationships/hyperlink" Id="rId502"/>
    <Relationship TargetMode="External" Target="https://m.edsoo.ru/f2a0c34c" Type="http://schemas.openxmlformats.org/officeDocument/2006/relationships/hyperlink" Id="rId503"/>
    <Relationship TargetMode="External" Target="https://m.edsoo.ru/f29faec6" Type="http://schemas.openxmlformats.org/officeDocument/2006/relationships/hyperlink" Id="rId504"/>
    <Relationship TargetMode="External" Target="https://m.edsoo.ru/f29f9c42" Type="http://schemas.openxmlformats.org/officeDocument/2006/relationships/hyperlink" Id="rId505"/>
    <Relationship TargetMode="External" Target="https://m.edsoo.ru/f29f9ee0" Type="http://schemas.openxmlformats.org/officeDocument/2006/relationships/hyperlink" Id="rId506"/>
    <Relationship TargetMode="External" Target="https://m.edsoo.ru/f29f9b34" Type="http://schemas.openxmlformats.org/officeDocument/2006/relationships/hyperlink" Id="rId507"/>
    <Relationship TargetMode="External" Target="https://m.edsoo.ru/f29fa002" Type="http://schemas.openxmlformats.org/officeDocument/2006/relationships/hyperlink" Id="rId508"/>
    <Relationship TargetMode="External" Target="https://m.edsoo.ru/f29fa11a" Type="http://schemas.openxmlformats.org/officeDocument/2006/relationships/hyperlink" Id="rId509"/>
    <Relationship TargetMode="External" Target="https://m.edsoo.ru/f29fa21e" Type="http://schemas.openxmlformats.org/officeDocument/2006/relationships/hyperlink" Id="rId510"/>
    <Relationship TargetMode="External" Target="https://m.edsoo.ru/f29f9d82" Type="http://schemas.openxmlformats.org/officeDocument/2006/relationships/hyperlink" Id="rId511"/>
    <Relationship TargetMode="External" Target="https://m.edsoo.ru/f29fa66a" Type="http://schemas.openxmlformats.org/officeDocument/2006/relationships/hyperlink" Id="rId512"/>
    <Relationship TargetMode="External" Target="https://m.edsoo.ru/f29fac6e" Type="http://schemas.openxmlformats.org/officeDocument/2006/relationships/hyperlink" Id="rId513"/>
    <Relationship TargetMode="External" Target="https://m.edsoo.ru/f29fab56" Type="http://schemas.openxmlformats.org/officeDocument/2006/relationships/hyperlink" Id="rId514"/>
    <Relationship TargetMode="External" Target="https://m.edsoo.ru/f29faa20" Type="http://schemas.openxmlformats.org/officeDocument/2006/relationships/hyperlink" Id="rId515"/>
    <Relationship TargetMode="External" Target="https://m.edsoo.ru/f29fa7a0" Type="http://schemas.openxmlformats.org/officeDocument/2006/relationships/hyperlink" Id="rId516"/>
    <Relationship TargetMode="External" Target="https://m.edsoo.ru/f29fa8ae" Type="http://schemas.openxmlformats.org/officeDocument/2006/relationships/hyperlink" Id="rId517"/>
    <Relationship TargetMode="External" Target="https://m.edsoo.ru/f2a0ba28" Type="http://schemas.openxmlformats.org/officeDocument/2006/relationships/hyperlink" Id="rId518"/>
    <Relationship TargetMode="External" Target="https://m.edsoo.ru/f29fad7c" Type="http://schemas.openxmlformats.org/officeDocument/2006/relationships/hyperlink" Id="rId519"/>
    <Relationship TargetMode="External" Target="https://m.edsoo.ru/f29fd216" Type="http://schemas.openxmlformats.org/officeDocument/2006/relationships/hyperlink" Id="rId520"/>
    <Relationship TargetMode="External" Target="https://m.edsoo.ru/f29fd31a" Type="http://schemas.openxmlformats.org/officeDocument/2006/relationships/hyperlink" Id="rId521"/>
    <Relationship TargetMode="External" Target="https://m.edsoo.ru/f29fd43c" Type="http://schemas.openxmlformats.org/officeDocument/2006/relationships/hyperlink" Id="rId522"/>
    <Relationship TargetMode="External" Target="https://m.edsoo.ru/f29fd554" Type="http://schemas.openxmlformats.org/officeDocument/2006/relationships/hyperlink" Id="rId523"/>
    <Relationship TargetMode="External" Target="https://m.edsoo.ru/f29fd662" Type="http://schemas.openxmlformats.org/officeDocument/2006/relationships/hyperlink" Id="rId524"/>
    <Relationship TargetMode="External" Target="https://m.edsoo.ru/f29fdb80" Type="http://schemas.openxmlformats.org/officeDocument/2006/relationships/hyperlink" Id="rId525"/>
    <Relationship TargetMode="External" Target="https://m.edsoo.ru/f29fdcc0" Type="http://schemas.openxmlformats.org/officeDocument/2006/relationships/hyperlink" Id="rId526"/>
    <Relationship TargetMode="External" Target="https://m.edsoo.ru/f29fded2" Type="http://schemas.openxmlformats.org/officeDocument/2006/relationships/hyperlink" Id="rId527"/>
    <Relationship TargetMode="External" Target="https://m.edsoo.ru/f29fdff4" Type="http://schemas.openxmlformats.org/officeDocument/2006/relationships/hyperlink" Id="rId528"/>
    <Relationship TargetMode="External" Target="https://m.edsoo.ru/f29fe12a" Type="http://schemas.openxmlformats.org/officeDocument/2006/relationships/hyperlink" Id="rId529"/>
    <Relationship TargetMode="External" Target="https://m.edsoo.ru/f2a0b6a4" Type="http://schemas.openxmlformats.org/officeDocument/2006/relationships/hyperlink" Id="rId530"/>
    <Relationship TargetMode="External" Target="https://m.edsoo.ru/f29fe256" Type="http://schemas.openxmlformats.org/officeDocument/2006/relationships/hyperlink" Id="rId531"/>
    <Relationship TargetMode="External" Target="https://m.edsoo.ru/f2a0c8ec" Type="http://schemas.openxmlformats.org/officeDocument/2006/relationships/hyperlink" Id="rId532"/>
    <Relationship TargetMode="External" Target="https://m.edsoo.ru/f29fe6ac" Type="http://schemas.openxmlformats.org/officeDocument/2006/relationships/hyperlink" Id="rId533"/>
    <Relationship TargetMode="External" Target="https://m.edsoo.ru/f29fb420" Type="http://schemas.openxmlformats.org/officeDocument/2006/relationships/hyperlink" Id="rId534"/>
    <Relationship TargetMode="External" Target="https://m.edsoo.ru/f29fb556" Type="http://schemas.openxmlformats.org/officeDocument/2006/relationships/hyperlink" Id="rId535"/>
    <Relationship TargetMode="External" Target="https://m.edsoo.ru/f29fb7e0" Type="http://schemas.openxmlformats.org/officeDocument/2006/relationships/hyperlink" Id="rId536"/>
    <Relationship TargetMode="External" Target="https://m.edsoo.ru/f29fb682" Type="http://schemas.openxmlformats.org/officeDocument/2006/relationships/hyperlink" Id="rId537"/>
    <Relationship TargetMode="External" Target="https://m.edsoo.ru/f29fb8f8" Type="http://schemas.openxmlformats.org/officeDocument/2006/relationships/hyperlink" Id="rId538"/>
    <Relationship TargetMode="External" Target="https://m.edsoo.ru/f2a0a5e2" Type="http://schemas.openxmlformats.org/officeDocument/2006/relationships/hyperlink" Id="rId539"/>
    <Relationship TargetMode="External" Target="https://m.edsoo.ru/f2a0a36c" Type="http://schemas.openxmlformats.org/officeDocument/2006/relationships/hyperlink" Id="rId540"/>
    <Relationship TargetMode="External" Target="https://m.edsoo.ru/f29fba1a" Type="http://schemas.openxmlformats.org/officeDocument/2006/relationships/hyperlink" Id="rId541"/>
    <Relationship TargetMode="External" Target="https://m.edsoo.ru/f29fbb28" Type="http://schemas.openxmlformats.org/officeDocument/2006/relationships/hyperlink" Id="rId542"/>
    <Relationship TargetMode="External" Target="https://m.edsoo.ru/f29fbf6a" Type="http://schemas.openxmlformats.org/officeDocument/2006/relationships/hyperlink" Id="rId543"/>
    <Relationship TargetMode="External" Target="https://m.edsoo.ru/f29fc0aa" Type="http://schemas.openxmlformats.org/officeDocument/2006/relationships/hyperlink" Id="rId544"/>
    <Relationship TargetMode="External" Target="https://m.edsoo.ru/f29fc7bc" Type="http://schemas.openxmlformats.org/officeDocument/2006/relationships/hyperlink" Id="rId545"/>
    <Relationship TargetMode="External" Target="https://m.edsoo.ru/f29fc30c" Type="http://schemas.openxmlformats.org/officeDocument/2006/relationships/hyperlink" Id="rId546"/>
    <Relationship TargetMode="External" Target="https://m.edsoo.ru/f29fc4c4" Type="http://schemas.openxmlformats.org/officeDocument/2006/relationships/hyperlink" Id="rId547"/>
    <Relationship TargetMode="External" Target="https://m.edsoo.ru/f29fce92" Type="http://schemas.openxmlformats.org/officeDocument/2006/relationships/hyperlink" Id="rId548"/>
    <Relationship TargetMode="External" Target="https://m.edsoo.ru/f29fcd02" Type="http://schemas.openxmlformats.org/officeDocument/2006/relationships/hyperlink" Id="rId549"/>
    <Relationship TargetMode="External" Target="https://m.edsoo.ru/f29fc1b8" Type="http://schemas.openxmlformats.org/officeDocument/2006/relationships/hyperlink" Id="rId550"/>
    <Relationship TargetMode="External" Target="https://m.edsoo.ru/f29fd0f4" Type="http://schemas.openxmlformats.org/officeDocument/2006/relationships/hyperlink" Id="rId551"/>
    <Relationship TargetMode="External" Target="https://m.edsoo.ru/f2a0c9fa" Type="http://schemas.openxmlformats.org/officeDocument/2006/relationships/hyperlink" Id="rId552"/>
    <Relationship TargetMode="External" Target="https://m.edsoo.ru/f29fc5f0" Type="http://schemas.openxmlformats.org/officeDocument/2006/relationships/hyperlink" Id="rId553"/>
    <Relationship TargetMode="External" Target="https://m.edsoo.ru/f29fe7c4" Type="http://schemas.openxmlformats.org/officeDocument/2006/relationships/hyperlink" Id="rId554"/>
    <Relationship TargetMode="External" Target="https://m.edsoo.ru/f29fe8dc" Type="http://schemas.openxmlformats.org/officeDocument/2006/relationships/hyperlink" Id="rId555"/>
    <Relationship TargetMode="External" Target="https://m.edsoo.ru/f29fe9ea" Type="http://schemas.openxmlformats.org/officeDocument/2006/relationships/hyperlink" Id="rId556"/>
    <Relationship TargetMode="External" Target="https://m.edsoo.ru/f29feb52" Type="http://schemas.openxmlformats.org/officeDocument/2006/relationships/hyperlink" Id="rId557"/>
    <Relationship TargetMode="External" Target="https://m.edsoo.ru/f29fecba" Type="http://schemas.openxmlformats.org/officeDocument/2006/relationships/hyperlink" Id="rId558"/>
    <Relationship TargetMode="External" Target="https://m.edsoo.ru/f2a0a6f0" Type="http://schemas.openxmlformats.org/officeDocument/2006/relationships/hyperlink" Id="rId559"/>
    <Relationship TargetMode="External" Target="https://m.edsoo.ru/f2a0afd8" Type="http://schemas.openxmlformats.org/officeDocument/2006/relationships/hyperlink" Id="rId560"/>
    <Relationship TargetMode="External" Target="https://m.edsoo.ru/f2a0b7ee" Type="http://schemas.openxmlformats.org/officeDocument/2006/relationships/hyperlink" Id="rId561"/>
    <Relationship TargetMode="External" Target="https://m.edsoo.ru/f29fede6" Type="http://schemas.openxmlformats.org/officeDocument/2006/relationships/hyperlink" Id="rId562"/>
    <Relationship TargetMode="External" Target="https://m.edsoo.ru/f29fef08" Type="http://schemas.openxmlformats.org/officeDocument/2006/relationships/hyperlink" Id="rId563"/>
    <Relationship TargetMode="External" Target="https://m.edsoo.ru/f29ff214" Type="http://schemas.openxmlformats.org/officeDocument/2006/relationships/hyperlink" Id="rId564"/>
    <Relationship TargetMode="External" Target="https://m.edsoo.ru/f29ff336" Type="http://schemas.openxmlformats.org/officeDocument/2006/relationships/hyperlink" Id="rId565"/>
    <Relationship TargetMode="External" Target="https://m.edsoo.ru/f29ff44e" Type="http://schemas.openxmlformats.org/officeDocument/2006/relationships/hyperlink" Id="rId566"/>
    <Relationship TargetMode="External" Target="https://m.edsoo.ru/f2a08300" Type="http://schemas.openxmlformats.org/officeDocument/2006/relationships/hyperlink" Id="rId567"/>
    <Relationship TargetMode="External" Target="https://m.edsoo.ru/f29fe36e" Type="http://schemas.openxmlformats.org/officeDocument/2006/relationships/hyperlink" Id="rId568"/>
    <Relationship TargetMode="External" Target="https://m.edsoo.ru/f2a0bee2" Type="http://schemas.openxmlformats.org/officeDocument/2006/relationships/hyperlink" Id="rId569"/>
    <Relationship TargetMode="External" Target="https://m.edsoo.ru/f2a0b906" Type="http://schemas.openxmlformats.org/officeDocument/2006/relationships/hyperlink" Id="rId570"/>
    <Relationship TargetMode="External" Target="https://m.edsoo.ru/f2a087e2" Type="http://schemas.openxmlformats.org/officeDocument/2006/relationships/hyperlink" Id="rId571"/>
    <Relationship TargetMode="External" Target="https://m.edsoo.ru/f2a08b2a" Type="http://schemas.openxmlformats.org/officeDocument/2006/relationships/hyperlink" Id="rId572"/>
    <Relationship TargetMode="External" Target="https://m.edsoo.ru/f2a097d2" Type="http://schemas.openxmlformats.org/officeDocument/2006/relationships/hyperlink" Id="rId573"/>
    <Relationship TargetMode="External" Target="https://m.edsoo.ru/f2a08986" Type="http://schemas.openxmlformats.org/officeDocument/2006/relationships/hyperlink" Id="rId574"/>
    <Relationship TargetMode="External" Target="https://m.edsoo.ru/f2a08cb0" Type="http://schemas.openxmlformats.org/officeDocument/2006/relationships/hyperlink" Id="rId575"/>
    <Relationship TargetMode="External" Target="https://m.edsoo.ru/f2a09502" Type="http://schemas.openxmlformats.org/officeDocument/2006/relationships/hyperlink" Id="rId576"/>
    <Relationship TargetMode="External" Target="https://m.edsoo.ru/f2a09372" Type="http://schemas.openxmlformats.org/officeDocument/2006/relationships/hyperlink" Id="rId577"/>
    <Relationship TargetMode="External" Target="https://m.edsoo.ru/f2a09674" Type="http://schemas.openxmlformats.org/officeDocument/2006/relationships/hyperlink" Id="rId578"/>
    <Relationship TargetMode="External" Target="https://m.edsoo.ru/f2a0c7c0" Type="http://schemas.openxmlformats.org/officeDocument/2006/relationships/hyperlink" Id="rId579"/>
    <Relationship TargetMode="External" Target="https://m.edsoo.ru/f2a0b1c2" Type="http://schemas.openxmlformats.org/officeDocument/2006/relationships/hyperlink" Id="rId580"/>
    <Relationship TargetMode="External" Target="https://m.edsoo.ru/f2a0b4c4" Type="http://schemas.openxmlformats.org/officeDocument/2006/relationships/hyperlink" Id="rId581"/>
    <Relationship TargetMode="External" Target="https://m.edsoo.ru/f2a0b348" Type="http://schemas.openxmlformats.org/officeDocument/2006/relationships/hyperlink" Id="rId582"/>
    <Relationship TargetMode="External" Target="https://m.edsoo.ru/f2a0aa06" Type="http://schemas.openxmlformats.org/officeDocument/2006/relationships/hyperlink" Id="rId583"/>
    <Relationship TargetMode="External" Target="https://m.edsoo.ru/f2a0c234" Type="http://schemas.openxmlformats.org/officeDocument/2006/relationships/hyperlink" Id="rId584"/>
    <Relationship TargetMode="External" Target="https://m.edsoo.ru/f2a0c11c" Type="http://schemas.openxmlformats.org/officeDocument/2006/relationships/hyperlink" Id="rId585"/>
    <Relationship TargetMode="External" Target="https://m.edsoo.ru/f2a0a902" Type="http://schemas.openxmlformats.org/officeDocument/2006/relationships/hyperlink" Id="rId586"/>
    <Relationship TargetMode="External" Target="https://m.edsoo.ru/f2a0c45a" Type="http://schemas.openxmlformats.org/officeDocument/2006/relationships/hyperlink" Id="rId58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