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BBB" w:rsidRDefault="000B7BBB">
      <w:pPr>
        <w:autoSpaceDE w:val="0"/>
        <w:autoSpaceDN w:val="0"/>
        <w:spacing w:after="78" w:line="220" w:lineRule="exact"/>
      </w:pPr>
    </w:p>
    <w:p w:rsidR="000B7BBB" w:rsidRPr="00892F8B" w:rsidRDefault="00F84F32">
      <w:pPr>
        <w:autoSpaceDE w:val="0"/>
        <w:autoSpaceDN w:val="0"/>
        <w:spacing w:after="0" w:line="230" w:lineRule="auto"/>
        <w:ind w:left="792"/>
        <w:rPr>
          <w:lang w:val="ru-RU"/>
        </w:rPr>
      </w:pPr>
      <w:r w:rsidRPr="00892F8B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0B7BBB" w:rsidRPr="00892F8B" w:rsidRDefault="00F84F32">
      <w:pPr>
        <w:autoSpaceDE w:val="0"/>
        <w:autoSpaceDN w:val="0"/>
        <w:spacing w:before="670" w:after="0" w:line="230" w:lineRule="auto"/>
        <w:ind w:left="2136"/>
        <w:rPr>
          <w:lang w:val="ru-RU"/>
        </w:rPr>
      </w:pP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Департамент образования Вологодской области</w:t>
      </w:r>
    </w:p>
    <w:p w:rsidR="000B7BBB" w:rsidRPr="00892F8B" w:rsidRDefault="00F84F32">
      <w:pPr>
        <w:autoSpaceDE w:val="0"/>
        <w:autoSpaceDN w:val="0"/>
        <w:spacing w:before="670" w:after="0" w:line="230" w:lineRule="auto"/>
        <w:ind w:left="384"/>
        <w:rPr>
          <w:lang w:val="ru-RU"/>
        </w:rPr>
      </w:pP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Управление образования администрации </w:t>
      </w:r>
      <w:proofErr w:type="spellStart"/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Верховажского</w:t>
      </w:r>
      <w:proofErr w:type="spellEnd"/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 муниципального района</w:t>
      </w:r>
    </w:p>
    <w:p w:rsidR="000B7BBB" w:rsidRPr="00892F8B" w:rsidRDefault="00F84F32">
      <w:pPr>
        <w:autoSpaceDE w:val="0"/>
        <w:autoSpaceDN w:val="0"/>
        <w:spacing w:before="670" w:after="1436" w:line="230" w:lineRule="auto"/>
        <w:ind w:left="1794"/>
        <w:rPr>
          <w:lang w:val="ru-RU"/>
        </w:rPr>
      </w:pP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МБОУ "</w:t>
      </w:r>
      <w:proofErr w:type="spellStart"/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Климушинская</w:t>
      </w:r>
      <w:proofErr w:type="spellEnd"/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начальная</w:t>
      </w:r>
      <w:proofErr w:type="gramEnd"/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 школа-детский сад"</w:t>
      </w:r>
    </w:p>
    <w:p w:rsidR="000B7BBB" w:rsidRPr="00892F8B" w:rsidRDefault="000B7BBB">
      <w:pPr>
        <w:rPr>
          <w:lang w:val="ru-RU"/>
        </w:rPr>
        <w:sectPr w:rsidR="000B7BBB" w:rsidRPr="00892F8B">
          <w:pgSz w:w="11900" w:h="16840"/>
          <w:pgMar w:top="298" w:right="874" w:bottom="296" w:left="1440" w:header="720" w:footer="720" w:gutter="0"/>
          <w:cols w:space="720" w:equalWidth="0">
            <w:col w:w="9586" w:space="0"/>
          </w:cols>
          <w:docGrid w:linePitch="360"/>
        </w:sectPr>
      </w:pPr>
    </w:p>
    <w:p w:rsidR="000B7BBB" w:rsidRPr="00892F8B" w:rsidRDefault="00F84F32">
      <w:pPr>
        <w:autoSpaceDE w:val="0"/>
        <w:autoSpaceDN w:val="0"/>
        <w:spacing w:after="0" w:line="245" w:lineRule="auto"/>
        <w:ind w:left="2816" w:right="1152"/>
        <w:rPr>
          <w:lang w:val="ru-RU"/>
        </w:rPr>
      </w:pPr>
      <w:r w:rsidRPr="00892F8B">
        <w:rPr>
          <w:rFonts w:ascii="Times New Roman" w:eastAsia="Times New Roman" w:hAnsi="Times New Roman"/>
          <w:color w:val="000000"/>
          <w:w w:val="102"/>
          <w:sz w:val="20"/>
          <w:lang w:val="ru-RU"/>
        </w:rPr>
        <w:lastRenderedPageBreak/>
        <w:t xml:space="preserve">РАССМОТРЕНО </w:t>
      </w:r>
      <w:r w:rsidRPr="00892F8B">
        <w:rPr>
          <w:lang w:val="ru-RU"/>
        </w:rPr>
        <w:br/>
      </w:r>
      <w:r w:rsidRPr="00892F8B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педагогический совет</w:t>
      </w:r>
    </w:p>
    <w:p w:rsidR="000B7BBB" w:rsidRPr="00892F8B" w:rsidRDefault="00F84F32">
      <w:pPr>
        <w:autoSpaceDE w:val="0"/>
        <w:autoSpaceDN w:val="0"/>
        <w:spacing w:before="182" w:after="0" w:line="230" w:lineRule="auto"/>
        <w:ind w:right="354"/>
        <w:jc w:val="right"/>
        <w:rPr>
          <w:lang w:val="ru-RU"/>
        </w:rPr>
      </w:pPr>
      <w:r w:rsidRPr="00892F8B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______________ </w:t>
      </w:r>
      <w:proofErr w:type="spellStart"/>
      <w:r w:rsidRPr="00892F8B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Бубенцова</w:t>
      </w:r>
      <w:proofErr w:type="spellEnd"/>
      <w:r w:rsidRPr="00892F8B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Е.В.</w:t>
      </w:r>
    </w:p>
    <w:p w:rsidR="000B7BBB" w:rsidRPr="00892F8B" w:rsidRDefault="000B7BBB">
      <w:pPr>
        <w:rPr>
          <w:lang w:val="ru-RU"/>
        </w:rPr>
        <w:sectPr w:rsidR="000B7BBB" w:rsidRPr="00892F8B">
          <w:type w:val="continuous"/>
          <w:pgSz w:w="11900" w:h="16840"/>
          <w:pgMar w:top="298" w:right="874" w:bottom="296" w:left="1440" w:header="720" w:footer="720" w:gutter="0"/>
          <w:cols w:num="2" w:space="720" w:equalWidth="0">
            <w:col w:w="5980" w:space="0"/>
            <w:col w:w="3605" w:space="0"/>
          </w:cols>
          <w:docGrid w:linePitch="360"/>
        </w:sectPr>
      </w:pPr>
    </w:p>
    <w:p w:rsidR="000B7BBB" w:rsidRPr="00892F8B" w:rsidRDefault="00F84F32">
      <w:pPr>
        <w:autoSpaceDE w:val="0"/>
        <w:autoSpaceDN w:val="0"/>
        <w:spacing w:after="0" w:line="245" w:lineRule="auto"/>
        <w:ind w:left="352" w:right="1728"/>
        <w:rPr>
          <w:lang w:val="ru-RU"/>
        </w:rPr>
      </w:pPr>
      <w:r w:rsidRPr="00892F8B">
        <w:rPr>
          <w:rFonts w:ascii="Times New Roman" w:eastAsia="Times New Roman" w:hAnsi="Times New Roman"/>
          <w:color w:val="000000"/>
          <w:w w:val="102"/>
          <w:sz w:val="20"/>
          <w:lang w:val="ru-RU"/>
        </w:rPr>
        <w:lastRenderedPageBreak/>
        <w:t xml:space="preserve">УТВЕРЖДЕНО </w:t>
      </w:r>
      <w:r w:rsidRPr="00892F8B">
        <w:rPr>
          <w:lang w:val="ru-RU"/>
        </w:rPr>
        <w:br/>
      </w:r>
      <w:r w:rsidRPr="00892F8B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Директор МБОУ</w:t>
      </w:r>
    </w:p>
    <w:p w:rsidR="000B7BBB" w:rsidRPr="00892F8B" w:rsidRDefault="00F84F32">
      <w:pPr>
        <w:autoSpaceDE w:val="0"/>
        <w:autoSpaceDN w:val="0"/>
        <w:spacing w:before="182" w:after="182" w:line="230" w:lineRule="auto"/>
        <w:ind w:left="352"/>
        <w:rPr>
          <w:lang w:val="ru-RU"/>
        </w:rPr>
      </w:pPr>
      <w:r w:rsidRPr="00892F8B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</w:t>
      </w:r>
      <w:proofErr w:type="spellStart"/>
      <w:r w:rsidRPr="00892F8B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Бубенцова</w:t>
      </w:r>
      <w:proofErr w:type="spellEnd"/>
      <w:r w:rsidRPr="00892F8B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Е.В.</w:t>
      </w:r>
    </w:p>
    <w:p w:rsidR="000B7BBB" w:rsidRPr="00892F8B" w:rsidRDefault="000B7BBB">
      <w:pPr>
        <w:rPr>
          <w:lang w:val="ru-RU"/>
        </w:rPr>
        <w:sectPr w:rsidR="000B7BBB" w:rsidRPr="00892F8B">
          <w:type w:val="nextColumn"/>
          <w:pgSz w:w="11900" w:h="16840"/>
          <w:pgMar w:top="298" w:right="874" w:bottom="296" w:left="1440" w:header="720" w:footer="720" w:gutter="0"/>
          <w:cols w:num="2" w:space="720" w:equalWidth="0">
            <w:col w:w="5980" w:space="0"/>
            <w:col w:w="3605" w:space="0"/>
          </w:cols>
          <w:docGrid w:linePitch="360"/>
        </w:sectPr>
      </w:pPr>
    </w:p>
    <w:p w:rsidR="000B7BBB" w:rsidRPr="00892F8B" w:rsidRDefault="00892F8B">
      <w:pPr>
        <w:tabs>
          <w:tab w:val="left" w:pos="6332"/>
        </w:tabs>
        <w:autoSpaceDE w:val="0"/>
        <w:autoSpaceDN w:val="0"/>
        <w:spacing w:after="0" w:line="230" w:lineRule="auto"/>
        <w:ind w:left="2816"/>
        <w:rPr>
          <w:lang w:val="ru-RU"/>
        </w:rPr>
      </w:pPr>
      <w:r w:rsidRPr="00892F8B">
        <w:rPr>
          <w:rFonts w:ascii="Times New Roman" w:eastAsia="Times New Roman" w:hAnsi="Times New Roman"/>
          <w:color w:val="000000"/>
          <w:w w:val="102"/>
          <w:sz w:val="20"/>
          <w:lang w:val="ru-RU"/>
        </w:rPr>
        <w:lastRenderedPageBreak/>
        <w:t>Протокол №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7</w:t>
      </w:r>
      <w:r w:rsidR="00F84F32" w:rsidRPr="00892F8B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</w:t>
      </w:r>
      <w:r w:rsidR="00F84F32" w:rsidRPr="00892F8B">
        <w:rPr>
          <w:lang w:val="ru-RU"/>
        </w:rPr>
        <w:tab/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Приказ №22</w:t>
      </w:r>
    </w:p>
    <w:p w:rsidR="000B7BBB" w:rsidRPr="00892F8B" w:rsidRDefault="00892F8B">
      <w:pPr>
        <w:tabs>
          <w:tab w:val="left" w:pos="6332"/>
        </w:tabs>
        <w:autoSpaceDE w:val="0"/>
        <w:autoSpaceDN w:val="0"/>
        <w:spacing w:before="182" w:after="0" w:line="230" w:lineRule="auto"/>
        <w:ind w:left="2816"/>
        <w:rPr>
          <w:lang w:val="ru-RU"/>
        </w:rPr>
      </w:pP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от "29" 05  2023</w:t>
      </w:r>
      <w:r w:rsidR="00F84F32" w:rsidRPr="00892F8B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г. </w:t>
      </w:r>
      <w:r w:rsidR="00F84F32" w:rsidRPr="00892F8B">
        <w:rPr>
          <w:lang w:val="ru-RU"/>
        </w:rPr>
        <w:tab/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от "29" 05 2023</w:t>
      </w:r>
      <w:r w:rsidR="00F84F32" w:rsidRPr="00892F8B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г.</w:t>
      </w:r>
    </w:p>
    <w:p w:rsidR="000B7BBB" w:rsidRPr="00892F8B" w:rsidRDefault="00F84F32">
      <w:pPr>
        <w:autoSpaceDE w:val="0"/>
        <w:autoSpaceDN w:val="0"/>
        <w:spacing w:before="1038" w:after="0" w:line="262" w:lineRule="auto"/>
        <w:ind w:left="3024" w:right="3600"/>
        <w:jc w:val="center"/>
        <w:rPr>
          <w:lang w:val="ru-RU"/>
        </w:rPr>
      </w:pPr>
      <w:r w:rsidRPr="00892F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РАБОЧАЯ ПРОГРАММА </w:t>
      </w:r>
      <w:r w:rsidRPr="00892F8B">
        <w:rPr>
          <w:lang w:val="ru-RU"/>
        </w:rPr>
        <w:br/>
      </w:r>
      <w:r w:rsidRPr="00892F8B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892F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2873064)</w:t>
      </w:r>
    </w:p>
    <w:p w:rsidR="000B7BBB" w:rsidRPr="00892F8B" w:rsidRDefault="00F84F32">
      <w:pPr>
        <w:autoSpaceDE w:val="0"/>
        <w:autoSpaceDN w:val="0"/>
        <w:spacing w:before="166" w:after="0" w:line="262" w:lineRule="auto"/>
        <w:ind w:left="3600" w:right="3888"/>
        <w:jc w:val="center"/>
        <w:rPr>
          <w:lang w:val="ru-RU"/>
        </w:rPr>
      </w:pP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  <w:r w:rsidRPr="00892F8B">
        <w:rPr>
          <w:lang w:val="ru-RU"/>
        </w:rPr>
        <w:br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«Музыка»</w:t>
      </w:r>
    </w:p>
    <w:p w:rsidR="000B7BBB" w:rsidRPr="00892F8B" w:rsidRDefault="00F84F32">
      <w:pPr>
        <w:autoSpaceDE w:val="0"/>
        <w:autoSpaceDN w:val="0"/>
        <w:spacing w:before="670" w:after="0" w:line="262" w:lineRule="auto"/>
        <w:ind w:left="2160" w:right="2592"/>
        <w:jc w:val="center"/>
        <w:rPr>
          <w:lang w:val="ru-RU"/>
        </w:rPr>
      </w:pP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для 4 класса начального общего образования </w:t>
      </w:r>
      <w:r w:rsidRPr="00892F8B">
        <w:rPr>
          <w:lang w:val="ru-RU"/>
        </w:rPr>
        <w:br/>
      </w:r>
      <w:r w:rsidR="00892F8B">
        <w:rPr>
          <w:rFonts w:ascii="Times New Roman" w:eastAsia="Times New Roman" w:hAnsi="Times New Roman"/>
          <w:color w:val="000000"/>
          <w:sz w:val="24"/>
          <w:lang w:val="ru-RU"/>
        </w:rPr>
        <w:t>на 2023 - 2024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  учебный год</w:t>
      </w:r>
    </w:p>
    <w:p w:rsidR="000B7BBB" w:rsidRPr="00892F8B" w:rsidRDefault="00F84F32">
      <w:pPr>
        <w:autoSpaceDE w:val="0"/>
        <w:autoSpaceDN w:val="0"/>
        <w:spacing w:before="2112" w:after="0" w:line="262" w:lineRule="auto"/>
        <w:ind w:left="8756" w:hanging="3600"/>
        <w:rPr>
          <w:lang w:val="ru-RU"/>
        </w:rPr>
      </w:pP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  <w:proofErr w:type="spellStart"/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Бубенцова</w:t>
      </w:r>
      <w:proofErr w:type="spellEnd"/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 Елена Васильевна </w:t>
      </w:r>
      <w:r w:rsidRPr="00892F8B">
        <w:rPr>
          <w:lang w:val="ru-RU"/>
        </w:rPr>
        <w:br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учитель</w:t>
      </w:r>
    </w:p>
    <w:p w:rsidR="000B7BBB" w:rsidRPr="00892F8B" w:rsidRDefault="00892F8B">
      <w:pPr>
        <w:autoSpaceDE w:val="0"/>
        <w:autoSpaceDN w:val="0"/>
        <w:spacing w:before="2830" w:after="0" w:line="230" w:lineRule="auto"/>
        <w:ind w:right="4130"/>
        <w:jc w:val="right"/>
        <w:rPr>
          <w:lang w:val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Климушино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2023</w:t>
      </w:r>
      <w:bookmarkStart w:id="0" w:name="_GoBack"/>
      <w:bookmarkEnd w:id="0"/>
    </w:p>
    <w:p w:rsidR="000B7BBB" w:rsidRPr="00892F8B" w:rsidRDefault="000B7BBB">
      <w:pPr>
        <w:rPr>
          <w:lang w:val="ru-RU"/>
        </w:rPr>
        <w:sectPr w:rsidR="000B7BBB" w:rsidRPr="00892F8B">
          <w:type w:val="continuous"/>
          <w:pgSz w:w="11900" w:h="16840"/>
          <w:pgMar w:top="298" w:right="874" w:bottom="296" w:left="1440" w:header="720" w:footer="720" w:gutter="0"/>
          <w:cols w:space="720" w:equalWidth="0">
            <w:col w:w="9586" w:space="0"/>
          </w:cols>
          <w:docGrid w:linePitch="360"/>
        </w:sectPr>
      </w:pPr>
    </w:p>
    <w:p w:rsidR="000B7BBB" w:rsidRPr="00892F8B" w:rsidRDefault="000B7BBB">
      <w:pPr>
        <w:rPr>
          <w:lang w:val="ru-RU"/>
        </w:rPr>
        <w:sectPr w:rsidR="000B7BBB" w:rsidRPr="00892F8B">
          <w:pgSz w:w="11900" w:h="16840"/>
          <w:pgMar w:top="1440" w:right="1440" w:bottom="1440" w:left="1440" w:header="720" w:footer="720" w:gutter="0"/>
          <w:cols w:space="720" w:equalWidth="0">
            <w:col w:w="9586" w:space="0"/>
          </w:cols>
          <w:docGrid w:linePitch="360"/>
        </w:sectPr>
      </w:pPr>
    </w:p>
    <w:p w:rsidR="000B7BBB" w:rsidRPr="00892F8B" w:rsidRDefault="000B7BBB">
      <w:pPr>
        <w:autoSpaceDE w:val="0"/>
        <w:autoSpaceDN w:val="0"/>
        <w:spacing w:after="78" w:line="220" w:lineRule="exact"/>
        <w:rPr>
          <w:lang w:val="ru-RU"/>
        </w:rPr>
      </w:pPr>
    </w:p>
    <w:p w:rsidR="000B7BBB" w:rsidRPr="00892F8B" w:rsidRDefault="00F84F32">
      <w:pPr>
        <w:autoSpaceDE w:val="0"/>
        <w:autoSpaceDN w:val="0"/>
        <w:spacing w:after="0" w:line="230" w:lineRule="auto"/>
        <w:rPr>
          <w:lang w:val="ru-RU"/>
        </w:rPr>
      </w:pPr>
      <w:r w:rsidRPr="00892F8B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0B7BBB" w:rsidRPr="00892F8B" w:rsidRDefault="00F84F32">
      <w:pPr>
        <w:autoSpaceDE w:val="0"/>
        <w:autoSpaceDN w:val="0"/>
        <w:spacing w:before="346" w:after="0" w:line="286" w:lineRule="auto"/>
        <w:ind w:firstLine="180"/>
        <w:rPr>
          <w:lang w:val="ru-RU"/>
        </w:rPr>
      </w:pPr>
      <w:proofErr w:type="gramStart"/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музыке на уровне 4 класса начального общего образования составлена на основе «Требований к результатам освоения основной образовательной программы», представленных 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ктеристики планируемых результатов духовно-нравственного развития, воспитания и социализации </w:t>
      </w:r>
      <w:r w:rsidRPr="00892F8B">
        <w:rPr>
          <w:lang w:val="ru-RU"/>
        </w:rPr>
        <w:br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обучающихся, представленной</w:t>
      </w:r>
      <w:proofErr w:type="gramEnd"/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Примерной программе воспитания (одобрено решением ФУМО от 02.06.2020). Программа разработана с учётом актуальных целей и задач обуче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ния и воспитания, развития обучающихся и условий, необходимых для достижения личностных, </w:t>
      </w:r>
      <w:proofErr w:type="spellStart"/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при освоении предметной области «Искусство» (Музыка).</w:t>
      </w:r>
    </w:p>
    <w:p w:rsidR="000B7BBB" w:rsidRPr="00892F8B" w:rsidRDefault="00F84F32">
      <w:pPr>
        <w:autoSpaceDE w:val="0"/>
        <w:autoSpaceDN w:val="0"/>
        <w:spacing w:before="262" w:after="0" w:line="230" w:lineRule="auto"/>
        <w:rPr>
          <w:lang w:val="ru-RU"/>
        </w:rPr>
      </w:pPr>
      <w:r w:rsidRPr="00892F8B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«МУЗЫКА»</w:t>
      </w:r>
    </w:p>
    <w:p w:rsidR="000B7BBB" w:rsidRPr="00892F8B" w:rsidRDefault="00F84F32">
      <w:pPr>
        <w:autoSpaceDE w:val="0"/>
        <w:autoSpaceDN w:val="0"/>
        <w:spacing w:before="166" w:after="0" w:line="271" w:lineRule="auto"/>
        <w:ind w:right="576" w:firstLine="180"/>
        <w:rPr>
          <w:lang w:val="ru-RU"/>
        </w:rPr>
      </w:pP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Музыка является неотъемле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мой частью культурного наследия, универсальным способом коммуникации. Особенно важна музыка для становления личности младшего школьника — как способ, форма и опыт самовыражения и естественного радостного мировосприятия.</w:t>
      </w:r>
    </w:p>
    <w:p w:rsidR="000B7BBB" w:rsidRPr="00892F8B" w:rsidRDefault="00F84F32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В течение периода начального общего 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др.). При этом наиболее эффективной формой освоения музыкальн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ого искусства является практическое </w:t>
      </w:r>
      <w:proofErr w:type="spellStart"/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музицирование</w:t>
      </w:r>
      <w:proofErr w:type="spellEnd"/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 — пение, игра на доступных музыкальных инструментах, различные формы музыкального движения. В ходе активной </w:t>
      </w:r>
      <w:r w:rsidRPr="00892F8B">
        <w:rPr>
          <w:lang w:val="ru-RU"/>
        </w:rPr>
        <w:br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музыкальной деятельности происходит постепенное освоение элементов музыкального языка, понимание 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основных жанровых особенностей, принципов и форм развития музыки.</w:t>
      </w:r>
    </w:p>
    <w:p w:rsidR="000B7BBB" w:rsidRPr="00892F8B" w:rsidRDefault="00F84F32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ой терминологии и т. п.). Однако этот уровень содержания обучения не является главным.</w:t>
      </w:r>
    </w:p>
    <w:p w:rsidR="000B7BBB" w:rsidRPr="00892F8B" w:rsidRDefault="00F84F32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ругим людям, которые несёт в себе музыка как «искусство интонируемого смысла» (Б. В. Асафьев).</w:t>
      </w:r>
    </w:p>
    <w:p w:rsidR="000B7BBB" w:rsidRPr="00892F8B" w:rsidRDefault="00F84F32">
      <w:pPr>
        <w:autoSpaceDE w:val="0"/>
        <w:autoSpaceDN w:val="0"/>
        <w:spacing w:before="72" w:after="0" w:line="281" w:lineRule="auto"/>
        <w:ind w:right="144" w:firstLine="180"/>
        <w:rPr>
          <w:lang w:val="ru-RU"/>
        </w:rPr>
      </w:pP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Свойственная музыкальному восприятию идентификация с лирическим героем произведения (В. В. </w:t>
      </w:r>
      <w:proofErr w:type="spellStart"/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Медушевский</w:t>
      </w:r>
      <w:proofErr w:type="spellEnd"/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) является уникальным психологическим механизмом для формир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ования мировоззрения ребёнка опосредованным </w:t>
      </w:r>
      <w:proofErr w:type="spellStart"/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недирективным</w:t>
      </w:r>
      <w:proofErr w:type="spellEnd"/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теме базовых национальных ценностей.</w:t>
      </w:r>
    </w:p>
    <w:p w:rsidR="000B7BBB" w:rsidRPr="00892F8B" w:rsidRDefault="00F84F32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Одним из наиболее важных направлений музыкального воспитания является развитие </w:t>
      </w:r>
      <w:r w:rsidRPr="00892F8B">
        <w:rPr>
          <w:lang w:val="ru-RU"/>
        </w:rPr>
        <w:br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эмоционального интеллекта обучающихся. Через опыт чувственного восприятия и художественного исполнения музыки формируется эмоциональная осо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знанность, рефлексивная установка личности в целом.</w:t>
      </w:r>
    </w:p>
    <w:p w:rsidR="000B7BBB" w:rsidRPr="00892F8B" w:rsidRDefault="00F84F32">
      <w:pPr>
        <w:autoSpaceDE w:val="0"/>
        <w:autoSpaceDN w:val="0"/>
        <w:spacing w:before="70" w:after="0"/>
        <w:ind w:firstLine="180"/>
        <w:rPr>
          <w:lang w:val="ru-RU"/>
        </w:rPr>
      </w:pP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</w:t>
      </w:r>
    </w:p>
    <w:p w:rsidR="000B7BBB" w:rsidRPr="00892F8B" w:rsidRDefault="000B7BBB">
      <w:pPr>
        <w:rPr>
          <w:lang w:val="ru-RU"/>
        </w:rPr>
        <w:sectPr w:rsidR="000B7BBB" w:rsidRPr="00892F8B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B7BBB" w:rsidRPr="00892F8B" w:rsidRDefault="000B7BBB">
      <w:pPr>
        <w:autoSpaceDE w:val="0"/>
        <w:autoSpaceDN w:val="0"/>
        <w:spacing w:after="72" w:line="220" w:lineRule="exact"/>
        <w:rPr>
          <w:lang w:val="ru-RU"/>
        </w:rPr>
      </w:pPr>
    </w:p>
    <w:p w:rsidR="000B7BBB" w:rsidRPr="00892F8B" w:rsidRDefault="00F84F32">
      <w:pPr>
        <w:autoSpaceDE w:val="0"/>
        <w:autoSpaceDN w:val="0"/>
        <w:spacing w:after="0" w:line="230" w:lineRule="auto"/>
        <w:rPr>
          <w:lang w:val="ru-RU"/>
        </w:rPr>
      </w:pP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элементов музыкального языка, композиционных принципов.</w:t>
      </w:r>
    </w:p>
    <w:p w:rsidR="000B7BBB" w:rsidRPr="00892F8B" w:rsidRDefault="00F84F32">
      <w:pPr>
        <w:autoSpaceDE w:val="0"/>
        <w:autoSpaceDN w:val="0"/>
        <w:spacing w:before="262" w:after="0" w:line="230" w:lineRule="auto"/>
        <w:rPr>
          <w:lang w:val="ru-RU"/>
        </w:rPr>
      </w:pPr>
      <w:r w:rsidRPr="00892F8B">
        <w:rPr>
          <w:rFonts w:ascii="Times New Roman" w:eastAsia="Times New Roman" w:hAnsi="Times New Roman"/>
          <w:b/>
          <w:color w:val="000000"/>
          <w:sz w:val="24"/>
          <w:lang w:val="ru-RU"/>
        </w:rPr>
        <w:t>ЦЕЛИ</w:t>
      </w:r>
      <w:r w:rsidRPr="00892F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И ЗАДАЧИ ИЗУЧЕНИЯ УЧЕБНОГО ПРЕДМЕТА «МУЗЫКА»</w:t>
      </w:r>
    </w:p>
    <w:p w:rsidR="000B7BBB" w:rsidRPr="00892F8B" w:rsidRDefault="00F84F32">
      <w:pPr>
        <w:autoSpaceDE w:val="0"/>
        <w:autoSpaceDN w:val="0"/>
        <w:spacing w:before="166" w:after="0" w:line="271" w:lineRule="auto"/>
        <w:ind w:right="720" w:firstLine="180"/>
        <w:rPr>
          <w:lang w:val="ru-RU"/>
        </w:rPr>
      </w:pP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жизненно необходима для полноценного развития младших школьников. Признание </w:t>
      </w:r>
      <w:proofErr w:type="spellStart"/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самоценности</w:t>
      </w:r>
      <w:proofErr w:type="spellEnd"/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 творческого развития человека, уникального вклада искусства в образование и воспитание делает неприменимыми критер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ии утилитарности.</w:t>
      </w:r>
    </w:p>
    <w:p w:rsidR="000B7BBB" w:rsidRPr="00892F8B" w:rsidRDefault="00F84F32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Основная цель реализации программы — воспитание музыкальной культуры как части всей духовной культуры </w:t>
      </w:r>
      <w:proofErr w:type="gramStart"/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рез опыт сотворчества и сопереживания).</w:t>
      </w:r>
    </w:p>
    <w:p w:rsidR="000B7BBB" w:rsidRPr="00892F8B" w:rsidRDefault="00F84F32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892F8B">
        <w:rPr>
          <w:lang w:val="ru-RU"/>
        </w:rPr>
        <w:tab/>
      </w:r>
      <w:proofErr w:type="gramStart"/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конкретизации учебных целей их реализация осуществляется по следующим </w:t>
      </w:r>
      <w:r w:rsidRPr="00892F8B">
        <w:rPr>
          <w:lang w:val="ru-RU"/>
        </w:rPr>
        <w:br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направлениям: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1) становление системы ценностей обучающихся в единстве эмоциональной и познавательной сферы;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2)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 </w:t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3) формирование творческих способностей ребёнка, развитие внутренней мо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тивации к </w:t>
      </w:r>
      <w:r w:rsidRPr="00892F8B">
        <w:rPr>
          <w:lang w:val="ru-RU"/>
        </w:rPr>
        <w:br/>
      </w:r>
      <w:proofErr w:type="spellStart"/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музицированию</w:t>
      </w:r>
      <w:proofErr w:type="spellEnd"/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gramEnd"/>
    </w:p>
    <w:p w:rsidR="000B7BBB" w:rsidRPr="00892F8B" w:rsidRDefault="00F84F32">
      <w:pPr>
        <w:autoSpaceDE w:val="0"/>
        <w:autoSpaceDN w:val="0"/>
        <w:spacing w:before="70" w:after="0" w:line="262" w:lineRule="auto"/>
        <w:ind w:left="180" w:right="432"/>
        <w:rPr>
          <w:lang w:val="ru-RU"/>
        </w:rPr>
      </w:pP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Важнейшими задачами в начальной школе являются: </w:t>
      </w:r>
      <w:r w:rsidRPr="00892F8B">
        <w:rPr>
          <w:lang w:val="ru-RU"/>
        </w:rPr>
        <w:br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1. Формирование эмоционально-ценностной отзывчивости </w:t>
      </w:r>
      <w:proofErr w:type="gramStart"/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на</w:t>
      </w:r>
      <w:proofErr w:type="gramEnd"/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прекрасное в жизни и в искусстве.</w:t>
      </w:r>
    </w:p>
    <w:p w:rsidR="000B7BBB" w:rsidRPr="00892F8B" w:rsidRDefault="00F84F32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2. Формирование позитивного взгляда на окружающий мир, гармонизация взаимодействия с приро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дой, обществом, самим собой через доступные формы </w:t>
      </w:r>
      <w:proofErr w:type="spellStart"/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музицирования</w:t>
      </w:r>
      <w:proofErr w:type="spellEnd"/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0B7BBB" w:rsidRPr="00892F8B" w:rsidRDefault="00F84F32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3. 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:rsidR="000B7BBB" w:rsidRPr="00892F8B" w:rsidRDefault="00F84F32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4. 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:rsidR="000B7BBB" w:rsidRPr="00892F8B" w:rsidRDefault="00F84F32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5. Овладение предметными умениями и навыками в различных видах </w:t>
      </w:r>
      <w:proofErr w:type="gramStart"/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пра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ктического</w:t>
      </w:r>
      <w:proofErr w:type="gramEnd"/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892F8B">
        <w:rPr>
          <w:lang w:val="ru-RU"/>
        </w:rPr>
        <w:br/>
      </w:r>
      <w:proofErr w:type="spellStart"/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музицирования</w:t>
      </w:r>
      <w:proofErr w:type="spellEnd"/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proofErr w:type="gramStart"/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Введение ребёнка в искусство через разнообразие видов музыкальной деятельности, в том числе: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а) Слушание (воспитание грамотного слушателя);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б) Исполнение (пение, игра на доступных музыкальных инструментах);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в) Сочинение (эл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ементы импровизации, композиции, аранжировки);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г) Музыкальное движение (пластическое интонирование, танец, двигательное моделирование и др.); </w:t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д) Исследовательские и творческие проекты.</w:t>
      </w:r>
      <w:proofErr w:type="gramEnd"/>
    </w:p>
    <w:p w:rsidR="000B7BBB" w:rsidRPr="00892F8B" w:rsidRDefault="00F84F32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6. Изучение закономерностей музыкального искусства: интонационная и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 жанровая природа музыки, основные выразительные средства, элементы музыкального языка.</w:t>
      </w:r>
    </w:p>
    <w:p w:rsidR="000B7BBB" w:rsidRPr="00892F8B" w:rsidRDefault="00F84F32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7. Воспитание уважения к цивилизационному наследию России; присвоение интонационно-образного строя отечественной музыкальной культуры.</w:t>
      </w:r>
    </w:p>
    <w:p w:rsidR="000B7BBB" w:rsidRPr="00892F8B" w:rsidRDefault="00F84F32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8. Расширение кругозора, воспит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ание любознательности, интереса к музыкальной культуре других стран, культур, времён и народов.</w:t>
      </w:r>
    </w:p>
    <w:p w:rsidR="000B7BBB" w:rsidRPr="00892F8B" w:rsidRDefault="00F84F32">
      <w:pPr>
        <w:autoSpaceDE w:val="0"/>
        <w:autoSpaceDN w:val="0"/>
        <w:spacing w:before="262" w:after="0" w:line="230" w:lineRule="auto"/>
        <w:rPr>
          <w:lang w:val="ru-RU"/>
        </w:rPr>
      </w:pPr>
      <w:r w:rsidRPr="00892F8B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«МУЗЫКА» В УЧЕБНОМ ПЛАНЕ</w:t>
      </w:r>
    </w:p>
    <w:p w:rsidR="000B7BBB" w:rsidRPr="00892F8B" w:rsidRDefault="00F84F32">
      <w:pPr>
        <w:autoSpaceDE w:val="0"/>
        <w:autoSpaceDN w:val="0"/>
        <w:spacing w:before="166" w:after="0" w:line="230" w:lineRule="auto"/>
        <w:jc w:val="center"/>
        <w:rPr>
          <w:lang w:val="ru-RU"/>
        </w:rPr>
      </w:pP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начального общего</w:t>
      </w:r>
    </w:p>
    <w:p w:rsidR="000B7BBB" w:rsidRPr="00892F8B" w:rsidRDefault="000B7BBB">
      <w:pPr>
        <w:rPr>
          <w:lang w:val="ru-RU"/>
        </w:rPr>
        <w:sectPr w:rsidR="000B7BBB" w:rsidRPr="00892F8B">
          <w:pgSz w:w="11900" w:h="16840"/>
          <w:pgMar w:top="292" w:right="648" w:bottom="312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0B7BBB" w:rsidRPr="00892F8B" w:rsidRDefault="000B7BBB">
      <w:pPr>
        <w:autoSpaceDE w:val="0"/>
        <w:autoSpaceDN w:val="0"/>
        <w:spacing w:after="72" w:line="220" w:lineRule="exact"/>
        <w:rPr>
          <w:lang w:val="ru-RU"/>
        </w:rPr>
      </w:pPr>
    </w:p>
    <w:p w:rsidR="000B7BBB" w:rsidRPr="00892F8B" w:rsidRDefault="00F84F32">
      <w:pPr>
        <w:tabs>
          <w:tab w:val="left" w:pos="180"/>
        </w:tabs>
        <w:autoSpaceDE w:val="0"/>
        <w:autoSpaceDN w:val="0"/>
        <w:spacing w:after="0" w:line="288" w:lineRule="auto"/>
        <w:ind w:right="288"/>
        <w:rPr>
          <w:lang w:val="ru-RU"/>
        </w:rPr>
      </w:pP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образования учебный предмет «Музыка» входит в предметную область «Искусство», является обязательным для изучения и преподаётся в начальной школе с 1 по 4 кла</w:t>
      </w:r>
      <w:proofErr w:type="gramStart"/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сс вкл</w:t>
      </w:r>
      <w:proofErr w:type="gramEnd"/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ючительно. </w:t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Содержание предмета «Музыка» ст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руктурно представлено восемью модулями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</w:t>
      </w:r>
      <w:proofErr w:type="spellStart"/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област</w:t>
      </w:r>
      <w:proofErr w:type="gramStart"/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и«</w:t>
      </w:r>
      <w:proofErr w:type="gramEnd"/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Искусство</w:t>
      </w:r>
      <w:proofErr w:type="spellEnd"/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» на протяжении всег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о курса школьного обучения: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1 «Музыкальная грамота»;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2 «Народная музыка России»;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3 «Музыка народов мира»;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4 «Духовная музыка»;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5 «Классическая музыка»;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6 «Современная музыкальная культура»;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7 «Музыка театра и кино»;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модуль № 8 «Музыка в жизни человека».</w:t>
      </w:r>
    </w:p>
    <w:p w:rsidR="000B7BBB" w:rsidRPr="00892F8B" w:rsidRDefault="00F84F32">
      <w:pPr>
        <w:autoSpaceDE w:val="0"/>
        <w:autoSpaceDN w:val="0"/>
        <w:spacing w:before="190" w:after="0" w:line="283" w:lineRule="auto"/>
        <w:ind w:firstLine="180"/>
        <w:rPr>
          <w:lang w:val="ru-RU"/>
        </w:rPr>
      </w:pPr>
      <w:proofErr w:type="gramStart"/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предмета «Музыка» предполагает активную </w:t>
      </w:r>
      <w:proofErr w:type="spellStart"/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социо</w:t>
      </w:r>
      <w:proofErr w:type="spellEnd"/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-культурную деятельность </w:t>
      </w:r>
      <w:r w:rsidRPr="00892F8B">
        <w:rPr>
          <w:lang w:val="ru-RU"/>
        </w:rPr>
        <w:br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обучающихся, участие в музыкальных праздниках, конкурсах, концертах, театрализованных 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действиях, в том числе основанных на </w:t>
      </w:r>
      <w:proofErr w:type="spellStart"/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связях с такими дисциплинами </w:t>
      </w:r>
      <w:r w:rsidRPr="00892F8B">
        <w:rPr>
          <w:lang w:val="ru-RU"/>
        </w:rPr>
        <w:br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образовательной программы, как «Изобразительное искусство», «Литературное чтение»,</w:t>
      </w:r>
      <w:r w:rsidRPr="00892F8B">
        <w:rPr>
          <w:lang w:val="ru-RU"/>
        </w:rPr>
        <w:br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«Окружающий мир», «Основы религиозной культуры и светской этики», «Иностранный язык» и др. О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бщее число часов, отведённых на изучение предмета «Музыка» в 4 классе, составляет 34 часа (не</w:t>
      </w:r>
      <w:proofErr w:type="gramEnd"/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 менее 1 часа в неделю).</w:t>
      </w:r>
    </w:p>
    <w:p w:rsidR="000B7BBB" w:rsidRPr="00892F8B" w:rsidRDefault="000B7BBB">
      <w:pPr>
        <w:rPr>
          <w:lang w:val="ru-RU"/>
        </w:rPr>
        <w:sectPr w:rsidR="000B7BBB" w:rsidRPr="00892F8B">
          <w:pgSz w:w="11900" w:h="16840"/>
          <w:pgMar w:top="292" w:right="890" w:bottom="1440" w:left="666" w:header="720" w:footer="720" w:gutter="0"/>
          <w:cols w:space="720" w:equalWidth="0">
            <w:col w:w="10344" w:space="0"/>
          </w:cols>
          <w:docGrid w:linePitch="360"/>
        </w:sectPr>
      </w:pPr>
    </w:p>
    <w:p w:rsidR="000B7BBB" w:rsidRPr="00892F8B" w:rsidRDefault="000B7BBB">
      <w:pPr>
        <w:autoSpaceDE w:val="0"/>
        <w:autoSpaceDN w:val="0"/>
        <w:spacing w:after="78" w:line="220" w:lineRule="exact"/>
        <w:rPr>
          <w:lang w:val="ru-RU"/>
        </w:rPr>
      </w:pPr>
    </w:p>
    <w:p w:rsidR="000B7BBB" w:rsidRPr="00892F8B" w:rsidRDefault="00F84F32">
      <w:pPr>
        <w:autoSpaceDE w:val="0"/>
        <w:autoSpaceDN w:val="0"/>
        <w:spacing w:after="0" w:line="230" w:lineRule="auto"/>
        <w:rPr>
          <w:lang w:val="ru-RU"/>
        </w:rPr>
      </w:pPr>
      <w:r w:rsidRPr="00892F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0B7BBB" w:rsidRPr="00892F8B" w:rsidRDefault="00F84F32">
      <w:pPr>
        <w:tabs>
          <w:tab w:val="left" w:pos="180"/>
        </w:tabs>
        <w:autoSpaceDE w:val="0"/>
        <w:autoSpaceDN w:val="0"/>
        <w:spacing w:before="346" w:after="0" w:line="283" w:lineRule="auto"/>
        <w:ind w:right="288"/>
        <w:rPr>
          <w:lang w:val="ru-RU"/>
        </w:rPr>
      </w:pP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«МУЗЫКА В ЖИЗНИ ЧЕЛОВЕКА»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Музыкальные пейзажи</w:t>
      </w:r>
      <w:r w:rsidRPr="00892F8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Образы природы в музыке. Настроение музыкальных пейзажей. Чувства человека, любующегося природой. Музыка — выражение глубоких чувств, тонких оттенков настроения, которые трудно передать словами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Танцы, игры и веселье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— игра звуками. Танец — 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искусство и радость движения. Примеры популярных танцев</w:t>
      </w:r>
    </w:p>
    <w:p w:rsidR="000B7BBB" w:rsidRPr="00892F8B" w:rsidRDefault="00F84F32">
      <w:pPr>
        <w:tabs>
          <w:tab w:val="left" w:pos="180"/>
        </w:tabs>
        <w:autoSpaceDE w:val="0"/>
        <w:autoSpaceDN w:val="0"/>
        <w:spacing w:before="192" w:after="0" w:line="286" w:lineRule="auto"/>
        <w:ind w:right="720"/>
        <w:rPr>
          <w:lang w:val="ru-RU"/>
        </w:rPr>
      </w:pPr>
      <w:r w:rsidRPr="00892F8B">
        <w:rPr>
          <w:lang w:val="ru-RU"/>
        </w:rPr>
        <w:tab/>
      </w:r>
      <w:proofErr w:type="gramStart"/>
      <w:r>
        <w:rPr>
          <w:rFonts w:ascii="Times New Roman" w:eastAsia="Times New Roman" w:hAnsi="Times New Roman"/>
          <w:b/>
          <w:color w:val="000000"/>
          <w:sz w:val="24"/>
        </w:rPr>
        <w:t>M</w:t>
      </w:r>
      <w:proofErr w:type="spellStart"/>
      <w:r w:rsidRPr="00892F8B">
        <w:rPr>
          <w:rFonts w:ascii="Times New Roman" w:eastAsia="Times New Roman" w:hAnsi="Times New Roman"/>
          <w:b/>
          <w:color w:val="000000"/>
          <w:sz w:val="24"/>
          <w:lang w:val="ru-RU"/>
        </w:rPr>
        <w:t>одуль</w:t>
      </w:r>
      <w:proofErr w:type="spellEnd"/>
      <w:r w:rsidRPr="00892F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«МУЗЫКАЛЬНАЯ ГРАМОТА»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Мелодия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Мотив, музыкальная фраза.</w:t>
      </w:r>
      <w:proofErr w:type="gramEnd"/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Поступенное</w:t>
      </w:r>
      <w:proofErr w:type="spellEnd"/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, плавное движение мелодии, скачки. Мелодический рисунок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Интервалы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Понятие музыкального интервала. Тон, полутон. Консо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нансы: терция, кварта, квинта, секста, октава. </w:t>
      </w:r>
      <w:proofErr w:type="gramStart"/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Диссонансы: секунда, септима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Дополнительные обозначения в нотах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Реприза, фермата, вольта, украшения (трели, форшлаги)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Вариации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Варьирование как принцип развития.</w:t>
      </w:r>
      <w:proofErr w:type="gramEnd"/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 Тема. Вариации</w:t>
      </w:r>
    </w:p>
    <w:p w:rsidR="000B7BBB" w:rsidRPr="00892F8B" w:rsidRDefault="00F84F32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rPr>
          <w:lang w:val="ru-RU"/>
        </w:rPr>
      </w:pP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 w:rsidRPr="00892F8B">
        <w:rPr>
          <w:rFonts w:ascii="Times New Roman" w:eastAsia="Times New Roman" w:hAnsi="Times New Roman"/>
          <w:b/>
          <w:color w:val="000000"/>
          <w:sz w:val="24"/>
          <w:lang w:val="ru-RU"/>
        </w:rPr>
        <w:t>КЛАССИЧЕСКАЯ МУ</w:t>
      </w:r>
      <w:r w:rsidRPr="00892F8B">
        <w:rPr>
          <w:rFonts w:ascii="Times New Roman" w:eastAsia="Times New Roman" w:hAnsi="Times New Roman"/>
          <w:b/>
          <w:color w:val="000000"/>
          <w:sz w:val="24"/>
          <w:lang w:val="ru-RU"/>
        </w:rPr>
        <w:t>ЗЫКА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Вокальная музыка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Человеческий голос —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0B7BBB" w:rsidRPr="00892F8B" w:rsidRDefault="00F84F32">
      <w:pPr>
        <w:autoSpaceDE w:val="0"/>
        <w:autoSpaceDN w:val="0"/>
        <w:spacing w:before="70" w:after="0"/>
        <w:ind w:left="180" w:right="576"/>
        <w:rPr>
          <w:lang w:val="ru-RU"/>
        </w:rPr>
      </w:pPr>
      <w:r w:rsidRPr="00892F8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Симфоническая музыка </w:t>
      </w:r>
      <w:r w:rsidRPr="00892F8B">
        <w:rPr>
          <w:lang w:val="ru-RU"/>
        </w:rPr>
        <w:br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С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имфонический оркестр. Тембры, группы инструментов. Симфония, симфоническая картина </w:t>
      </w:r>
      <w:r w:rsidRPr="00892F8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Композиторы — детям </w:t>
      </w:r>
      <w:r w:rsidRPr="00892F8B">
        <w:rPr>
          <w:lang w:val="ru-RU"/>
        </w:rPr>
        <w:br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Детская музыка П. И. Чайковского, С. С. Прокофьева, Д. Б. </w:t>
      </w:r>
      <w:proofErr w:type="spellStart"/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Кабалевского</w:t>
      </w:r>
      <w:proofErr w:type="spellEnd"/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 Понятие жанра.</w:t>
      </w:r>
    </w:p>
    <w:p w:rsidR="000B7BBB" w:rsidRPr="00892F8B" w:rsidRDefault="00F84F32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rPr>
          <w:lang w:val="ru-RU"/>
        </w:rPr>
      </w:pP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Песня, танец, марш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Вокальная музыка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Человеческий голос —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0B7BBB" w:rsidRPr="00892F8B" w:rsidRDefault="00F84F32">
      <w:pPr>
        <w:tabs>
          <w:tab w:val="left" w:pos="180"/>
        </w:tabs>
        <w:autoSpaceDE w:val="0"/>
        <w:autoSpaceDN w:val="0"/>
        <w:spacing w:before="70" w:after="0" w:line="288" w:lineRule="auto"/>
        <w:ind w:right="288"/>
        <w:rPr>
          <w:lang w:val="ru-RU"/>
        </w:rPr>
      </w:pP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Инструментальная музыка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Жанры камерной инструментальной музыки: эт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юд, пьеса. Альбом. Цикл. Сюита. Соната. Квартет </w:t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Программная музыка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Программная музыка. Программное название, известный сюжет, литературный эпиграф </w:t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Музыкальные инструменты. Скрипка, виолончель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Певучесть тембров струнных смычковых инструментов. Компози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торы, сочинявшие скрипичную музыку. Знаменитые исполнители, мастера, изготавливавшие инструменты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Русские композиторы-классики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Творчество выдающихся отечественных композиторов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Европейские композиторы-классики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Творчество выдающихся зарубежных компози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торов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i/>
          <w:color w:val="000000"/>
          <w:sz w:val="24"/>
          <w:lang w:val="ru-RU"/>
        </w:rPr>
        <w:t>Мастерство исполнителя</w:t>
      </w:r>
    </w:p>
    <w:p w:rsidR="000B7BBB" w:rsidRPr="00892F8B" w:rsidRDefault="000B7BBB">
      <w:pPr>
        <w:rPr>
          <w:lang w:val="ru-RU"/>
        </w:rPr>
        <w:sectPr w:rsidR="000B7BBB" w:rsidRPr="00892F8B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B7BBB" w:rsidRPr="00892F8B" w:rsidRDefault="000B7BBB">
      <w:pPr>
        <w:autoSpaceDE w:val="0"/>
        <w:autoSpaceDN w:val="0"/>
        <w:spacing w:after="78" w:line="220" w:lineRule="exact"/>
        <w:rPr>
          <w:lang w:val="ru-RU"/>
        </w:rPr>
      </w:pPr>
    </w:p>
    <w:p w:rsidR="000B7BBB" w:rsidRPr="00892F8B" w:rsidRDefault="00F84F32">
      <w:pPr>
        <w:tabs>
          <w:tab w:val="left" w:pos="180"/>
        </w:tabs>
        <w:autoSpaceDE w:val="0"/>
        <w:autoSpaceDN w:val="0"/>
        <w:spacing w:after="0" w:line="262" w:lineRule="auto"/>
        <w:ind w:right="144"/>
        <w:rPr>
          <w:lang w:val="ru-RU"/>
        </w:rPr>
      </w:pP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Творчество выдающихся исполнителей — певцов, инструменталистов, дирижёров. Консерватория, филармония, Конкурс имени П. И. Чайковского</w:t>
      </w:r>
    </w:p>
    <w:p w:rsidR="000B7BBB" w:rsidRPr="00892F8B" w:rsidRDefault="00F84F32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 w:rsidRPr="00892F8B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ДУХОВНАЯ МУЗЫКА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Звучание храма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Колокола. Колокольные звоны (благовест, трезвон и др.). Звонарские приговорки. </w:t>
      </w:r>
      <w:proofErr w:type="spellStart"/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Колокольность</w:t>
      </w:r>
      <w:proofErr w:type="spellEnd"/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 в музыке русских композиторов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Искусство Русской православной церкви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Музыка в православном храме. Традиции исполнения, жанры (тропарь, стихира,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 величание и др.).</w:t>
      </w:r>
    </w:p>
    <w:p w:rsidR="000B7BBB" w:rsidRPr="00892F8B" w:rsidRDefault="00F84F32">
      <w:pPr>
        <w:autoSpaceDE w:val="0"/>
        <w:autoSpaceDN w:val="0"/>
        <w:spacing w:before="70" w:after="0" w:line="271" w:lineRule="auto"/>
        <w:ind w:left="180" w:right="1152" w:hanging="180"/>
        <w:rPr>
          <w:lang w:val="ru-RU"/>
        </w:rPr>
      </w:pP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и живопись, </w:t>
      </w:r>
      <w:proofErr w:type="gramStart"/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посвящённые</w:t>
      </w:r>
      <w:proofErr w:type="gramEnd"/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 святым. Образы Христа, Богородицы </w:t>
      </w:r>
      <w:r w:rsidRPr="00892F8B">
        <w:rPr>
          <w:lang w:val="ru-RU"/>
        </w:rPr>
        <w:br/>
      </w:r>
      <w:r w:rsidRPr="00892F8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Религиозные праздники </w:t>
      </w:r>
      <w:r w:rsidRPr="00892F8B">
        <w:rPr>
          <w:lang w:val="ru-RU"/>
        </w:rPr>
        <w:br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Праздничная служба, вокальная (в том числе хоровая) музыка религиозного содержания</w:t>
      </w:r>
    </w:p>
    <w:p w:rsidR="000B7BBB" w:rsidRPr="00892F8B" w:rsidRDefault="00F84F32">
      <w:pPr>
        <w:tabs>
          <w:tab w:val="left" w:pos="180"/>
        </w:tabs>
        <w:autoSpaceDE w:val="0"/>
        <w:autoSpaceDN w:val="0"/>
        <w:spacing w:before="192" w:after="0" w:line="281" w:lineRule="auto"/>
        <w:rPr>
          <w:lang w:val="ru-RU"/>
        </w:rPr>
      </w:pP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«НАРОДНАЯ МУЗЫКА РОССИИ»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Жанры музыкального фольклора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Фольклорные жанры, общие для всех народов: лирические, трудовые, колыбельные песни, танцы и пляски. Традиционные музыкальные инструменты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Русские народные музыкальные инструменты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Народные музыкальные инструменты (балалайка, рожок, свирель, гусли, гармон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ь, ложки).</w:t>
      </w:r>
    </w:p>
    <w:p w:rsidR="000B7BBB" w:rsidRPr="00892F8B" w:rsidRDefault="00F84F32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Инструментальные наигрыши. Плясовые мелодии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Первые артисты, народный театр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Скоморохи. Ярмарочный балаган. Вертеп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Фольклор в творчестве профессиональных музыкантов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Собиратели фольклора. Народные мелодии в обработке композиторов. Народные 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жанры, интонации как основа для композиторского творчества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Сказки, мифы и легенды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Народные сказители. Русские народные сказания, былины. Эпос народов России. Сказки и легенды о музыке и музыкантах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Народные праздники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Обряды, игры, хороводы, празднич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ная символика — на примере одного или нескольких народных праздников</w:t>
      </w:r>
    </w:p>
    <w:p w:rsidR="000B7BBB" w:rsidRPr="00892F8B" w:rsidRDefault="00F84F32">
      <w:pPr>
        <w:autoSpaceDE w:val="0"/>
        <w:autoSpaceDN w:val="0"/>
        <w:spacing w:before="190" w:after="0" w:line="274" w:lineRule="auto"/>
        <w:ind w:left="180" w:right="1008"/>
        <w:rPr>
          <w:lang w:val="ru-RU"/>
        </w:rPr>
      </w:pPr>
      <w:r w:rsidRPr="00892F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 w:rsidRPr="00892F8B">
        <w:rPr>
          <w:rFonts w:ascii="Times New Roman" w:eastAsia="Times New Roman" w:hAnsi="Times New Roman"/>
          <w:b/>
          <w:color w:val="000000"/>
          <w:sz w:val="24"/>
          <w:lang w:val="ru-RU"/>
        </w:rPr>
        <w:t>МУЗЫКА ТЕАТРА И КИНО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892F8B">
        <w:rPr>
          <w:lang w:val="ru-RU"/>
        </w:rPr>
        <w:br/>
      </w:r>
      <w:r w:rsidRPr="00892F8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Сюжет музыкального спектакля </w:t>
      </w:r>
      <w:r w:rsidRPr="00892F8B">
        <w:rPr>
          <w:lang w:val="ru-RU"/>
        </w:rPr>
        <w:br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Либретто. Развитие музыки в соответствии с сюжетом. Действия и сцены в опере и балете.</w:t>
      </w:r>
    </w:p>
    <w:p w:rsidR="000B7BBB" w:rsidRPr="00892F8B" w:rsidRDefault="00F84F32">
      <w:pPr>
        <w:tabs>
          <w:tab w:val="left" w:pos="180"/>
        </w:tabs>
        <w:autoSpaceDE w:val="0"/>
        <w:autoSpaceDN w:val="0"/>
        <w:spacing w:before="70" w:after="0" w:line="283" w:lineRule="auto"/>
        <w:ind w:right="144"/>
        <w:rPr>
          <w:lang w:val="ru-RU"/>
        </w:rPr>
      </w:pP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Контрастные образы, лейтмотивы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Балет. </w:t>
      </w:r>
      <w:r w:rsidRPr="00892F8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Хореография — искусство танца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Сольные номера и массовые сцены балетного спектакля. Фрагменты, отдельные номера из балетов отечественных композиторов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Оперетта, мюзикл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История возникновения и особенности жанра. Отдельные номера из оперетт И. Штрауса, И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. Кальмана, мюзиклов Р. </w:t>
      </w:r>
      <w:proofErr w:type="spellStart"/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Роджерса</w:t>
      </w:r>
      <w:proofErr w:type="spellEnd"/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, Ф. </w:t>
      </w:r>
      <w:proofErr w:type="spellStart"/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Лоу</w:t>
      </w:r>
      <w:proofErr w:type="spellEnd"/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</w:t>
      </w:r>
    </w:p>
    <w:p w:rsidR="000B7BBB" w:rsidRPr="00892F8B" w:rsidRDefault="00F84F32">
      <w:pPr>
        <w:tabs>
          <w:tab w:val="left" w:pos="180"/>
        </w:tabs>
        <w:autoSpaceDE w:val="0"/>
        <w:autoSpaceDN w:val="0"/>
        <w:spacing w:before="190" w:after="0"/>
        <w:ind w:right="576"/>
        <w:rPr>
          <w:lang w:val="ru-RU"/>
        </w:rPr>
      </w:pP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 w:rsidRPr="00892F8B">
        <w:rPr>
          <w:rFonts w:ascii="Times New Roman" w:eastAsia="Times New Roman" w:hAnsi="Times New Roman"/>
          <w:b/>
          <w:color w:val="000000"/>
          <w:sz w:val="24"/>
          <w:lang w:val="ru-RU"/>
        </w:rPr>
        <w:t>СОВРЕМЕННЯ МУЗЫКАЛЬНАЯ КУЛЬТУРА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Современные обработки классической музыки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Понятие обработки, творчество современных композиторов и исполнителей, обрабатывающих классическую музыку. Проблемная ситу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ация: зачем музыканты делают обработки классики?</w:t>
      </w:r>
    </w:p>
    <w:p w:rsidR="000B7BBB" w:rsidRPr="00892F8B" w:rsidRDefault="00F84F32">
      <w:pPr>
        <w:autoSpaceDE w:val="0"/>
        <w:autoSpaceDN w:val="0"/>
        <w:spacing w:before="190" w:after="0" w:line="262" w:lineRule="auto"/>
        <w:ind w:left="180" w:right="5904"/>
        <w:rPr>
          <w:lang w:val="ru-RU"/>
        </w:rPr>
      </w:pPr>
      <w:r w:rsidRPr="00892F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 w:rsidRPr="00892F8B">
        <w:rPr>
          <w:rFonts w:ascii="Times New Roman" w:eastAsia="Times New Roman" w:hAnsi="Times New Roman"/>
          <w:b/>
          <w:color w:val="000000"/>
          <w:sz w:val="24"/>
          <w:lang w:val="ru-RU"/>
        </w:rPr>
        <w:t>МУЗЫКА НАРОДОВ МИРА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892F8B">
        <w:rPr>
          <w:lang w:val="ru-RU"/>
        </w:rPr>
        <w:br/>
      </w:r>
      <w:r w:rsidRPr="00892F8B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 наших соседей</w:t>
      </w:r>
    </w:p>
    <w:p w:rsidR="000B7BBB" w:rsidRPr="00892F8B" w:rsidRDefault="000B7BBB">
      <w:pPr>
        <w:rPr>
          <w:lang w:val="ru-RU"/>
        </w:rPr>
        <w:sectPr w:rsidR="000B7BBB" w:rsidRPr="00892F8B">
          <w:pgSz w:w="11900" w:h="16840"/>
          <w:pgMar w:top="298" w:right="686" w:bottom="296" w:left="666" w:header="720" w:footer="720" w:gutter="0"/>
          <w:cols w:space="720" w:equalWidth="0">
            <w:col w:w="10548" w:space="0"/>
          </w:cols>
          <w:docGrid w:linePitch="360"/>
        </w:sectPr>
      </w:pPr>
    </w:p>
    <w:p w:rsidR="000B7BBB" w:rsidRPr="00892F8B" w:rsidRDefault="000B7BBB">
      <w:pPr>
        <w:autoSpaceDE w:val="0"/>
        <w:autoSpaceDN w:val="0"/>
        <w:spacing w:after="90" w:line="220" w:lineRule="exact"/>
        <w:rPr>
          <w:lang w:val="ru-RU"/>
        </w:rPr>
      </w:pPr>
    </w:p>
    <w:p w:rsidR="000B7BBB" w:rsidRPr="00892F8B" w:rsidRDefault="00F84F32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Фольклор и музыкальные традиции Белоруссии, Украины, Прибалтики (песни, танцы, обычаи, 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музыкальные инструменты)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Кавказские мелодии и </w:t>
      </w:r>
      <w:proofErr w:type="gramStart"/>
      <w:r w:rsidRPr="00892F8B">
        <w:rPr>
          <w:rFonts w:ascii="Times New Roman" w:eastAsia="Times New Roman" w:hAnsi="Times New Roman"/>
          <w:i/>
          <w:color w:val="000000"/>
          <w:sz w:val="24"/>
          <w:lang w:val="ru-RU"/>
        </w:rPr>
        <w:t>ритмы</w:t>
      </w:r>
      <w:proofErr w:type="gramEnd"/>
      <w:r w:rsidRPr="00892F8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Музыкальные традиции и праздники, народные инструменты и жанры. Композиторы и музыканты-исполнители Грузии, Армении, Азербайджана. Близость музыкальной культуры этих стран </w:t>
      </w:r>
      <w:r w:rsidRPr="00892F8B">
        <w:rPr>
          <w:lang w:val="ru-RU"/>
        </w:rPr>
        <w:br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с российскими республиками 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Северного Кавказа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 Японии и Китая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Древние истоки музыкальной культуры стран Юго-Восточной Азии. Императорские церемонии, музыкальные инструменты. Пентатоника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 Средней Азии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Музыкальные традиции и праздники, народные инструменты и совреме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нные исполнители </w:t>
      </w:r>
      <w:r w:rsidRPr="00892F8B">
        <w:rPr>
          <w:lang w:val="ru-RU"/>
        </w:rPr>
        <w:br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Казахстана, Киргизии, и других стран региона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Певец своего народа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Интонации народной музыки в творчестве зарубежных композиторов — ярких представителей национального музыкального стиля своей страны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Диалог культур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Культурные связи м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ежду музыкантами разных стран.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</w:t>
      </w:r>
      <w:r w:rsidRPr="00892F8B">
        <w:rPr>
          <w:lang w:val="ru-RU"/>
        </w:rPr>
        <w:br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композ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иторов)</w:t>
      </w:r>
    </w:p>
    <w:p w:rsidR="000B7BBB" w:rsidRPr="00892F8B" w:rsidRDefault="000B7BBB">
      <w:pPr>
        <w:rPr>
          <w:lang w:val="ru-RU"/>
        </w:rPr>
        <w:sectPr w:rsidR="000B7BBB" w:rsidRPr="00892F8B">
          <w:pgSz w:w="11900" w:h="16840"/>
          <w:pgMar w:top="310" w:right="666" w:bottom="1440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0B7BBB" w:rsidRPr="00892F8B" w:rsidRDefault="000B7BBB">
      <w:pPr>
        <w:autoSpaceDE w:val="0"/>
        <w:autoSpaceDN w:val="0"/>
        <w:spacing w:after="78" w:line="220" w:lineRule="exact"/>
        <w:rPr>
          <w:lang w:val="ru-RU"/>
        </w:rPr>
      </w:pPr>
    </w:p>
    <w:p w:rsidR="000B7BBB" w:rsidRPr="00892F8B" w:rsidRDefault="00F84F32">
      <w:pPr>
        <w:autoSpaceDE w:val="0"/>
        <w:autoSpaceDN w:val="0"/>
        <w:spacing w:after="0" w:line="230" w:lineRule="auto"/>
        <w:rPr>
          <w:lang w:val="ru-RU"/>
        </w:rPr>
      </w:pPr>
      <w:r w:rsidRPr="00892F8B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0B7BBB" w:rsidRPr="00892F8B" w:rsidRDefault="00F84F32">
      <w:pPr>
        <w:tabs>
          <w:tab w:val="left" w:pos="180"/>
        </w:tabs>
        <w:autoSpaceDE w:val="0"/>
        <w:autoSpaceDN w:val="0"/>
        <w:spacing w:before="346" w:after="0" w:line="262" w:lineRule="auto"/>
        <w:ind w:right="288"/>
        <w:rPr>
          <w:lang w:val="ru-RU"/>
        </w:rPr>
      </w:pP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Специфика эстетического содержания предмета «Музыка» обусловливает тесное взаимодействие, смысловое единство трёх групп результатов: личнос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тных, </w:t>
      </w:r>
      <w:proofErr w:type="spellStart"/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предметных.</w:t>
      </w:r>
    </w:p>
    <w:p w:rsidR="000B7BBB" w:rsidRPr="00892F8B" w:rsidRDefault="00F84F32">
      <w:pPr>
        <w:autoSpaceDE w:val="0"/>
        <w:autoSpaceDN w:val="0"/>
        <w:spacing w:before="262" w:after="0" w:line="230" w:lineRule="auto"/>
        <w:rPr>
          <w:lang w:val="ru-RU"/>
        </w:rPr>
      </w:pPr>
      <w:r w:rsidRPr="00892F8B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0B7BBB" w:rsidRPr="00892F8B" w:rsidRDefault="00F84F32">
      <w:pPr>
        <w:tabs>
          <w:tab w:val="left" w:pos="180"/>
        </w:tabs>
        <w:autoSpaceDE w:val="0"/>
        <w:autoSpaceDN w:val="0"/>
        <w:spacing w:before="166" w:after="0" w:line="286" w:lineRule="auto"/>
        <w:rPr>
          <w:lang w:val="ru-RU"/>
        </w:rPr>
      </w:pP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рабочей программы по музыке для начального общего </w:t>
      </w:r>
      <w:r w:rsidRPr="00892F8B">
        <w:rPr>
          <w:lang w:val="ru-RU"/>
        </w:rPr>
        <w:br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образования достигаются во взаимодействии учебной и воспитательной работы, урочной и </w:t>
      </w:r>
      <w:r w:rsidRPr="00892F8B">
        <w:rPr>
          <w:lang w:val="ru-RU"/>
        </w:rPr>
        <w:br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внеурочной деятельности. Они д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олжны отражать готовность обучающихся руководствоваться системой позитивных ценностных ориентаций, в том числе в части: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Гражданско-патриотического воспитания: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российской гражданской идентичности; знание Гимна России и традиций его </w:t>
      </w:r>
      <w:r w:rsidRPr="00892F8B">
        <w:rPr>
          <w:lang w:val="ru-RU"/>
        </w:rPr>
        <w:br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исполнения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в творческой жизни своей школы, города, республики.</w:t>
      </w:r>
    </w:p>
    <w:p w:rsidR="000B7BBB" w:rsidRPr="00892F8B" w:rsidRDefault="00F84F32">
      <w:pPr>
        <w:tabs>
          <w:tab w:val="left" w:pos="180"/>
        </w:tabs>
        <w:autoSpaceDE w:val="0"/>
        <w:autoSpaceDN w:val="0"/>
        <w:spacing w:before="70" w:after="0"/>
        <w:ind w:right="1152"/>
        <w:rPr>
          <w:lang w:val="ru-RU"/>
        </w:rPr>
      </w:pP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Духовно-нравственного воспитания: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трудничества в процессе непосредственной музыкальной и учебной деятельности.</w:t>
      </w:r>
    </w:p>
    <w:p w:rsidR="000B7BBB" w:rsidRPr="00892F8B" w:rsidRDefault="00F84F32">
      <w:pPr>
        <w:tabs>
          <w:tab w:val="left" w:pos="180"/>
        </w:tabs>
        <w:autoSpaceDE w:val="0"/>
        <w:autoSpaceDN w:val="0"/>
        <w:spacing w:before="70" w:after="0"/>
        <w:ind w:right="432"/>
        <w:rPr>
          <w:lang w:val="ru-RU"/>
        </w:rPr>
      </w:pP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Эстетического воспитания: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я красотой; стремление к самовыражению в разных видах искусства.</w:t>
      </w:r>
    </w:p>
    <w:p w:rsidR="000B7BBB" w:rsidRPr="00892F8B" w:rsidRDefault="00F84F32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первоначальные представления о единстве и особенностях художественной и научной картины 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мира; познавательные интересы, активность, инициативность, любознательность и самостоятельность в познании.</w:t>
      </w:r>
    </w:p>
    <w:p w:rsidR="000B7BBB" w:rsidRPr="00892F8B" w:rsidRDefault="00F84F32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Физического воспитания, формирования культуры здоровья и эмоционального благополучия: </w:t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соблюдение правил здорового и безопасного (для себя и других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 людей) образа жизни в окружающей среде; 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использованием возможностей музыкотерапии.</w:t>
      </w:r>
    </w:p>
    <w:p w:rsidR="000B7BBB" w:rsidRPr="00892F8B" w:rsidRDefault="00F84F32">
      <w:pPr>
        <w:tabs>
          <w:tab w:val="left" w:pos="180"/>
        </w:tabs>
        <w:autoSpaceDE w:val="0"/>
        <w:autoSpaceDN w:val="0"/>
        <w:spacing w:before="72" w:after="0"/>
        <w:ind w:right="288"/>
        <w:rPr>
          <w:lang w:val="ru-RU"/>
        </w:rPr>
      </w:pP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Трудового воспитания: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ультуры и искусства; уважение к труду и результатам трудовой деятельности.</w:t>
      </w:r>
    </w:p>
    <w:p w:rsidR="000B7BBB" w:rsidRPr="00892F8B" w:rsidRDefault="00F84F32">
      <w:pPr>
        <w:autoSpaceDE w:val="0"/>
        <w:autoSpaceDN w:val="0"/>
        <w:spacing w:before="70" w:after="0" w:line="262" w:lineRule="auto"/>
        <w:ind w:left="180" w:right="2592"/>
        <w:rPr>
          <w:lang w:val="ru-RU"/>
        </w:rPr>
      </w:pPr>
      <w:r w:rsidRPr="00892F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Экологического воспитания: </w:t>
      </w:r>
      <w:r w:rsidRPr="00892F8B">
        <w:rPr>
          <w:lang w:val="ru-RU"/>
        </w:rPr>
        <w:br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бережное отношение к природе; неприятие действий, приносящих ей вред.</w:t>
      </w:r>
    </w:p>
    <w:p w:rsidR="000B7BBB" w:rsidRPr="00892F8B" w:rsidRDefault="00F84F32">
      <w:pPr>
        <w:autoSpaceDE w:val="0"/>
        <w:autoSpaceDN w:val="0"/>
        <w:spacing w:before="262" w:after="0" w:line="230" w:lineRule="auto"/>
        <w:rPr>
          <w:lang w:val="ru-RU"/>
        </w:rPr>
      </w:pPr>
      <w:r w:rsidRPr="00892F8B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0B7BBB" w:rsidRPr="00892F8B" w:rsidRDefault="00F84F32">
      <w:pPr>
        <w:tabs>
          <w:tab w:val="left" w:pos="180"/>
        </w:tabs>
        <w:autoSpaceDE w:val="0"/>
        <w:autoSpaceDN w:val="0"/>
        <w:spacing w:before="166" w:after="0" w:line="271" w:lineRule="auto"/>
        <w:ind w:right="288"/>
        <w:rPr>
          <w:lang w:val="ru-RU"/>
        </w:rPr>
      </w:pPr>
      <w:r w:rsidRPr="00892F8B">
        <w:rPr>
          <w:lang w:val="ru-RU"/>
        </w:rPr>
        <w:tab/>
      </w:r>
      <w:proofErr w:type="spellStart"/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основной образовательной программы, формируемые при изучении предмета «Музыка»: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b/>
          <w:color w:val="000000"/>
          <w:sz w:val="24"/>
          <w:lang w:val="ru-RU"/>
        </w:rPr>
        <w:t>1. Овладение универсальными познавательными действиями.</w:t>
      </w:r>
    </w:p>
    <w:p w:rsidR="000B7BBB" w:rsidRPr="00892F8B" w:rsidRDefault="00F84F32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действия: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- сравнивать музыкальные звуки, звуковые сочетания, 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произведения, жанры; устанавливать основания для сравнения, объединять элементы музыкального звучания по определённому признаку;</w:t>
      </w:r>
    </w:p>
    <w:p w:rsidR="000B7BBB" w:rsidRPr="00892F8B" w:rsidRDefault="000B7BBB">
      <w:pPr>
        <w:rPr>
          <w:lang w:val="ru-RU"/>
        </w:rPr>
        <w:sectPr w:rsidR="000B7BBB" w:rsidRPr="00892F8B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B7BBB" w:rsidRPr="00892F8B" w:rsidRDefault="000B7BBB">
      <w:pPr>
        <w:autoSpaceDE w:val="0"/>
        <w:autoSpaceDN w:val="0"/>
        <w:spacing w:after="78" w:line="220" w:lineRule="exact"/>
        <w:rPr>
          <w:lang w:val="ru-RU"/>
        </w:rPr>
      </w:pPr>
    </w:p>
    <w:p w:rsidR="000B7BBB" w:rsidRPr="00892F8B" w:rsidRDefault="00F84F32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- определять существенный признак для классификации,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классифицировать предложенные объекты (музыкальные инструменты, элементы музыкального языка, произведения, исполнительские составы и др.)</w:t>
      </w:r>
      <w:proofErr w:type="gramStart"/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;н</w:t>
      </w:r>
      <w:proofErr w:type="gramEnd"/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аходить закономерности и противоречия в рассматриваемых явлениях музыкального искусства, сведениях и наблюдениях за 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звучащим музыкальным материалом на основе </w:t>
      </w:r>
      <w:r w:rsidRPr="00892F8B">
        <w:rPr>
          <w:lang w:val="ru-RU"/>
        </w:rPr>
        <w:br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предложенного учителем алгоритма;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- 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- устанавливать причинно-следст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венные связи в ситуациях музыкального восприятия и исполнения, делать выводы.</w:t>
      </w:r>
    </w:p>
    <w:p w:rsidR="000B7BBB" w:rsidRPr="00892F8B" w:rsidRDefault="00F84F32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на основе предложенных учителем вопросов определять разрыв между реальным и желательным состоянием музыкальных явлений, в том числе в 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отношении собственных музыкальн</w:t>
      </w:r>
      <w:proofErr w:type="gramStart"/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892F8B">
        <w:rPr>
          <w:lang w:val="ru-RU"/>
        </w:rPr>
        <w:br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исполнительских навыков;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музицирования</w:t>
      </w:r>
      <w:proofErr w:type="spellEnd"/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сравнивать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 несколько вариантов решения творческой, исполнительской задачи, выбирать наиболее подходящий (на основе предложенных критериев);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proofErr w:type="gramStart"/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по предложенному плану опыт, несложное исследование по установлению особенностей предмета изучения и связей между 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музыкальными объектами и явлениями (часть — целое, </w:t>
      </w:r>
      <w:r w:rsidRPr="00892F8B">
        <w:rPr>
          <w:lang w:val="ru-RU"/>
        </w:rPr>
        <w:br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причина — следствие);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</w:t>
      </w:r>
      <w:r w:rsidRPr="00892F8B">
        <w:rPr>
          <w:lang w:val="ru-RU"/>
        </w:rPr>
        <w:br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клас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сификации, сравнения, исследования);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  <w:proofErr w:type="gramEnd"/>
    </w:p>
    <w:p w:rsidR="000B7BBB" w:rsidRPr="00892F8B" w:rsidRDefault="00F84F32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892F8B">
        <w:rPr>
          <w:lang w:val="ru-RU"/>
        </w:rPr>
        <w:tab/>
      </w:r>
      <w:proofErr w:type="gramStart"/>
      <w:r w:rsidRPr="00892F8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источник получения информации;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согласно заданному алгоритму находить в пре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дложенном источнике информацию, представленную в явном виде;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достоверную и недостоверную информацию самостоятельно или на основании предложенного учителем способа её проверки;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соблюдать с помощью взрослых (учителей, родителей (законных пре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дставителей) обучающихся) правила информационной безопасности при поиске информации в сети Интернет;</w:t>
      </w:r>
      <w:proofErr w:type="gramEnd"/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анализировать текстовую, виде</w:t>
      </w:r>
      <w:proofErr w:type="gramStart"/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, графическую, звуковую, информацию в соответствии с учебной задачей;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анализировать музыкальные тексты (акустические и н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отные) по предложенному учителем алгоритму;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создавать схемы, таблицы для представления информации.</w:t>
      </w:r>
    </w:p>
    <w:p w:rsidR="000B7BBB" w:rsidRPr="00892F8B" w:rsidRDefault="00F84F32">
      <w:pPr>
        <w:tabs>
          <w:tab w:val="left" w:pos="180"/>
        </w:tabs>
        <w:autoSpaceDE w:val="0"/>
        <w:autoSpaceDN w:val="0"/>
        <w:spacing w:before="70" w:after="0" w:line="283" w:lineRule="auto"/>
        <w:ind w:right="144"/>
        <w:rPr>
          <w:lang w:val="ru-RU"/>
        </w:rPr>
      </w:pP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Овладение универсальными коммуникативными действиями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Невербальная коммуникация: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музыку как специфическую форму общения 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людей, стремиться понять </w:t>
      </w:r>
      <w:r w:rsidRPr="00892F8B">
        <w:rPr>
          <w:lang w:val="ru-RU"/>
        </w:rPr>
        <w:br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эмоционально-образное содержание музыкального высказывания;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выступать перед публикой в качестве исполнителя музыки (соло или в коллективе);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0B7BBB" w:rsidRPr="00892F8B" w:rsidRDefault="000B7BBB">
      <w:pPr>
        <w:rPr>
          <w:lang w:val="ru-RU"/>
        </w:rPr>
        <w:sectPr w:rsidR="000B7BBB" w:rsidRPr="00892F8B">
          <w:pgSz w:w="11900" w:h="16840"/>
          <w:pgMar w:top="298" w:right="720" w:bottom="428" w:left="666" w:header="720" w:footer="720" w:gutter="0"/>
          <w:cols w:space="720" w:equalWidth="0">
            <w:col w:w="10514" w:space="0"/>
          </w:cols>
          <w:docGrid w:linePitch="360"/>
        </w:sectPr>
      </w:pPr>
    </w:p>
    <w:p w:rsidR="000B7BBB" w:rsidRPr="00892F8B" w:rsidRDefault="000B7BBB">
      <w:pPr>
        <w:autoSpaceDE w:val="0"/>
        <w:autoSpaceDN w:val="0"/>
        <w:spacing w:after="78" w:line="220" w:lineRule="exact"/>
        <w:rPr>
          <w:lang w:val="ru-RU"/>
        </w:rPr>
      </w:pPr>
    </w:p>
    <w:p w:rsidR="000B7BBB" w:rsidRPr="00892F8B" w:rsidRDefault="00F84F32">
      <w:pPr>
        <w:tabs>
          <w:tab w:val="left" w:pos="180"/>
        </w:tabs>
        <w:autoSpaceDE w:val="0"/>
        <w:autoSpaceDN w:val="0"/>
        <w:spacing w:after="0" w:line="262" w:lineRule="auto"/>
        <w:rPr>
          <w:lang w:val="ru-RU"/>
        </w:rPr>
      </w:pP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осознанно пользоваться интонац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ионной выразительностью в обыденной речи, понимать культурные нормы и значение интонации в повседневном общении.</w:t>
      </w:r>
    </w:p>
    <w:p w:rsidR="000B7BBB" w:rsidRPr="00892F8B" w:rsidRDefault="00F84F32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892F8B">
        <w:rPr>
          <w:lang w:val="ru-RU"/>
        </w:rPr>
        <w:tab/>
      </w:r>
      <w:proofErr w:type="gramStart"/>
      <w:r w:rsidRPr="00892F8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Вербальная коммуникация: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уважительное отношение к собеседнику, соблюдать правила ведения диалога и дискуссии;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возможность существования разных точек зрения;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корректно и аргументированно высказывать своё мнение;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строить речевое высказывание в соответс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твии с поставленной задачей;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создавать устные и письменные тексты (описание, рассуждение, повествование);</w:t>
      </w:r>
      <w:proofErr w:type="gramEnd"/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готовить небольшие публичные выступления;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подбирать иллюстративный материал (рисунки, фото, плакаты) к тексту выступления.</w:t>
      </w:r>
    </w:p>
    <w:p w:rsidR="000B7BBB" w:rsidRPr="00892F8B" w:rsidRDefault="00F84F32">
      <w:pPr>
        <w:tabs>
          <w:tab w:val="left" w:pos="180"/>
        </w:tabs>
        <w:autoSpaceDE w:val="0"/>
        <w:autoSpaceDN w:val="0"/>
        <w:spacing w:before="70" w:after="0" w:line="288" w:lineRule="auto"/>
        <w:ind w:right="144"/>
        <w:rPr>
          <w:lang w:val="ru-RU"/>
        </w:rPr>
      </w:pP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i/>
          <w:color w:val="000000"/>
          <w:sz w:val="24"/>
          <w:lang w:val="ru-RU"/>
        </w:rPr>
        <w:t>Совместная деятельно</w:t>
      </w:r>
      <w:r w:rsidRPr="00892F8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сть (сотрудничество):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стремиться к объединению усилий, эмоциональной </w:t>
      </w:r>
      <w:proofErr w:type="spellStart"/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эмпатии</w:t>
      </w:r>
      <w:proofErr w:type="spellEnd"/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 в ситуациях совместного восприятия, исполнения музыки;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переключаться между различными формами коллективной, групповой и индивидуальной работы при решении конкретной проблемы, 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наиболее эффективные формы взаимодействия при решении поставленной задачи;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proofErr w:type="gramStart"/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планирования, распределения промежуточных шагов и сроков;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водить, выполнять поручения, подчиняться;</w:t>
      </w:r>
      <w:proofErr w:type="gramEnd"/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 выполнять свою часть работы; оценивать свой вклад в общий результат;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0B7BBB" w:rsidRPr="00892F8B" w:rsidRDefault="00F84F32">
      <w:pPr>
        <w:autoSpaceDE w:val="0"/>
        <w:autoSpaceDN w:val="0"/>
        <w:spacing w:before="70" w:after="0"/>
        <w:ind w:left="180" w:right="2304"/>
        <w:rPr>
          <w:lang w:val="ru-RU"/>
        </w:rPr>
      </w:pPr>
      <w:r w:rsidRPr="00892F8B">
        <w:rPr>
          <w:rFonts w:ascii="Times New Roman" w:eastAsia="Times New Roman" w:hAnsi="Times New Roman"/>
          <w:b/>
          <w:color w:val="000000"/>
          <w:sz w:val="24"/>
          <w:lang w:val="ru-RU"/>
        </w:rPr>
        <w:t>3. Овладение универсальными регулятивными д</w:t>
      </w:r>
      <w:r w:rsidRPr="00892F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ействиями </w:t>
      </w:r>
      <w:r w:rsidRPr="00892F8B">
        <w:rPr>
          <w:lang w:val="ru-RU"/>
        </w:rPr>
        <w:br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Самоорганизация: </w:t>
      </w:r>
      <w:r w:rsidRPr="00892F8B">
        <w:rPr>
          <w:lang w:val="ru-RU"/>
        </w:rPr>
        <w:br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планировать действия по решению учебной задачи для получения результата; выстраивать последовательность выбранных действий.</w:t>
      </w:r>
    </w:p>
    <w:p w:rsidR="000B7BBB" w:rsidRPr="00892F8B" w:rsidRDefault="00F84F32">
      <w:pPr>
        <w:autoSpaceDE w:val="0"/>
        <w:autoSpaceDN w:val="0"/>
        <w:spacing w:before="72" w:after="0" w:line="271" w:lineRule="auto"/>
        <w:ind w:left="180" w:right="3600"/>
        <w:rPr>
          <w:lang w:val="ru-RU"/>
        </w:rPr>
      </w:pP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Самоконтроль: </w:t>
      </w:r>
      <w:r w:rsidRPr="00892F8B">
        <w:rPr>
          <w:lang w:val="ru-RU"/>
        </w:rPr>
        <w:br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устанавливать причины успеха/неудач учебной деятельности; корректировать свои учебные де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йствия для преодоления ошибок.</w:t>
      </w:r>
    </w:p>
    <w:p w:rsidR="000B7BBB" w:rsidRPr="00892F8B" w:rsidRDefault="00F84F32">
      <w:pPr>
        <w:autoSpaceDE w:val="0"/>
        <w:autoSpaceDN w:val="0"/>
        <w:spacing w:before="70" w:after="0"/>
        <w:ind w:firstLine="180"/>
        <w:rPr>
          <w:lang w:val="ru-RU"/>
        </w:rPr>
      </w:pP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оведения, эмоционального душевного равновесия и т. д.).</w:t>
      </w:r>
    </w:p>
    <w:p w:rsidR="000B7BBB" w:rsidRPr="00892F8B" w:rsidRDefault="00F84F32">
      <w:pPr>
        <w:autoSpaceDE w:val="0"/>
        <w:autoSpaceDN w:val="0"/>
        <w:spacing w:before="262" w:after="0" w:line="230" w:lineRule="auto"/>
        <w:rPr>
          <w:lang w:val="ru-RU"/>
        </w:rPr>
      </w:pPr>
      <w:r w:rsidRPr="00892F8B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0B7BBB" w:rsidRPr="00892F8B" w:rsidRDefault="00F84F32">
      <w:pPr>
        <w:autoSpaceDE w:val="0"/>
        <w:autoSpaceDN w:val="0"/>
        <w:spacing w:before="166" w:after="0"/>
        <w:ind w:right="144" w:firstLine="180"/>
        <w:rPr>
          <w:lang w:val="ru-RU"/>
        </w:rPr>
      </w:pP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регулярном общении с музыкальным искусством, позитивном ценностном отношении к музыке как важному элементу своей жизни.</w:t>
      </w:r>
    </w:p>
    <w:p w:rsidR="000B7BBB" w:rsidRPr="00892F8B" w:rsidRDefault="00F84F3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Обучающиеся, освоившие основную образовательную программу по предмету «Музыка»:</w:t>
      </w:r>
    </w:p>
    <w:p w:rsidR="000B7BBB" w:rsidRPr="00892F8B" w:rsidRDefault="00F84F32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с интересом занимаются музыкой, любят петь, играть на до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ступных музыкальных инструментах,</w:t>
      </w:r>
    </w:p>
    <w:p w:rsidR="000B7BBB" w:rsidRPr="00892F8B" w:rsidRDefault="000B7BBB">
      <w:pPr>
        <w:rPr>
          <w:lang w:val="ru-RU"/>
        </w:rPr>
        <w:sectPr w:rsidR="000B7BBB" w:rsidRPr="00892F8B">
          <w:pgSz w:w="11900" w:h="16840"/>
          <w:pgMar w:top="298" w:right="674" w:bottom="392" w:left="666" w:header="720" w:footer="720" w:gutter="0"/>
          <w:cols w:space="720" w:equalWidth="0">
            <w:col w:w="10560" w:space="0"/>
          </w:cols>
          <w:docGrid w:linePitch="360"/>
        </w:sectPr>
      </w:pPr>
    </w:p>
    <w:p w:rsidR="000B7BBB" w:rsidRPr="00892F8B" w:rsidRDefault="000B7BBB">
      <w:pPr>
        <w:autoSpaceDE w:val="0"/>
        <w:autoSpaceDN w:val="0"/>
        <w:spacing w:after="66" w:line="220" w:lineRule="exact"/>
        <w:rPr>
          <w:lang w:val="ru-RU"/>
        </w:rPr>
      </w:pPr>
    </w:p>
    <w:p w:rsidR="000B7BBB" w:rsidRPr="00892F8B" w:rsidRDefault="00F84F32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proofErr w:type="gramStart"/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умеют слушать серьёзную музыку, знают правила поведения в театре, концертном зале;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сознательно стремятся к развитию своих музыкальных сп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особностей;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 </w:t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имеют опыт восприятия, исполнения музыки разных жанров, тво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рческой деятельности в различных смежных видах искусства;</w:t>
      </w:r>
      <w:proofErr w:type="gramEnd"/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с уважением относятся к достижениям отечественной музыкальной культуры;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стремятся к расширению своего музыкального кругозора.</w:t>
      </w:r>
    </w:p>
    <w:p w:rsidR="000B7BBB" w:rsidRPr="00892F8B" w:rsidRDefault="00F84F32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результаты, формируемые в ходе изучения предмета «Музыка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», сгруппированы по учебным модулям и должны отражать </w:t>
      </w:r>
      <w:proofErr w:type="spellStart"/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 умений:</w:t>
      </w:r>
    </w:p>
    <w:p w:rsidR="000B7BBB" w:rsidRPr="00892F8B" w:rsidRDefault="00F84F32">
      <w:pPr>
        <w:tabs>
          <w:tab w:val="left" w:pos="180"/>
        </w:tabs>
        <w:autoSpaceDE w:val="0"/>
        <w:autoSpaceDN w:val="0"/>
        <w:spacing w:before="192" w:after="0" w:line="286" w:lineRule="auto"/>
        <w:ind w:right="144"/>
        <w:rPr>
          <w:lang w:val="ru-RU"/>
        </w:rPr>
      </w:pPr>
      <w:r w:rsidRPr="00892F8B">
        <w:rPr>
          <w:lang w:val="ru-RU"/>
        </w:rPr>
        <w:tab/>
      </w:r>
      <w:proofErr w:type="gramStart"/>
      <w:r w:rsidRPr="00892F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в жизни человека»: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исполнять Гимн Российской Федерации, Гимн своей республики, школы, исполнять песни, посвящённые Великой Отечественной войне, песни, воспеваю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щие красоту родной природы, выражающие разнообразные эмоции, чувства и настроения;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танцевальность</w:t>
      </w:r>
      <w:proofErr w:type="spellEnd"/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маршевость</w:t>
      </w:r>
      <w:proofErr w:type="spellEnd"/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 (связь с движени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ем), </w:t>
      </w:r>
      <w:proofErr w:type="spellStart"/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декламационность</w:t>
      </w:r>
      <w:proofErr w:type="spellEnd"/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, эпос (связь со словом);</w:t>
      </w:r>
      <w:proofErr w:type="gramEnd"/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прекрасное</w:t>
      </w:r>
      <w:proofErr w:type="gramEnd"/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 в окружающем мире и в человеке, стремиться к развитию и удовлетворению эстетических </w:t>
      </w:r>
      <w:r w:rsidRPr="00892F8B">
        <w:rPr>
          <w:lang w:val="ru-RU"/>
        </w:rPr>
        <w:br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потребностей.</w:t>
      </w:r>
    </w:p>
    <w:p w:rsidR="000B7BBB" w:rsidRPr="00892F8B" w:rsidRDefault="00F84F32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892F8B">
        <w:rPr>
          <w:lang w:val="ru-RU"/>
        </w:rPr>
        <w:tab/>
      </w:r>
      <w:proofErr w:type="gramStart"/>
      <w:r w:rsidRPr="00892F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 «Народная музыка России»: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определять на слух и называть знакомые народные музыкальные инстру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менты;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звукоизвлечения</w:t>
      </w:r>
      <w:proofErr w:type="spellEnd"/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: духовые, ударные, струнные;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  <w:proofErr w:type="gramEnd"/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различать манеру пения, инстр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ументального исполнения, типы солистов и коллективов — народных и академических;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ритмический аккомпанемент на ударных инструментах при исполнении народной песни; </w:t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исполнять народные произведения различных жанров с сопровождением и без сопровожд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ения; </w:t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участвовать в коллективной игре/импровизации (вокальной, инструментальной, танцевальной) на основе освоенных фольклорных жанров.</w:t>
      </w:r>
    </w:p>
    <w:p w:rsidR="000B7BBB" w:rsidRPr="00892F8B" w:rsidRDefault="00F84F32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lang w:val="ru-RU"/>
        </w:rPr>
      </w:pPr>
      <w:r w:rsidRPr="00892F8B">
        <w:rPr>
          <w:lang w:val="ru-RU"/>
        </w:rPr>
        <w:tab/>
      </w:r>
      <w:proofErr w:type="gramStart"/>
      <w:r w:rsidRPr="00892F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 «Музыкальная грамота»: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звуки: шумовые и музыкальные, длинные, короткие, тихие, громкие, низкие, высокие;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ов;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изобразительные и выразительные интонации, находить признаки сходства и различия музыкальных и речевых интонаций;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различать на слух принципы развития: повтор, контраст, варьирование;</w:t>
      </w:r>
      <w:proofErr w:type="gramEnd"/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понимать значение термина «музыкальная форма», опреде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лять на слух простые музыкальные формы — двухчастную, трёхчастную и трёхчастную репризную, рондо, вариации;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ориентироваться в нотной записи в пределах певческого диапазона;</w:t>
      </w:r>
    </w:p>
    <w:p w:rsidR="000B7BBB" w:rsidRPr="00892F8B" w:rsidRDefault="000B7BBB">
      <w:pPr>
        <w:rPr>
          <w:lang w:val="ru-RU"/>
        </w:rPr>
        <w:sectPr w:rsidR="000B7BBB" w:rsidRPr="00892F8B">
          <w:pgSz w:w="11900" w:h="16840"/>
          <w:pgMar w:top="286" w:right="662" w:bottom="428" w:left="666" w:header="720" w:footer="720" w:gutter="0"/>
          <w:cols w:space="720" w:equalWidth="0">
            <w:col w:w="10572" w:space="0"/>
          </w:cols>
          <w:docGrid w:linePitch="360"/>
        </w:sectPr>
      </w:pPr>
    </w:p>
    <w:p w:rsidR="000B7BBB" w:rsidRPr="00892F8B" w:rsidRDefault="000B7BBB">
      <w:pPr>
        <w:autoSpaceDE w:val="0"/>
        <w:autoSpaceDN w:val="0"/>
        <w:spacing w:after="78" w:line="220" w:lineRule="exact"/>
        <w:rPr>
          <w:lang w:val="ru-RU"/>
        </w:rPr>
      </w:pPr>
    </w:p>
    <w:p w:rsidR="000B7BBB" w:rsidRPr="00892F8B" w:rsidRDefault="00F84F32">
      <w:pPr>
        <w:autoSpaceDE w:val="0"/>
        <w:autoSpaceDN w:val="0"/>
        <w:spacing w:after="0" w:line="262" w:lineRule="auto"/>
        <w:ind w:left="180" w:right="4464"/>
        <w:rPr>
          <w:lang w:val="ru-RU"/>
        </w:rPr>
      </w:pP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исполнять и создавать различные ритмические рисунки; исполнять песни с простым мелодическим рисунком.</w:t>
      </w:r>
    </w:p>
    <w:p w:rsidR="000B7BBB" w:rsidRPr="00892F8B" w:rsidRDefault="00F84F32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892F8B">
        <w:rPr>
          <w:lang w:val="ru-RU"/>
        </w:rPr>
        <w:tab/>
      </w:r>
      <w:proofErr w:type="gramStart"/>
      <w:r w:rsidRPr="00892F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«Классическая музыка»: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произведения 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классической музыки, называть автора и произведение, </w:t>
      </w:r>
      <w:r w:rsidRPr="00892F8B">
        <w:rPr>
          <w:lang w:val="ru-RU"/>
        </w:rPr>
        <w:br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исполнительский состав;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ов;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</w:t>
      </w:r>
      <w:proofErr w:type="gramEnd"/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proofErr w:type="gramStart"/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(в том числе фрагментарно, отдельными темами) сочинения композиторов-классиков; </w:t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во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выразительные средства, использованные композит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ором для создания </w:t>
      </w:r>
      <w:r w:rsidRPr="00892F8B">
        <w:rPr>
          <w:lang w:val="ru-RU"/>
        </w:rPr>
        <w:br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музыкального образа;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  <w:proofErr w:type="gramEnd"/>
    </w:p>
    <w:p w:rsidR="000B7BBB" w:rsidRPr="00892F8B" w:rsidRDefault="00F84F32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«Духовная музыка»: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определять характер, настроение музы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кальных произведений духовной музыки, характеризовать её жизненное предназначение;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доступные образцы духовной музыки;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уметь рассказывать об особенностях исполнения, традициях звучания духовной музыки Русской православной церкви (вариативно: д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ругих конфессий согласно региональной религиозной традиции).</w:t>
      </w:r>
    </w:p>
    <w:p w:rsidR="000B7BBB" w:rsidRPr="00892F8B" w:rsidRDefault="00F84F32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892F8B">
        <w:rPr>
          <w:lang w:val="ru-RU"/>
        </w:rPr>
        <w:tab/>
      </w:r>
      <w:proofErr w:type="gramStart"/>
      <w:r w:rsidRPr="00892F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театра и кино»: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и называть особенности музыкально-сценических жанров (опера, балет, оперетта, мюзикл);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различать отдельные номера музыкального спектакля (ария, хор,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 увертюра и т. д.), узнавать на слух и называть освоенные музыкальные произведения (фрагменты) и их авторов;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различать виды музыкальных коллективов (ансамблей, оркестров, хоров), тембры человеческих голосов и музыкальных инструментов, уметь определять их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 на слух;</w:t>
      </w:r>
      <w:proofErr w:type="gramEnd"/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proofErr w:type="gramStart"/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</w:t>
      </w:r>
      <w:proofErr w:type="gramEnd"/>
    </w:p>
    <w:p w:rsidR="000B7BBB" w:rsidRPr="00892F8B" w:rsidRDefault="00F84F32">
      <w:pPr>
        <w:tabs>
          <w:tab w:val="left" w:pos="180"/>
        </w:tabs>
        <w:autoSpaceDE w:val="0"/>
        <w:autoSpaceDN w:val="0"/>
        <w:spacing w:before="192" w:after="0" w:line="286" w:lineRule="auto"/>
        <w:ind w:right="144"/>
        <w:rPr>
          <w:lang w:val="ru-RU"/>
        </w:rPr>
      </w:pPr>
      <w:r w:rsidRPr="00892F8B">
        <w:rPr>
          <w:lang w:val="ru-RU"/>
        </w:rPr>
        <w:tab/>
      </w:r>
      <w:proofErr w:type="gramStart"/>
      <w:r w:rsidRPr="00892F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«Современная музыкальная культура»: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иметь пр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едставление о разнообразии современной музыкальной культуры, стремиться к </w:t>
      </w:r>
      <w:r w:rsidRPr="00892F8B">
        <w:rPr>
          <w:lang w:val="ru-RU"/>
        </w:rPr>
        <w:br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расширению музыкального кругозора;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 определять на слух принадлежность музыкальных произведений, исполнительского 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стиля к различным направлениям современной музыки (в том числе эстрады, мюзикла, джаза и др.); </w:t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 средствами при исполнении;</w:t>
      </w:r>
      <w:proofErr w:type="gramEnd"/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0B7BBB" w:rsidRPr="00892F8B" w:rsidRDefault="00F84F32">
      <w:pPr>
        <w:tabs>
          <w:tab w:val="left" w:pos="180"/>
        </w:tabs>
        <w:autoSpaceDE w:val="0"/>
        <w:autoSpaceDN w:val="0"/>
        <w:spacing w:before="190" w:after="0"/>
        <w:ind w:right="432"/>
        <w:rPr>
          <w:lang w:val="ru-RU"/>
        </w:rPr>
      </w:pP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народов мира»: </w:t>
      </w:r>
      <w:r w:rsidRPr="00892F8B">
        <w:rPr>
          <w:lang w:val="ru-RU"/>
        </w:rPr>
        <w:br/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и исполнять произведения народной и композиторской музыки других стран; </w:t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на слух 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принадлежность народных музыкальных инструментов к группам духовых, струнных, ударно-шумовых инструментов;</w:t>
      </w:r>
    </w:p>
    <w:p w:rsidR="000B7BBB" w:rsidRPr="00892F8B" w:rsidRDefault="000B7BBB">
      <w:pPr>
        <w:rPr>
          <w:lang w:val="ru-RU"/>
        </w:rPr>
        <w:sectPr w:rsidR="000B7BBB" w:rsidRPr="00892F8B">
          <w:pgSz w:w="11900" w:h="16840"/>
          <w:pgMar w:top="298" w:right="666" w:bottom="296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0B7BBB" w:rsidRPr="00892F8B" w:rsidRDefault="000B7BBB">
      <w:pPr>
        <w:autoSpaceDE w:val="0"/>
        <w:autoSpaceDN w:val="0"/>
        <w:spacing w:after="90" w:line="220" w:lineRule="exact"/>
        <w:rPr>
          <w:lang w:val="ru-RU"/>
        </w:rPr>
      </w:pPr>
    </w:p>
    <w:p w:rsidR="000B7BBB" w:rsidRPr="00892F8B" w:rsidRDefault="00F84F32">
      <w:pPr>
        <w:tabs>
          <w:tab w:val="left" w:pos="180"/>
        </w:tabs>
        <w:autoSpaceDE w:val="0"/>
        <w:autoSpaceDN w:val="0"/>
        <w:spacing w:after="0"/>
        <w:rPr>
          <w:lang w:val="ru-RU"/>
        </w:rPr>
      </w:pP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 </w:t>
      </w:r>
      <w:r w:rsidRPr="00892F8B">
        <w:rPr>
          <w:lang w:val="ru-RU"/>
        </w:rPr>
        <w:tab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различать и характеризовать фольклорные жанры музыки (песенные, танцевал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ьные), вычленять и называть типичные жанровые признаки.</w:t>
      </w:r>
    </w:p>
    <w:p w:rsidR="000B7BBB" w:rsidRPr="00892F8B" w:rsidRDefault="000B7BBB">
      <w:pPr>
        <w:rPr>
          <w:lang w:val="ru-RU"/>
        </w:rPr>
        <w:sectPr w:rsidR="000B7BBB" w:rsidRPr="00892F8B">
          <w:pgSz w:w="11900" w:h="16840"/>
          <w:pgMar w:top="310" w:right="714" w:bottom="1440" w:left="666" w:header="720" w:footer="720" w:gutter="0"/>
          <w:cols w:space="720" w:equalWidth="0">
            <w:col w:w="10520" w:space="0"/>
          </w:cols>
          <w:docGrid w:linePitch="360"/>
        </w:sectPr>
      </w:pPr>
    </w:p>
    <w:p w:rsidR="000B7BBB" w:rsidRPr="00892F8B" w:rsidRDefault="000B7BBB">
      <w:pPr>
        <w:autoSpaceDE w:val="0"/>
        <w:autoSpaceDN w:val="0"/>
        <w:spacing w:after="64" w:line="220" w:lineRule="exact"/>
        <w:rPr>
          <w:lang w:val="ru-RU"/>
        </w:rPr>
      </w:pPr>
    </w:p>
    <w:p w:rsidR="000B7BBB" w:rsidRDefault="00F84F32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30"/>
        <w:gridCol w:w="564"/>
        <w:gridCol w:w="1104"/>
        <w:gridCol w:w="1140"/>
        <w:gridCol w:w="866"/>
        <w:gridCol w:w="576"/>
        <w:gridCol w:w="1260"/>
        <w:gridCol w:w="804"/>
        <w:gridCol w:w="5080"/>
        <w:gridCol w:w="828"/>
        <w:gridCol w:w="1382"/>
      </w:tblGrid>
      <w:tr w:rsidR="000B7BBB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Pr="00892F8B" w:rsidRDefault="00F84F32">
            <w:pPr>
              <w:autoSpaceDE w:val="0"/>
              <w:autoSpaceDN w:val="0"/>
              <w:spacing w:before="78" w:after="0" w:line="247" w:lineRule="auto"/>
              <w:ind w:left="72" w:right="300"/>
              <w:jc w:val="both"/>
              <w:rPr>
                <w:lang w:val="ru-RU"/>
              </w:rPr>
            </w:pPr>
            <w:r w:rsidRPr="00892F8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Репертуар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Дат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5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0B7BBB">
        <w:trPr>
          <w:trHeight w:hRule="exact" w:val="576"/>
        </w:trPr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BBB" w:rsidRDefault="000B7BBB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BBB" w:rsidRDefault="000B7BBB"/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для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слушания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для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для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музицирования</w:t>
            </w: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BBB" w:rsidRDefault="000B7BBB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BBB" w:rsidRDefault="000B7BBB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BBB" w:rsidRDefault="000B7BBB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BBB" w:rsidRDefault="000B7BBB"/>
        </w:tc>
      </w:tr>
      <w:tr w:rsidR="000B7BBB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1.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Классическая музыка</w:t>
            </w:r>
          </w:p>
        </w:tc>
      </w:tr>
      <w:tr w:rsidR="000B7BBB">
        <w:trPr>
          <w:trHeight w:hRule="exact" w:val="265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Вокальная музыка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12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5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Pr="00892F8B" w:rsidRDefault="00F84F32">
            <w:pPr>
              <w:autoSpaceDE w:val="0"/>
              <w:autoSpaceDN w:val="0"/>
              <w:spacing w:before="76" w:after="0" w:line="254" w:lineRule="auto"/>
              <w:ind w:left="72" w:right="288"/>
              <w:rPr>
                <w:lang w:val="ru-RU"/>
              </w:rPr>
            </w:pP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Определение на слух типов человеческих голосов (детские, мужские, женские), тембров голосов профессиональных вокалистов</w:t>
            </w:r>
            <w:proofErr w:type="gramStart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892F8B">
              <w:rPr>
                <w:lang w:val="ru-RU"/>
              </w:rPr>
              <w:br/>
            </w:r>
            <w:proofErr w:type="gramEnd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жанрами вокальной музыки. Слушание вокальных произведений композиторов-классиков.;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Освоение комплекса дыхатель</w:t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ных, артикуляционных упражнений. Вокальные упражнения на развитие гибкости голоса, расширения его диапазона</w:t>
            </w:r>
            <w:proofErr w:type="gramStart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892F8B">
              <w:rPr>
                <w:lang w:val="ru-RU"/>
              </w:rPr>
              <w:br/>
            </w:r>
            <w:proofErr w:type="gramEnd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Проблемная ситуация: что значит красивое пение?;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Музыкальная викторина на знание вокальных музыкальных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произведений и их авторов.;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Разучивание</w:t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исполнение вокальных произведений композиторов-классиков.;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Посещение концерта вокальной музыки.;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0B7BBB">
        <w:trPr>
          <w:trHeight w:hRule="exact" w:val="18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Симфоническая музыка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Pr="00892F8B" w:rsidRDefault="00F84F32">
            <w:pPr>
              <w:autoSpaceDE w:val="0"/>
              <w:autoSpaceDN w:val="0"/>
              <w:spacing w:before="78" w:after="0" w:line="254" w:lineRule="auto"/>
              <w:ind w:left="72" w:right="432"/>
              <w:rPr>
                <w:lang w:val="ru-RU"/>
              </w:rPr>
            </w:pP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составом симфонического оркестра, группами </w:t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инструментов. Определение на слух тембров инструментов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симфонического оркестра</w:t>
            </w:r>
            <w:proofErr w:type="gramStart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892F8B">
              <w:rPr>
                <w:lang w:val="ru-RU"/>
              </w:rPr>
              <w:br/>
            </w:r>
            <w:proofErr w:type="gramEnd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фрагментов симфонической музыки. «</w:t>
            </w:r>
            <w:proofErr w:type="spellStart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Дирижирование</w:t>
            </w:r>
            <w:proofErr w:type="gramStart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»о</w:t>
            </w:r>
            <w:proofErr w:type="gramEnd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ркестром</w:t>
            </w:r>
            <w:proofErr w:type="spellEnd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Музыкальная викторина;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Посещение концерта симфонической музыки.;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Просмотр фильма об устройстве оркест</w:t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0B7BBB">
        <w:trPr>
          <w:trHeight w:hRule="exact" w:val="34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</w:tr>
      <w:tr w:rsidR="000B7BBB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Народная музыка России</w:t>
            </w:r>
          </w:p>
        </w:tc>
      </w:tr>
      <w:tr w:rsidR="000B7BBB">
        <w:trPr>
          <w:trHeight w:hRule="exact" w:val="20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Жанры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музыкального фольклора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Pr="00892F8B" w:rsidRDefault="00F84F32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Различение на слух контрастных по характеру фольклорных жанров: колыбельная, трудовая, лирическая, плясовая. </w:t>
            </w:r>
            <w:proofErr w:type="gramStart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Определение,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характеристика типичных элементов музыкального языка (темп, ритм, мелодия, динамика и др.), состава исполнителей.;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тембра музыкальных инструментов, отнесение к одной из групп (духовые, ударные, струнные).;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Разучивание, исполнение песен разных</w:t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жанров, относящихся к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фольклору разных народов Российской Федерации.;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Импровизации, сочинение к ним ритмических аккомпанементов (звучащими жестами, на ударных инструментах).;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0B7BBB">
        <w:trPr>
          <w:trHeight w:hRule="exact" w:val="34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</w:tr>
      <w:tr w:rsidR="000B7BBB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Музыкальная грамота</w:t>
            </w:r>
          </w:p>
        </w:tc>
      </w:tr>
    </w:tbl>
    <w:p w:rsidR="000B7BBB" w:rsidRDefault="000B7BBB">
      <w:pPr>
        <w:autoSpaceDE w:val="0"/>
        <w:autoSpaceDN w:val="0"/>
        <w:spacing w:after="0" w:line="14" w:lineRule="exact"/>
      </w:pPr>
    </w:p>
    <w:p w:rsidR="000B7BBB" w:rsidRDefault="000B7BBB">
      <w:pPr>
        <w:sectPr w:rsidR="000B7BBB">
          <w:pgSz w:w="16840" w:h="11900"/>
          <w:pgMar w:top="282" w:right="640" w:bottom="81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B7BBB" w:rsidRDefault="000B7BB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30"/>
        <w:gridCol w:w="564"/>
        <w:gridCol w:w="1104"/>
        <w:gridCol w:w="1140"/>
        <w:gridCol w:w="866"/>
        <w:gridCol w:w="576"/>
        <w:gridCol w:w="1260"/>
        <w:gridCol w:w="804"/>
        <w:gridCol w:w="5080"/>
        <w:gridCol w:w="828"/>
        <w:gridCol w:w="1382"/>
      </w:tblGrid>
      <w:tr w:rsidR="000B7BBB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Мелодия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Pr="00892F8B" w:rsidRDefault="00F84F32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на слух, прослеживание по нотной записи мелодических </w:t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рисунков с </w:t>
            </w:r>
            <w:proofErr w:type="spellStart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поступенным</w:t>
            </w:r>
            <w:proofErr w:type="spellEnd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плавным движением, скачками, остановками</w:t>
            </w:r>
            <w:proofErr w:type="gramStart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proofErr w:type="gramEnd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Исполнение, импровизация (вокальная или на </w:t>
            </w:r>
            <w:proofErr w:type="spellStart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звуковысотных</w:t>
            </w:r>
            <w:proofErr w:type="spellEnd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музыкальных инструментах) различных мелодических рисунков.; Нахождение по нотам границ музыкальной фразы, мотива.;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Обнаружение пов</w:t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торяющихся и неповторяющихся мотивов,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музыкальных фраз, похожих друг на друга.;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0B7BBB">
        <w:trPr>
          <w:trHeight w:hRule="exact" w:val="2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Интервалы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Pr="00892F8B" w:rsidRDefault="00F84F32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Освоение понятия «интервал». Анализ </w:t>
            </w:r>
            <w:proofErr w:type="spellStart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ступеневого</w:t>
            </w:r>
            <w:proofErr w:type="spellEnd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состава мажорной и минорной гаммы (тон-полутон</w:t>
            </w:r>
            <w:proofErr w:type="gramStart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).; </w:t>
            </w:r>
            <w:r w:rsidRPr="00892F8B">
              <w:rPr>
                <w:lang w:val="ru-RU"/>
              </w:rPr>
              <w:br/>
            </w:r>
            <w:proofErr w:type="gramEnd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Различение на слух диссонансов и консонансов, параллельного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движения двух голосов в октаву, терцию, сексту. Подбор эпитетов для определения краски звучания различных интервалов.;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исполнение </w:t>
            </w:r>
            <w:proofErr w:type="spellStart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попевок</w:t>
            </w:r>
            <w:proofErr w:type="spellEnd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песен </w:t>
            </w:r>
            <w:proofErr w:type="gramStart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</w:t>
            </w:r>
            <w:proofErr w:type="gramEnd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ярко выраженной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характерной </w:t>
            </w:r>
            <w:proofErr w:type="spellStart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инте</w:t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рваликой</w:t>
            </w:r>
            <w:proofErr w:type="spellEnd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 мелодическом движении. Элементы </w:t>
            </w:r>
            <w:proofErr w:type="spellStart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двухголосия</w:t>
            </w:r>
            <w:proofErr w:type="spellEnd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892F8B">
              <w:rPr>
                <w:lang w:val="ru-RU"/>
              </w:rPr>
              <w:br/>
            </w:r>
            <w:proofErr w:type="spellStart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Досочинение</w:t>
            </w:r>
            <w:proofErr w:type="spellEnd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 простой мелодии подголоска, повторяющего основной голос в терцию, октаву</w:t>
            </w:r>
            <w:proofErr w:type="gramStart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892F8B">
              <w:rPr>
                <w:lang w:val="ru-RU"/>
              </w:rPr>
              <w:br/>
            </w:r>
            <w:proofErr w:type="gramEnd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Сочинение аккомпанемента на основе движения квинтами, октавами;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0B7BBB">
        <w:trPr>
          <w:trHeight w:hRule="exact" w:val="34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</w:tr>
      <w:tr w:rsidR="000B7BBB" w:rsidRPr="00892F8B">
        <w:trPr>
          <w:trHeight w:hRule="exact" w:val="384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Pr="00892F8B" w:rsidRDefault="00F84F3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Модуль 4.</w:t>
            </w:r>
            <w:r w:rsidRPr="00892F8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Музыка в жизни человека</w:t>
            </w:r>
          </w:p>
        </w:tc>
      </w:tr>
      <w:tr w:rsidR="000B7BBB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пейзажи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Pr="00892F8B" w:rsidRDefault="00F84F32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произведений программной музыки, посвящённой образам природы. Подбор эпитетов для описания настроения, характера музыки. </w:t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Сопоставление музыки с произведениями изобразительного искусства.; Двигательная импровизация, пластическое интонирование.;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одухотворенное исполнение песен о природе, её красоте.; Рисование «услышанных» пейзажей и/или абстрактная живопись </w:t>
            </w:r>
            <w:proofErr w:type="gramStart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—п</w:t>
            </w:r>
            <w:proofErr w:type="gramEnd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ер</w:t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едача настроения цветом, точками, линиями.;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Игра-импровизация «Угадай моё настроение»;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0B7BBB">
        <w:trPr>
          <w:trHeight w:hRule="exact" w:val="20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Танцы, игры и веселье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Pr="00892F8B" w:rsidRDefault="00F84F32">
            <w:pPr>
              <w:autoSpaceDE w:val="0"/>
              <w:autoSpaceDN w:val="0"/>
              <w:spacing w:before="76" w:after="0" w:line="254" w:lineRule="auto"/>
              <w:ind w:left="72" w:right="288"/>
              <w:rPr>
                <w:lang w:val="ru-RU"/>
              </w:rPr>
            </w:pP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Слушание, исполнение музыки скерцозного характера. Разучивание, </w:t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танцевальных движений. Танец-игра.;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Рефлексия собственного эмоционального состояния после участия в танцевальных композициях и импровизациях</w:t>
            </w:r>
            <w:proofErr w:type="gramStart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892F8B">
              <w:rPr>
                <w:lang w:val="ru-RU"/>
              </w:rPr>
              <w:br/>
            </w:r>
            <w:proofErr w:type="gramEnd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Проблемная ситуация: зачем люди танцуют?;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Вокальная, инструментальная, ритмическая импровизация в с</w:t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тиле определённого танцевального жанра.;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Звуковая комбинаторика — эксперименты со случайным сочетанием музыкальных звуков, тембров, ритмов;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0B7BBB">
        <w:trPr>
          <w:trHeight w:hRule="exact" w:val="350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</w:tr>
      <w:tr w:rsidR="000B7BBB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5.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Классическая музыка</w:t>
            </w:r>
          </w:p>
        </w:tc>
      </w:tr>
    </w:tbl>
    <w:p w:rsidR="000B7BBB" w:rsidRDefault="000B7BBB">
      <w:pPr>
        <w:autoSpaceDE w:val="0"/>
        <w:autoSpaceDN w:val="0"/>
        <w:spacing w:after="0" w:line="14" w:lineRule="exact"/>
      </w:pPr>
    </w:p>
    <w:p w:rsidR="000B7BBB" w:rsidRDefault="000B7BBB">
      <w:pPr>
        <w:sectPr w:rsidR="000B7BBB">
          <w:pgSz w:w="16840" w:h="11900"/>
          <w:pgMar w:top="284" w:right="640" w:bottom="120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B7BBB" w:rsidRDefault="000B7BB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30"/>
        <w:gridCol w:w="564"/>
        <w:gridCol w:w="1104"/>
        <w:gridCol w:w="1140"/>
        <w:gridCol w:w="866"/>
        <w:gridCol w:w="576"/>
        <w:gridCol w:w="1260"/>
        <w:gridCol w:w="804"/>
        <w:gridCol w:w="5080"/>
        <w:gridCol w:w="828"/>
        <w:gridCol w:w="1382"/>
      </w:tblGrid>
      <w:tr w:rsidR="000B7BBB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Композиторы —детям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Pr="00892F8B" w:rsidRDefault="00F84F32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музыки, определение основного характера, музыкально-</w:t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выразительных средств, использованных композитором. Подбор эпитетов, иллюстраций к музыке. Определение жанра</w:t>
            </w:r>
            <w:proofErr w:type="gramStart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892F8B">
              <w:rPr>
                <w:lang w:val="ru-RU"/>
              </w:rPr>
              <w:br/>
            </w:r>
            <w:proofErr w:type="gramEnd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Музыкальная викторина.;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Вокализация, исполнение мелодий инструментальных пьес со словами.</w:t>
            </w:r>
          </w:p>
          <w:p w:rsidR="000B7BBB" w:rsidRPr="00892F8B" w:rsidRDefault="00F84F32">
            <w:pPr>
              <w:autoSpaceDE w:val="0"/>
              <w:autoSpaceDN w:val="0"/>
              <w:spacing w:before="20" w:after="0" w:line="250" w:lineRule="auto"/>
              <w:ind w:left="72"/>
              <w:rPr>
                <w:lang w:val="ru-RU"/>
              </w:rPr>
            </w:pP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Разучивание, исполнение песен</w:t>
            </w:r>
            <w:proofErr w:type="gramStart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892F8B">
              <w:rPr>
                <w:lang w:val="ru-RU"/>
              </w:rPr>
              <w:br/>
            </w:r>
            <w:proofErr w:type="gramEnd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Сочинение ритмически</w:t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 аккомпанементов (с помощью звучащих жестов или ударных и шумовых инструментов) к пьесам маршевого и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танцевального характера;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0B7BBB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Вокальная музыка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Pr="00892F8B" w:rsidRDefault="00F84F32">
            <w:pPr>
              <w:autoSpaceDE w:val="0"/>
              <w:autoSpaceDN w:val="0"/>
              <w:spacing w:before="80" w:after="0" w:line="254" w:lineRule="auto"/>
              <w:ind w:left="72" w:right="288"/>
              <w:rPr>
                <w:lang w:val="ru-RU"/>
              </w:rPr>
            </w:pP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на слух типов человеческих голосов (детские, мужские, </w:t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женские), тембров голосов профессиональных вокалистов</w:t>
            </w:r>
            <w:proofErr w:type="gramStart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892F8B">
              <w:rPr>
                <w:lang w:val="ru-RU"/>
              </w:rPr>
              <w:br/>
            </w:r>
            <w:proofErr w:type="gramEnd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жанрами вокальной музыки. Слушание вокальных произведений композиторов-классиков.;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Освоение комплекса дыхательных, артикуляционных упражнений. Вокальные упражнения на развитие гибкости </w:t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голоса, расширения его диапазона</w:t>
            </w:r>
            <w:proofErr w:type="gramStart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892F8B">
              <w:rPr>
                <w:lang w:val="ru-RU"/>
              </w:rPr>
              <w:br/>
            </w:r>
            <w:proofErr w:type="gramEnd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Проблемная ситуация: что значит красивое пение?;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Музыкальная викторина на знание вокальных музыкальных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произведений и их авторов.;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Разучивание, исполнение вокальных произведений композиторов-классиков.;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80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0B7BBB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Инструментальная музыка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Pr="00892F8B" w:rsidRDefault="00F84F32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жанрами камерной инструментальной музыки. Слушание произведений композиторов-классиков. Определение комплекса выразительных средств. Описание своего впечатления от восприятия</w:t>
            </w:r>
            <w:proofErr w:type="gramStart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proofErr w:type="gramEnd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Музыкальная викторина.;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Составление словаря музыкальных жанров;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0B7BBB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Программная музыка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Pr="00892F8B" w:rsidRDefault="00F84F32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произведений программной музыки. Обсуждение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музыкального образа, музыкальных средств, использованных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композитором</w:t>
            </w:r>
            <w:proofErr w:type="gramStart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892F8B">
              <w:rPr>
                <w:lang w:val="ru-RU"/>
              </w:rPr>
              <w:br/>
            </w:r>
            <w:proofErr w:type="gramEnd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Рисование образов программной музыки.;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Сочинение небольших миниатюр (вокальные или инструментальные импровизации) по заданной программе;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0B7BBB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инструменты.</w:t>
            </w:r>
          </w:p>
          <w:p w:rsidR="000B7BBB" w:rsidRDefault="00F84F32">
            <w:pPr>
              <w:autoSpaceDE w:val="0"/>
              <w:autoSpaceDN w:val="0"/>
              <w:spacing w:before="20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Скрипка,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виолончель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Pr="00892F8B" w:rsidRDefault="00F84F32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Игра-имитация исполнительских движений во время звучания музыки</w:t>
            </w:r>
            <w:proofErr w:type="gramStart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proofErr w:type="gramEnd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Музыкальная викторина на знание конкретных произведений и их авторов, определения тембров звучащих инструментов.;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исполнение песен, посвящённых музыкальным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инструментам.;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«Пас</w:t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порт инструмента» — исследовательская работа, предполагающая описание внешнего вида и особенностей звучания инструмента,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способов игры на нём;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0B7BBB">
        <w:trPr>
          <w:trHeight w:hRule="exact" w:val="350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</w:tr>
      <w:tr w:rsidR="000B7BBB">
        <w:trPr>
          <w:trHeight w:hRule="exact" w:val="348"/>
        </w:trPr>
        <w:tc>
          <w:tcPr>
            <w:tcW w:w="15502" w:type="dxa"/>
            <w:gridSpan w:val="1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6.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Современная музыкальная культура</w:t>
            </w:r>
          </w:p>
        </w:tc>
      </w:tr>
      <w:tr w:rsidR="000B7BBB">
        <w:trPr>
          <w:trHeight w:hRule="exact" w:val="1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6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Современные обработки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классической музыки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Pr="00892F8B" w:rsidRDefault="00F84F32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Различение музыки классической и её современной обработки</w:t>
            </w:r>
            <w:proofErr w:type="gramStart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892F8B">
              <w:rPr>
                <w:lang w:val="ru-RU"/>
              </w:rPr>
              <w:br/>
            </w:r>
            <w:proofErr w:type="gramEnd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обработок классической музыки, сравнение их с оригиналом.</w:t>
            </w:r>
          </w:p>
          <w:p w:rsidR="000B7BBB" w:rsidRPr="00892F8B" w:rsidRDefault="00F84F32">
            <w:pPr>
              <w:autoSpaceDE w:val="0"/>
              <w:autoSpaceDN w:val="0"/>
              <w:spacing w:before="18" w:after="0" w:line="250" w:lineRule="auto"/>
              <w:ind w:left="72"/>
              <w:rPr>
                <w:lang w:val="ru-RU"/>
              </w:rPr>
            </w:pP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Обсуждение комплекса выразительных средств, наблюдение за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изменением характера музыки</w:t>
            </w:r>
            <w:proofErr w:type="gramStart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892F8B">
              <w:rPr>
                <w:lang w:val="ru-RU"/>
              </w:rPr>
              <w:br/>
            </w:r>
            <w:proofErr w:type="gramEnd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Вокальное исполнение классических тем в сопровождении современного ритмизованного аккомпанемента.;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0B7BBB" w:rsidRDefault="000B7BBB">
      <w:pPr>
        <w:autoSpaceDE w:val="0"/>
        <w:autoSpaceDN w:val="0"/>
        <w:spacing w:after="0" w:line="14" w:lineRule="exact"/>
      </w:pPr>
    </w:p>
    <w:p w:rsidR="000B7BBB" w:rsidRDefault="000B7BBB">
      <w:pPr>
        <w:sectPr w:rsidR="000B7BBB">
          <w:pgSz w:w="16840" w:h="11900"/>
          <w:pgMar w:top="284" w:right="640" w:bottom="42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B7BBB" w:rsidRDefault="000B7BB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30"/>
        <w:gridCol w:w="564"/>
        <w:gridCol w:w="1104"/>
        <w:gridCol w:w="1140"/>
        <w:gridCol w:w="866"/>
        <w:gridCol w:w="576"/>
        <w:gridCol w:w="1260"/>
        <w:gridCol w:w="804"/>
        <w:gridCol w:w="5080"/>
        <w:gridCol w:w="828"/>
        <w:gridCol w:w="1382"/>
      </w:tblGrid>
      <w:tr w:rsidR="000B7BBB">
        <w:trPr>
          <w:trHeight w:hRule="exact" w:val="34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</w:tr>
      <w:tr w:rsidR="000B7BBB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7.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Духовная музыка</w:t>
            </w:r>
          </w:p>
        </w:tc>
      </w:tr>
      <w:tr w:rsidR="000B7BBB">
        <w:trPr>
          <w:trHeight w:hRule="exact" w:val="24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Звучание храма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Pr="00892F8B" w:rsidRDefault="00F84F3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Обобщение жизненного опыта, связанного со звучанием колоколов.</w:t>
            </w:r>
          </w:p>
          <w:p w:rsidR="000B7BBB" w:rsidRPr="00892F8B" w:rsidRDefault="00F84F32">
            <w:pPr>
              <w:autoSpaceDE w:val="0"/>
              <w:autoSpaceDN w:val="0"/>
              <w:spacing w:before="20" w:after="0" w:line="254" w:lineRule="auto"/>
              <w:ind w:left="72" w:right="288"/>
              <w:rPr>
                <w:lang w:val="ru-RU"/>
              </w:rPr>
            </w:pP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Диалог с учителем о традициях изготовления колоколов, значении колокольного звона. Знакомство с видами колокольных звонов</w:t>
            </w:r>
            <w:proofErr w:type="gramStart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proofErr w:type="gramEnd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музыки русских композиторов с ярко выраженным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изобразительным элементом </w:t>
            </w:r>
            <w:proofErr w:type="spellStart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колокольности</w:t>
            </w:r>
            <w:proofErr w:type="spellEnd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 Выявление, обсуждение характера, выразительных средств, использованных композитором</w:t>
            </w:r>
            <w:proofErr w:type="gramStart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proofErr w:type="gramEnd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Двигательная импровизация — имитация движений звонаря на колокольне.;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Ри</w:t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тмические и артикуляционные упражнения на основе звонарских приговорок.;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Просмотр документального фильма о колоколах.;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0B7BBB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Искусство Русской православной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церкви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Pr="00892F8B" w:rsidRDefault="00F84F32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исполнение вокальных произведений религиозной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тематики, сравнение церковных мелодий и народных песен, мелодий светской музыки</w:t>
            </w:r>
            <w:proofErr w:type="gramStart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892F8B">
              <w:rPr>
                <w:lang w:val="ru-RU"/>
              </w:rPr>
              <w:br/>
            </w:r>
            <w:proofErr w:type="gramEnd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Прослеживание исполняемых мелодий по нотной записи. </w:t>
            </w:r>
            <w:proofErr w:type="gramStart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 типа мелодического движения, особенностей ритма, темпа, динамики и т. д.; Сопоставление произведений музыки и живо</w:t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писи, посвящённых святым, Христу, Богородице.;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Поиск в Интернете информации о Крещении Руси, святых, об иконах;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0B7BBB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Религиозные праздники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Pr="00892F8B" w:rsidRDefault="00F84F32">
            <w:pPr>
              <w:autoSpaceDE w:val="0"/>
              <w:autoSpaceDN w:val="0"/>
              <w:spacing w:before="78" w:after="0" w:line="254" w:lineRule="auto"/>
              <w:ind w:left="72" w:right="576"/>
              <w:rPr>
                <w:lang w:val="ru-RU"/>
              </w:rPr>
            </w:pP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музыкальных фрагментов праздничных богослужений, </w:t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определение характера музыки, её религиозного содержания</w:t>
            </w:r>
            <w:proofErr w:type="gramStart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proofErr w:type="gramEnd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 (с опорой на нотный текст), исполнение доступных вокальных произведений духовной музыки.;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Просмотр фильма, посвящённого религиозным праздникам.; Исследовательские проекты, посвящённые </w:t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музыке религиозных праздников;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0B7BBB">
        <w:trPr>
          <w:trHeight w:hRule="exact" w:val="34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</w:tr>
      <w:tr w:rsidR="000B7BBB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8.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 Народная музыка России</w:t>
            </w:r>
          </w:p>
        </w:tc>
      </w:tr>
      <w:tr w:rsidR="000B7BBB">
        <w:trPr>
          <w:trHeight w:hRule="exact" w:val="2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Русские народные музыкальные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инструменты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Pr="00892F8B" w:rsidRDefault="00F84F32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внешним видом, особенностями исполнения и звучания </w:t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русских народных инструментов</w:t>
            </w:r>
            <w:proofErr w:type="gramStart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892F8B">
              <w:rPr>
                <w:lang w:val="ru-RU"/>
              </w:rPr>
              <w:br/>
            </w:r>
            <w:proofErr w:type="gramEnd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на слух тембров инструментов. Классификация на группы </w:t>
            </w:r>
            <w:proofErr w:type="gramStart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духовых</w:t>
            </w:r>
            <w:proofErr w:type="gramEnd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ударных, струнных. Музыкальная викторина на знание тембров народных инструментов</w:t>
            </w:r>
            <w:proofErr w:type="gramStart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892F8B">
              <w:rPr>
                <w:lang w:val="ru-RU"/>
              </w:rPr>
              <w:br/>
            </w:r>
            <w:proofErr w:type="gramEnd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Двигательная игра — импровизация-подражание игре на музыкальных </w:t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инструментах.;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фортепианных пьес композиторов, исполнение песен, в которых присутствуют </w:t>
            </w:r>
            <w:proofErr w:type="spellStart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звукоизобразительные</w:t>
            </w:r>
            <w:proofErr w:type="spellEnd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элементы, подражание голосам народных инструментов.;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Просмотр видеофильма о русских музыкальных инструментах.;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0B7BBB">
        <w:trPr>
          <w:trHeight w:hRule="exact" w:val="9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6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Первые артисты, народный театр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Pr="00892F8B" w:rsidRDefault="00F84F32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Чтение учебных, справочных текстов по теме. Диалог с учителем</w:t>
            </w:r>
            <w:proofErr w:type="gramStart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proofErr w:type="gramEnd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исполнение </w:t>
            </w:r>
            <w:proofErr w:type="spellStart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скоморошин</w:t>
            </w:r>
            <w:proofErr w:type="spellEnd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Просмотр фильма/ мультфильма, фрагмента музыкального спектакля.</w:t>
            </w:r>
          </w:p>
          <w:p w:rsidR="000B7BBB" w:rsidRDefault="00F84F32">
            <w:pPr>
              <w:autoSpaceDE w:val="0"/>
              <w:autoSpaceDN w:val="0"/>
              <w:spacing w:before="18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Творческий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проект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—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театрализованная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постановка;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0B7BBB" w:rsidRDefault="000B7BBB">
      <w:pPr>
        <w:autoSpaceDE w:val="0"/>
        <w:autoSpaceDN w:val="0"/>
        <w:spacing w:after="0" w:line="14" w:lineRule="exact"/>
      </w:pPr>
    </w:p>
    <w:p w:rsidR="000B7BBB" w:rsidRDefault="000B7BBB">
      <w:pPr>
        <w:sectPr w:rsidR="000B7BBB">
          <w:pgSz w:w="16840" w:h="11900"/>
          <w:pgMar w:top="284" w:right="640" w:bottom="55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B7BBB" w:rsidRDefault="000B7BB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30"/>
        <w:gridCol w:w="564"/>
        <w:gridCol w:w="1104"/>
        <w:gridCol w:w="1140"/>
        <w:gridCol w:w="866"/>
        <w:gridCol w:w="576"/>
        <w:gridCol w:w="1260"/>
        <w:gridCol w:w="804"/>
        <w:gridCol w:w="5080"/>
        <w:gridCol w:w="828"/>
        <w:gridCol w:w="1382"/>
      </w:tblGrid>
      <w:tr w:rsidR="000B7BBB">
        <w:trPr>
          <w:trHeight w:hRule="exact" w:val="26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8.3.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Pr="00892F8B" w:rsidRDefault="00F84F32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Фольклор в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творчестве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профессиональных музыкантов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Pr="00892F8B" w:rsidRDefault="00F84F32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Диалог с учителем о значении фольклористики. Чтение учебных, популярных текстов о собирателях фольклора</w:t>
            </w:r>
            <w:proofErr w:type="gramStart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892F8B">
              <w:rPr>
                <w:lang w:val="ru-RU"/>
              </w:rPr>
              <w:br/>
            </w:r>
            <w:proofErr w:type="gramEnd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музыки, созданной композиторами на основе народных жанров и интонаций. Определение приёмов обработки, развития народных мелодий</w:t>
            </w:r>
            <w:proofErr w:type="gramStart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892F8B">
              <w:rPr>
                <w:lang w:val="ru-RU"/>
              </w:rPr>
              <w:br/>
            </w:r>
            <w:proofErr w:type="gramEnd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Разучиван</w:t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ие, исполнение народных песен в композиторской обработке.</w:t>
            </w:r>
          </w:p>
          <w:p w:rsidR="000B7BBB" w:rsidRPr="00892F8B" w:rsidRDefault="00F84F32">
            <w:pPr>
              <w:autoSpaceDE w:val="0"/>
              <w:autoSpaceDN w:val="0"/>
              <w:spacing w:before="20" w:after="0" w:line="254" w:lineRule="auto"/>
              <w:ind w:left="72" w:right="144"/>
              <w:rPr>
                <w:lang w:val="ru-RU"/>
              </w:rPr>
            </w:pP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Сравнение звучания одних и тех же мелодий в народном и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композиторском варианте. Обсуждение аргументированных оценочных суждений на основе сравнения</w:t>
            </w:r>
            <w:proofErr w:type="gramStart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892F8B">
              <w:rPr>
                <w:lang w:val="ru-RU"/>
              </w:rPr>
              <w:br/>
            </w:r>
            <w:proofErr w:type="gramEnd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Аналогии с изобразительным искусством — сравнение фотографий подлинных образцов народных промыслов (гжель, хохлома, городецкая роспись и т. д.) с творчеством современных художников, модельеров, дизайнеров, работающих в соответствующих техниках росписи;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0B7BBB">
        <w:trPr>
          <w:trHeight w:hRule="exact" w:val="20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8.4.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Сказки, мифы и легенды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Pr="00892F8B" w:rsidRDefault="00F84F32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манерой </w:t>
            </w:r>
            <w:proofErr w:type="spellStart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сказывания</w:t>
            </w:r>
            <w:proofErr w:type="spellEnd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нараспев. Слушание сказок, былин, эпических сказаний, рассказываемых нараспев</w:t>
            </w:r>
            <w:proofErr w:type="gramStart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892F8B">
              <w:rPr>
                <w:lang w:val="ru-RU"/>
              </w:rPr>
              <w:br/>
            </w:r>
            <w:proofErr w:type="gramEnd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инструментальной музыке определение на слух музыкальных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интонаций речитативного характера.;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Создание иллюстраций к прослушанным музыкальным и литературным произведениям.;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Просмотр фильмов, мультфильмов, созданных на основе былин,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сказаний.;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Речитативная импровизация — чтение нараспев фрагмента сказки, былин</w:t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ы;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0B7BBB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8.5.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45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Народные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праздники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Pr="00892F8B" w:rsidRDefault="00F84F32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праздничными обычаями, обрядами, бытовавшими ранее и сохранившимися сегодня у различных народностей Российской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Федерации.;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 песен, реконструкция фрагмента обряда, участие в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коллективной традиционной игре</w:t>
            </w:r>
            <w:proofErr w:type="gramStart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  <w:proofErr w:type="gramEnd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Просмотр фильма/ мультфильма, рассказывающего о символике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фольклорного праздника.;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Посещение театра, театрализованного представления.;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Участие в народных гу</w:t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ляньях на улицах родного города, посёлка;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0B7BBB">
        <w:trPr>
          <w:trHeight w:hRule="exact" w:val="34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</w:tr>
      <w:tr w:rsidR="000B7BBB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9.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Музыка народов мира</w:t>
            </w:r>
          </w:p>
        </w:tc>
      </w:tr>
      <w:tr w:rsidR="000B7BBB">
        <w:trPr>
          <w:trHeight w:hRule="exact" w:val="30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 наших соседей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Pr="00892F8B" w:rsidRDefault="00F84F32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особенностями музыкального фольклора народов других </w:t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стран. Определение характерных черт, типичных элементов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музыкального языка (ритм, лад, интонации).;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внешним видом, особенностями исполнения и звучания народных инструментов.;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на слух тембров инструментов.;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Классификация на груп</w:t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пы духовых, ударных, струнных.;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Музыкальная викторина на знание тембров народных инструментов.; Двигательная игра — импровизация</w:t>
            </w:r>
            <w:proofErr w:type="gramStart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​-</w:t>
            </w:r>
            <w:proofErr w:type="gramEnd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подражание игре на музыкальных инструментах.;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Разучивание и исполнение песен, танцев, сочинение, импровизация ритмических ак</w:t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компанементов к ним (с помощью звучащих жестов или на ударных инструментах</w:t>
            </w:r>
            <w:proofErr w:type="gramStart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).; </w:t>
            </w:r>
            <w:r w:rsidRPr="00892F8B">
              <w:rPr>
                <w:lang w:val="ru-RU"/>
              </w:rPr>
              <w:br/>
            </w:r>
            <w:proofErr w:type="gramEnd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Творческие, исследовательские проекты, школьные фестивали,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посвящённые музыкальной культуре народов мира;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0B7BBB" w:rsidRDefault="000B7BBB">
      <w:pPr>
        <w:autoSpaceDE w:val="0"/>
        <w:autoSpaceDN w:val="0"/>
        <w:spacing w:after="0" w:line="14" w:lineRule="exact"/>
      </w:pPr>
    </w:p>
    <w:p w:rsidR="000B7BBB" w:rsidRDefault="000B7BBB">
      <w:pPr>
        <w:sectPr w:rsidR="000B7BBB">
          <w:pgSz w:w="16840" w:h="11900"/>
          <w:pgMar w:top="284" w:right="640" w:bottom="48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B7BBB" w:rsidRDefault="000B7BB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30"/>
        <w:gridCol w:w="564"/>
        <w:gridCol w:w="1104"/>
        <w:gridCol w:w="1140"/>
        <w:gridCol w:w="866"/>
        <w:gridCol w:w="576"/>
        <w:gridCol w:w="1260"/>
        <w:gridCol w:w="804"/>
        <w:gridCol w:w="5080"/>
        <w:gridCol w:w="828"/>
        <w:gridCol w:w="1382"/>
      </w:tblGrid>
      <w:tr w:rsidR="000B7BBB">
        <w:trPr>
          <w:trHeight w:hRule="exact" w:val="2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Кавказские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мелодии и ритмы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Pr="00892F8B" w:rsidRDefault="00F84F32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особенностями музыкального фольклора народов других </w:t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стран. </w:t>
            </w:r>
            <w:proofErr w:type="gramStart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характерных черт, типичных элементов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музыкального языка (ритм, лад, интонации).;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внешним видом, особенностями исполнения и звучания народных инструментов.;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на слух тембров инструментов.;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Классификация на груп</w:t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пы духовых, ударных, струнных.;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Музыкальная викторина на знание тембров народных инструментов.; 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инструментах).;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0B7BBB">
        <w:trPr>
          <w:trHeight w:hRule="exact" w:val="226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9.3.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 Японии и Китая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Pr="00892F8B" w:rsidRDefault="00F84F32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proofErr w:type="gramStart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Двигательная игра — импровизация​подражание игре на музыкальных инструментах.;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Сравнение интонаций, жанров, ладов, инструментов других народов с фольклорными элементами народов России.;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инструментах).;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Исполнение на клавишных или духовых инструментах народных мелодий, прослеживание их по нотной запис</w:t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и.;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Творческие, исследовательские проекты, школьные фестивали,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посвящённые музыкальной культуре</w:t>
            </w:r>
            <w:proofErr w:type="gramEnd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народов мира;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0B7BBB">
        <w:trPr>
          <w:trHeight w:hRule="exact" w:val="20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9.4.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 Средней Азии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Pr="00892F8B" w:rsidRDefault="00F84F32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особенностями музыкального фольклора народов других </w:t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стран. </w:t>
            </w:r>
            <w:proofErr w:type="gramStart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характерных черт, типичных элементов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музыкального языка (ритм, лад, интонации).;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внешним видом, особенностями исполнения и звучания народных инструментов.;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 и исполнение песен, танцев, сочинение, импровизация </w:t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ритмических аккомпанементов к ним (с помощью звучащих жестов или на ударных инструментах).;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Исполнение на клавишных или духовых инструментах народных мелодий, прослеживание их по нотной записи.;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0B7BBB">
        <w:trPr>
          <w:trHeight w:hRule="exact" w:val="34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</w:tr>
      <w:tr w:rsidR="000B7BBB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10.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Музыкальная грамота</w:t>
            </w:r>
          </w:p>
        </w:tc>
      </w:tr>
      <w:tr w:rsidR="000B7BBB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Дополнительные обозначения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 нотах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Pr="00892F8B" w:rsidRDefault="00F84F32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дополнительными элементами нотной записи. Исполнение песен, </w:t>
            </w:r>
            <w:proofErr w:type="spellStart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попевок</w:t>
            </w:r>
            <w:proofErr w:type="spellEnd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в которых присутствуют данные элементы;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0B7BBB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Вариации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Pr="00892F8B" w:rsidRDefault="00F84F32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произведений, сочинённых в форме вариаций. Наблюдение за развитием, изменением основной темы. Составление наглядной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буквенной или графической схемы</w:t>
            </w:r>
            <w:proofErr w:type="gramStart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892F8B">
              <w:rPr>
                <w:lang w:val="ru-RU"/>
              </w:rPr>
              <w:br/>
            </w:r>
            <w:proofErr w:type="gramEnd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ритмической партитуры, построенной по принципу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вариаций.;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Коллективная импровизаци</w:t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 в форме вариаций;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0B7BBB">
        <w:trPr>
          <w:trHeight w:hRule="exact" w:val="34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</w:tr>
      <w:tr w:rsidR="000B7BBB" w:rsidRPr="00892F8B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Pr="00892F8B" w:rsidRDefault="00F84F32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Модуль 11. </w:t>
            </w:r>
            <w:r w:rsidRPr="00892F8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Музыка театра и кино</w:t>
            </w:r>
          </w:p>
        </w:tc>
      </w:tr>
    </w:tbl>
    <w:p w:rsidR="000B7BBB" w:rsidRPr="00892F8B" w:rsidRDefault="000B7BBB">
      <w:pPr>
        <w:autoSpaceDE w:val="0"/>
        <w:autoSpaceDN w:val="0"/>
        <w:spacing w:after="0" w:line="14" w:lineRule="exact"/>
        <w:rPr>
          <w:lang w:val="ru-RU"/>
        </w:rPr>
      </w:pPr>
    </w:p>
    <w:p w:rsidR="000B7BBB" w:rsidRPr="00892F8B" w:rsidRDefault="000B7BBB">
      <w:pPr>
        <w:rPr>
          <w:lang w:val="ru-RU"/>
        </w:rPr>
        <w:sectPr w:rsidR="000B7BBB" w:rsidRPr="00892F8B">
          <w:pgSz w:w="16840" w:h="11900"/>
          <w:pgMar w:top="284" w:right="640" w:bottom="63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B7BBB" w:rsidRPr="00892F8B" w:rsidRDefault="000B7BBB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30"/>
        <w:gridCol w:w="564"/>
        <w:gridCol w:w="1104"/>
        <w:gridCol w:w="1140"/>
        <w:gridCol w:w="866"/>
        <w:gridCol w:w="576"/>
        <w:gridCol w:w="1260"/>
        <w:gridCol w:w="804"/>
        <w:gridCol w:w="5080"/>
        <w:gridCol w:w="828"/>
        <w:gridCol w:w="1382"/>
      </w:tblGrid>
      <w:tr w:rsidR="000B7BBB">
        <w:trPr>
          <w:trHeight w:hRule="exact" w:val="209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Сюжет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музыкального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спектакля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Pr="00892F8B" w:rsidRDefault="00F84F32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либретто, структурой музыкального спектакля. Пересказ либретто изученных опер и балетов</w:t>
            </w:r>
            <w:proofErr w:type="gramStart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892F8B">
              <w:rPr>
                <w:lang w:val="ru-RU"/>
              </w:rPr>
              <w:br/>
            </w:r>
            <w:proofErr w:type="gramEnd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выразительных средств, создающих образы главных героев, противоборствующих сторон. Наблюдение за музыкальным развитием, </w:t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характеристика приёмов, использованных композитором</w:t>
            </w:r>
            <w:proofErr w:type="gramStart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892F8B">
              <w:rPr>
                <w:lang w:val="ru-RU"/>
              </w:rPr>
              <w:br/>
            </w:r>
            <w:proofErr w:type="gramEnd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Вокализация, </w:t>
            </w:r>
            <w:proofErr w:type="spellStart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пропевание</w:t>
            </w:r>
            <w:proofErr w:type="spellEnd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музыкальных тем; пластическое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интонирование оркестровых фрагментов.;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Музыкальная викторина на знание музыки. Звучащие и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терминологические тесты</w:t>
            </w:r>
            <w:proofErr w:type="gramStart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892F8B">
              <w:rPr>
                <w:lang w:val="ru-RU"/>
              </w:rPr>
              <w:br/>
            </w:r>
            <w:proofErr w:type="gramEnd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Просмотр фильма-оперы или </w:t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фильма-балета;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0B7BBB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Балет.</w:t>
            </w:r>
          </w:p>
          <w:p w:rsidR="000B7BBB" w:rsidRDefault="00F84F32">
            <w:pPr>
              <w:autoSpaceDE w:val="0"/>
              <w:autoSpaceDN w:val="0"/>
              <w:spacing w:before="1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Хореография —искусство танца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Pr="00892F8B" w:rsidRDefault="00F84F32">
            <w:pPr>
              <w:autoSpaceDE w:val="0"/>
              <w:autoSpaceDN w:val="0"/>
              <w:spacing w:before="76" w:after="0" w:line="254" w:lineRule="auto"/>
              <w:ind w:left="72" w:right="288"/>
              <w:rPr>
                <w:lang w:val="ru-RU"/>
              </w:rPr>
            </w:pP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Просмотр и обсуждение видеозаписей — знакомство с несколькими яркими сольными номерами и сценами из балетов русских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композиторов. Музыкальная викторина на знание балетной музыки</w:t>
            </w:r>
            <w:proofErr w:type="gramStart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proofErr w:type="gramEnd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Вокализация, </w:t>
            </w:r>
            <w:proofErr w:type="spellStart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пропевание</w:t>
            </w:r>
            <w:proofErr w:type="spellEnd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музыкальных тем; исполнение ритмической партитуры — аккомпанемента к фрагменту балетной музыки.;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Посещение балетного спектакля или просмотр фильма-балета.;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Исполнение</w:t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на музыкальных инструментах мелодий из балетов;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0B7BBB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11.3.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Оперетта, мюзикл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Pr="00892F8B" w:rsidRDefault="00F84F32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жанрами оперетты, мюзикла. Слушание фрагментов из оперетт, анализ характерных особенностей жанра</w:t>
            </w:r>
            <w:proofErr w:type="gramStart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892F8B">
              <w:rPr>
                <w:lang w:val="ru-RU"/>
              </w:rPr>
              <w:br/>
            </w:r>
            <w:proofErr w:type="gramEnd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исполнение отдельных номеров из популярных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музыкальных спектаклей.;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Сравнение разных постановок одного и того же мюзикла.;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Посещение музыкального театра: спектакль в жанре оперетты или мюзикла.;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Постановка фрагментов, сцен из мюзикла — спе</w:t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ктакль для родителей;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0B7BBB">
        <w:trPr>
          <w:trHeight w:hRule="exact" w:val="350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</w:tr>
      <w:tr w:rsidR="000B7BBB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12.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Музыка народов мира</w:t>
            </w:r>
          </w:p>
        </w:tc>
      </w:tr>
      <w:tr w:rsidR="000B7BBB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Певец своего народа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Pr="00892F8B" w:rsidRDefault="00F84F32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творчеством композиторов. Сравнение их сочинений с народной музыкой. Определение формы, принципа развития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фольклорного музыкального материала</w:t>
            </w:r>
            <w:proofErr w:type="gramStart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892F8B">
              <w:rPr>
                <w:lang w:val="ru-RU"/>
              </w:rPr>
              <w:br/>
            </w:r>
            <w:proofErr w:type="gramEnd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Вокализация наиболее ярких тем инструментальных сочинений.; Разучивание, исполнение доступных вокальных сочинений.;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на клавишных или духовых инструментах композиторских </w:t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мелодий, прослеживание их по нотной записи.;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Творческие, исследовательские проекты, посвящённые выдающимся композиторам;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0B7BBB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Диалог культур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Pr="00892F8B" w:rsidRDefault="00F84F32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творчеством композиторов. Сравнение их сочинений </w:t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 народной музыкой. Определение формы, принципа развития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фольклорного музыкального материала</w:t>
            </w:r>
            <w:proofErr w:type="gramStart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892F8B">
              <w:rPr>
                <w:lang w:val="ru-RU"/>
              </w:rPr>
              <w:br/>
            </w:r>
            <w:proofErr w:type="gramEnd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Вокализация наиболее ярких тем инструментальных сочинений.; Разучивание, исполнение доступных вокальных сочинений.;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Исполнение на клавишных или духовых инстру</w:t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ментах композиторских мелодий, прослеживание их по нотной записи.;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Творческие, исследовательские проекты, посвящённые выдающимся композиторам;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0B7BBB">
        <w:trPr>
          <w:trHeight w:hRule="exact" w:val="34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</w:tr>
      <w:tr w:rsidR="000B7BBB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13.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Классическая музыка</w:t>
            </w:r>
          </w:p>
        </w:tc>
      </w:tr>
    </w:tbl>
    <w:p w:rsidR="000B7BBB" w:rsidRDefault="000B7BBB">
      <w:pPr>
        <w:autoSpaceDE w:val="0"/>
        <w:autoSpaceDN w:val="0"/>
        <w:spacing w:after="0" w:line="14" w:lineRule="exact"/>
      </w:pPr>
    </w:p>
    <w:p w:rsidR="000B7BBB" w:rsidRDefault="000B7BBB">
      <w:pPr>
        <w:sectPr w:rsidR="000B7BBB">
          <w:pgSz w:w="16840" w:h="11900"/>
          <w:pgMar w:top="284" w:right="640" w:bottom="43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B7BBB" w:rsidRDefault="000B7BB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30"/>
        <w:gridCol w:w="564"/>
        <w:gridCol w:w="1104"/>
        <w:gridCol w:w="1140"/>
        <w:gridCol w:w="866"/>
        <w:gridCol w:w="576"/>
        <w:gridCol w:w="1260"/>
        <w:gridCol w:w="804"/>
        <w:gridCol w:w="5080"/>
        <w:gridCol w:w="828"/>
        <w:gridCol w:w="1382"/>
      </w:tblGrid>
      <w:tr w:rsidR="000B7BBB">
        <w:trPr>
          <w:trHeight w:hRule="exact" w:val="2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Русские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композиторы-классики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Pr="00892F8B" w:rsidRDefault="00F84F32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творчеством выдающихся композиторов, отдельными </w:t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фактами из их биографии. Слушание музыки. Фрагменты вокальных, инструментальных, симфонических сочинений. Круг характерных образов (картины природы, народной жизни, истории и т. д.).</w:t>
            </w:r>
          </w:p>
          <w:p w:rsidR="000B7BBB" w:rsidRDefault="00F84F32">
            <w:pPr>
              <w:autoSpaceDE w:val="0"/>
              <w:autoSpaceDN w:val="0"/>
              <w:spacing w:before="20" w:after="0" w:line="252" w:lineRule="auto"/>
              <w:ind w:left="72"/>
            </w:pP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Характеристика музыкальных образов, музыкально-выразительных средств. Наб</w:t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людение за развитием музыки. Определение жанра, формы</w:t>
            </w:r>
            <w:proofErr w:type="gramStart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proofErr w:type="gramEnd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 учебных текстов и художественной литературы биографического характера.;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Вокализация тем инструментальных сочинений.;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исполнение доступных вокальных сочинений.;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Посещение концерт</w:t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Просмотр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биографического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фильма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0B7BBB">
        <w:trPr>
          <w:trHeight w:hRule="exact" w:val="23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Европейские композиторы-классики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Pr="00892F8B" w:rsidRDefault="00F84F32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творчеством выдающихся композиторов, отдельными фактами из их биографии. Слушание музыки. Фрагменты вокальных, </w:t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инструментальных, симфонических сочинений. Круг характерных образов (картины природы, народной жизни, истории и т. д.).</w:t>
            </w:r>
          </w:p>
          <w:p w:rsidR="000B7BBB" w:rsidRDefault="00F84F32">
            <w:pPr>
              <w:autoSpaceDE w:val="0"/>
              <w:autoSpaceDN w:val="0"/>
              <w:spacing w:before="18" w:after="0" w:line="254" w:lineRule="auto"/>
              <w:ind w:left="72"/>
            </w:pP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Характеристика музыкальных образов, музыкально-выразительных средств. Наблюдение за развитием музыки. Определение жанра, формы</w:t>
            </w:r>
            <w:proofErr w:type="gramStart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proofErr w:type="gramEnd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 </w:t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учебных текстов и художественной литературы биографического характера.;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Вокализация тем инструментальных сочинений.;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исполнение доступных вокальных сочинений.;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Посещение концерта.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Просмотр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биографического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фильма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0B7BBB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13.3.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45" w:lineRule="auto"/>
              <w:ind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Мастерство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исполнителя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Pr="00892F8B" w:rsidRDefault="00F84F32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творчеством выдающихся исполнителей классической музыки. Изучение программ, афиш консерватории, филармонии</w:t>
            </w:r>
            <w:proofErr w:type="gramStart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proofErr w:type="gramEnd"/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Сравнение нескольких интерпретаций одного и того же произведения в исполнении разных музыкантов.;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Дискуссия на тему «Композитор — исполнитель — слушатель».; Посещение концерта классической музыки.;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Создание коллекции записей любимого исполнителя.;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Деловая игра «Концертный отдел филармонии»;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0B7BBB">
        <w:trPr>
          <w:trHeight w:hRule="exact" w:val="34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</w:tr>
      <w:tr w:rsidR="000B7BBB">
        <w:trPr>
          <w:trHeight w:hRule="exact" w:val="712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Pr="00892F8B" w:rsidRDefault="00F84F32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ОБЩЕЕ КОЛИЧЕСТВО </w:t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ЧАСОВ ПО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ПРОГРАММЕ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</w:t>
            </w:r>
          </w:p>
        </w:tc>
        <w:tc>
          <w:tcPr>
            <w:tcW w:w="10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</w:tr>
    </w:tbl>
    <w:p w:rsidR="000B7BBB" w:rsidRDefault="000B7BBB">
      <w:pPr>
        <w:autoSpaceDE w:val="0"/>
        <w:autoSpaceDN w:val="0"/>
        <w:spacing w:after="0" w:line="14" w:lineRule="exact"/>
      </w:pPr>
    </w:p>
    <w:p w:rsidR="000B7BBB" w:rsidRDefault="000B7BBB">
      <w:pPr>
        <w:sectPr w:rsidR="000B7BBB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B7BBB" w:rsidRDefault="000B7BBB">
      <w:pPr>
        <w:autoSpaceDE w:val="0"/>
        <w:autoSpaceDN w:val="0"/>
        <w:spacing w:after="78" w:line="220" w:lineRule="exact"/>
      </w:pPr>
    </w:p>
    <w:p w:rsidR="000B7BBB" w:rsidRDefault="00F84F32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02"/>
        <w:gridCol w:w="732"/>
        <w:gridCol w:w="1620"/>
        <w:gridCol w:w="1668"/>
        <w:gridCol w:w="1236"/>
        <w:gridCol w:w="1190"/>
      </w:tblGrid>
      <w:tr w:rsidR="000B7BBB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0B7BBB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BBB" w:rsidRDefault="000B7BBB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BBB" w:rsidRDefault="000B7BB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BBB" w:rsidRDefault="000B7BBB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BBB" w:rsidRDefault="000B7BBB"/>
        </w:tc>
      </w:tr>
      <w:tr w:rsidR="000B7BB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Классическая музыка. Вокальная музыка.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05.09.2022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B7BB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Симфоническая музыка.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B7BBB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6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Pr="00892F8B" w:rsidRDefault="00F84F32">
            <w:pPr>
              <w:autoSpaceDE w:val="0"/>
              <w:autoSpaceDN w:val="0"/>
              <w:spacing w:before="100" w:after="0" w:line="262" w:lineRule="auto"/>
              <w:ind w:left="72"/>
              <w:rPr>
                <w:lang w:val="ru-RU"/>
              </w:rPr>
            </w:pPr>
            <w:r w:rsidRPr="00892F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Народная музыка России. Жанры музыкального фольклора.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19.09.2022 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B7BB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Музыкальная грамота. Мелодия.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26.09.2022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B7BB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Интервалы.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03.10.2022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B7BB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Pr="00892F8B" w:rsidRDefault="00F84F32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892F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 в жизни человека. Музыкальные пейзажи.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B7BB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Танца, игры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 веселье.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17.10.2022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B7BB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62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Классическая музыка. Композиторы - детям.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24.10.2022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B7BB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Вокальная музыка.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07.11.2022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B7BB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Инструментальная музыка.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B7BB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Программная музыка.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21.11.2022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B7BBB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 инструменты. Скрипка, виолончель.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28.11.2022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B7BBB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Pr="00892F8B" w:rsidRDefault="00F84F32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892F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Современная музыкальная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культура. Современные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обработки классической музыки.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05.12.2022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62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B7BB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Духовная музыка. Звучание храма.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B7BB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Искусство Русской православной церкви.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19.12.2022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B7BBB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Религиозные праздники.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26.12.2022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62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</w:tbl>
    <w:p w:rsidR="000B7BBB" w:rsidRDefault="000B7BBB">
      <w:pPr>
        <w:autoSpaceDE w:val="0"/>
        <w:autoSpaceDN w:val="0"/>
        <w:spacing w:after="0" w:line="14" w:lineRule="exact"/>
      </w:pPr>
    </w:p>
    <w:p w:rsidR="000B7BBB" w:rsidRDefault="000B7BBB">
      <w:pPr>
        <w:sectPr w:rsidR="000B7BBB">
          <w:pgSz w:w="11900" w:h="16840"/>
          <w:pgMar w:top="298" w:right="650" w:bottom="3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B7BBB" w:rsidRDefault="000B7BB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02"/>
        <w:gridCol w:w="732"/>
        <w:gridCol w:w="1620"/>
        <w:gridCol w:w="1668"/>
        <w:gridCol w:w="1236"/>
        <w:gridCol w:w="1190"/>
      </w:tblGrid>
      <w:tr w:rsidR="000B7BBB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Pr="00892F8B" w:rsidRDefault="00F84F3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892F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Народная музыка России.</w:t>
            </w:r>
          </w:p>
          <w:p w:rsidR="000B7BBB" w:rsidRPr="00892F8B" w:rsidRDefault="00F84F32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892F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16.01.2023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B7BB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Первые артисты, народный театр.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23.01.2023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B7BB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Pr="00892F8B" w:rsidRDefault="00F84F32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892F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Фольклор в творчестве </w:t>
            </w:r>
            <w:r w:rsidRPr="00892F8B">
              <w:rPr>
                <w:lang w:val="ru-RU"/>
              </w:rPr>
              <w:br/>
            </w:r>
            <w:r w:rsidRPr="00892F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профессиональных музыкантов.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30.01.2023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B7BB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Сказки, мифы и легенды.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06.02.2023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B7BBB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6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Народные праздники.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13.02.2023 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B7BB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Pr="00892F8B" w:rsidRDefault="00F84F32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892F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 народов мира. Музыка наших соседей.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20.02.2023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B7BB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Кавказские мелодии и ритмы.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27.02.2023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B7BB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 Японии и Китая.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06.03.2023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B7BB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Музыка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Средней Азии.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13.03.2023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B7BBB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Pr="00892F8B" w:rsidRDefault="00F84F3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892F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Музыкальная грамота.</w:t>
            </w:r>
          </w:p>
          <w:p w:rsidR="000B7BBB" w:rsidRPr="00892F8B" w:rsidRDefault="00F84F32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892F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Дополнительные обозначения в нотах.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20.03.2023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B7BB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Вариации.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03.04.2023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B7BB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Pr="00892F8B" w:rsidRDefault="00F84F32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892F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 театра и кино. Сюжет музыкального спектакля.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62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0B7BBB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Балет. Хореография - искусство танца.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17.04.2023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B7BB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Оперетта, мюзикл.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24.04.2023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B7BB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62" w:lineRule="auto"/>
              <w:ind w:left="72" w:right="288"/>
            </w:pPr>
            <w:r w:rsidRPr="00892F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 народов мира. Певец своего народа.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08.05.2023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B7BB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Pr="00892F8B" w:rsidRDefault="00F84F32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892F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Классическая музыка. Русские композиторы - классики.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15.05.2023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B7BB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Европейские композиторы -классики.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22.05.2023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B7BBB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Мастерство исполнителя.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29.05.2023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62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</w:tbl>
    <w:p w:rsidR="000B7BBB" w:rsidRDefault="000B7BBB">
      <w:pPr>
        <w:autoSpaceDE w:val="0"/>
        <w:autoSpaceDN w:val="0"/>
        <w:spacing w:after="0" w:line="14" w:lineRule="exact"/>
      </w:pPr>
    </w:p>
    <w:p w:rsidR="000B7BBB" w:rsidRDefault="000B7BBB">
      <w:pPr>
        <w:sectPr w:rsidR="000B7BBB">
          <w:pgSz w:w="11900" w:h="16840"/>
          <w:pgMar w:top="284" w:right="650" w:bottom="3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B7BBB" w:rsidRDefault="000B7BB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106"/>
        <w:gridCol w:w="732"/>
        <w:gridCol w:w="1620"/>
        <w:gridCol w:w="1668"/>
        <w:gridCol w:w="2426"/>
      </w:tblGrid>
      <w:tr w:rsidR="000B7BBB">
        <w:trPr>
          <w:trHeight w:hRule="exact" w:val="808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Pr="00892F8B" w:rsidRDefault="00F84F32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892F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F84F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BBB" w:rsidRDefault="000B7BBB"/>
        </w:tc>
      </w:tr>
    </w:tbl>
    <w:p w:rsidR="000B7BBB" w:rsidRDefault="000B7BBB">
      <w:pPr>
        <w:autoSpaceDE w:val="0"/>
        <w:autoSpaceDN w:val="0"/>
        <w:spacing w:after="0" w:line="14" w:lineRule="exact"/>
      </w:pPr>
    </w:p>
    <w:p w:rsidR="000B7BBB" w:rsidRDefault="000B7BBB">
      <w:pPr>
        <w:sectPr w:rsidR="000B7BBB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B7BBB" w:rsidRDefault="000B7BBB">
      <w:pPr>
        <w:autoSpaceDE w:val="0"/>
        <w:autoSpaceDN w:val="0"/>
        <w:spacing w:after="78" w:line="220" w:lineRule="exact"/>
      </w:pPr>
    </w:p>
    <w:p w:rsidR="000B7BBB" w:rsidRPr="00892F8B" w:rsidRDefault="00F84F32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Cannot connect to DBMS. We are working to resolve this problem. Please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visit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us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later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0B7BBB" w:rsidRPr="00892F8B" w:rsidRDefault="000B7BBB">
      <w:pPr>
        <w:rPr>
          <w:lang w:val="ru-RU"/>
        </w:rPr>
        <w:sectPr w:rsidR="000B7BBB" w:rsidRPr="00892F8B">
          <w:pgSz w:w="11900" w:h="16840"/>
          <w:pgMar w:top="298" w:right="1440" w:bottom="1440" w:left="666" w:header="720" w:footer="720" w:gutter="0"/>
          <w:cols w:space="720" w:equalWidth="0">
            <w:col w:w="9794" w:space="0"/>
          </w:cols>
          <w:docGrid w:linePitch="360"/>
        </w:sectPr>
      </w:pPr>
    </w:p>
    <w:p w:rsidR="000B7BBB" w:rsidRPr="00892F8B" w:rsidRDefault="000B7BBB">
      <w:pPr>
        <w:autoSpaceDE w:val="0"/>
        <w:autoSpaceDN w:val="0"/>
        <w:spacing w:after="78" w:line="220" w:lineRule="exact"/>
        <w:rPr>
          <w:lang w:val="ru-RU"/>
        </w:rPr>
      </w:pPr>
    </w:p>
    <w:p w:rsidR="000B7BBB" w:rsidRPr="00892F8B" w:rsidRDefault="00F84F32">
      <w:pPr>
        <w:autoSpaceDE w:val="0"/>
        <w:autoSpaceDN w:val="0"/>
        <w:spacing w:after="0" w:line="379" w:lineRule="auto"/>
        <w:ind w:right="432"/>
        <w:rPr>
          <w:lang w:val="ru-RU"/>
        </w:rPr>
      </w:pPr>
      <w:r w:rsidRPr="00892F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892F8B">
        <w:rPr>
          <w:lang w:val="ru-RU"/>
        </w:rPr>
        <w:br/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Классная дос</w:t>
      </w: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>ка с набором приспособлений для крепления таблиц.</w:t>
      </w:r>
    </w:p>
    <w:p w:rsidR="000B7BBB" w:rsidRPr="00892F8B" w:rsidRDefault="00F84F32">
      <w:pPr>
        <w:autoSpaceDE w:val="0"/>
        <w:autoSpaceDN w:val="0"/>
        <w:spacing w:before="70" w:after="0" w:line="346" w:lineRule="auto"/>
        <w:ind w:right="3024"/>
        <w:rPr>
          <w:lang w:val="ru-RU"/>
        </w:rPr>
      </w:pPr>
      <w:r w:rsidRPr="00892F8B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Компьютер </w:t>
      </w:r>
      <w:r w:rsidRPr="00892F8B">
        <w:rPr>
          <w:lang w:val="ru-RU"/>
        </w:rPr>
        <w:br/>
      </w:r>
      <w:r w:rsidRPr="00892F8B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0B7BBB" w:rsidRPr="00892F8B" w:rsidRDefault="000B7BBB">
      <w:pPr>
        <w:rPr>
          <w:lang w:val="ru-RU"/>
        </w:rPr>
        <w:sectPr w:rsidR="000B7BBB" w:rsidRPr="00892F8B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84F32" w:rsidRPr="00892F8B" w:rsidRDefault="00F84F32">
      <w:pPr>
        <w:rPr>
          <w:lang w:val="ru-RU"/>
        </w:rPr>
      </w:pPr>
    </w:p>
    <w:sectPr w:rsidR="00F84F32" w:rsidRPr="00892F8B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B7BBB"/>
    <w:rsid w:val="0015074B"/>
    <w:rsid w:val="0029639D"/>
    <w:rsid w:val="00326F90"/>
    <w:rsid w:val="00892F8B"/>
    <w:rsid w:val="00AA1D8D"/>
    <w:rsid w:val="00B47730"/>
    <w:rsid w:val="00CB0664"/>
    <w:rsid w:val="00F84F3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FDF409-F0CC-4253-8B20-BD08B70DE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7729</Words>
  <Characters>44058</Characters>
  <Application>Microsoft Office Word</Application>
  <DocSecurity>0</DocSecurity>
  <Lines>367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51684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Админ</cp:lastModifiedBy>
  <cp:revision>3</cp:revision>
  <dcterms:created xsi:type="dcterms:W3CDTF">2013-12-23T23:15:00Z</dcterms:created>
  <dcterms:modified xsi:type="dcterms:W3CDTF">2023-10-14T16:38:00Z</dcterms:modified>
  <cp:category/>
</cp:coreProperties>
</file>