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8F" w:rsidRDefault="001D0D8F">
      <w:pPr>
        <w:autoSpaceDE w:val="0"/>
        <w:autoSpaceDN w:val="0"/>
        <w:spacing w:after="78" w:line="220" w:lineRule="exact"/>
      </w:pPr>
    </w:p>
    <w:p w:rsidR="001D0D8F" w:rsidRPr="0004733B" w:rsidRDefault="00820C81">
      <w:pPr>
        <w:autoSpaceDE w:val="0"/>
        <w:autoSpaceDN w:val="0"/>
        <w:spacing w:after="0" w:line="230" w:lineRule="auto"/>
        <w:ind w:left="792"/>
        <w:rPr>
          <w:lang w:val="ru-RU"/>
        </w:rPr>
      </w:pPr>
      <w:r w:rsidRPr="0004733B">
        <w:rPr>
          <w:rFonts w:ascii="Times New Roman" w:eastAsia="Times New Roman" w:hAnsi="Times New Roman"/>
          <w:b/>
          <w:color w:val="000000"/>
          <w:sz w:val="24"/>
          <w:lang w:val="ru-RU"/>
        </w:rPr>
        <w:t>МИНИСТЕРСТВО ПРОСВЕЩЕНИЯ РОССИЙСКОЙ ФЕДЕРАЦИИ</w:t>
      </w:r>
    </w:p>
    <w:p w:rsidR="001D0D8F" w:rsidRPr="0004733B" w:rsidRDefault="00820C81">
      <w:pPr>
        <w:autoSpaceDE w:val="0"/>
        <w:autoSpaceDN w:val="0"/>
        <w:spacing w:before="670" w:after="0" w:line="230" w:lineRule="auto"/>
        <w:ind w:left="2136"/>
        <w:rPr>
          <w:lang w:val="ru-RU"/>
        </w:rPr>
      </w:pPr>
      <w:r w:rsidRPr="0004733B">
        <w:rPr>
          <w:rFonts w:ascii="Times New Roman" w:eastAsia="Times New Roman" w:hAnsi="Times New Roman"/>
          <w:color w:val="000000"/>
          <w:sz w:val="24"/>
          <w:lang w:val="ru-RU"/>
        </w:rPr>
        <w:t>Департамент образования Вологодской области</w:t>
      </w:r>
    </w:p>
    <w:p w:rsidR="001D0D8F" w:rsidRPr="0004733B" w:rsidRDefault="00820C81">
      <w:pPr>
        <w:autoSpaceDE w:val="0"/>
        <w:autoSpaceDN w:val="0"/>
        <w:spacing w:before="670" w:after="0" w:line="230" w:lineRule="auto"/>
        <w:ind w:left="384"/>
        <w:rPr>
          <w:lang w:val="ru-RU"/>
        </w:rPr>
      </w:pPr>
      <w:r w:rsidRPr="0004733B">
        <w:rPr>
          <w:rFonts w:ascii="Times New Roman" w:eastAsia="Times New Roman" w:hAnsi="Times New Roman"/>
          <w:color w:val="000000"/>
          <w:sz w:val="24"/>
          <w:lang w:val="ru-RU"/>
        </w:rPr>
        <w:t>Управление образования администрации Верховажского муниципального района</w:t>
      </w:r>
    </w:p>
    <w:p w:rsidR="001D0D8F" w:rsidRPr="0004733B" w:rsidRDefault="00820C81">
      <w:pPr>
        <w:autoSpaceDE w:val="0"/>
        <w:autoSpaceDN w:val="0"/>
        <w:spacing w:before="670" w:after="1436" w:line="230" w:lineRule="auto"/>
        <w:ind w:left="1794"/>
        <w:rPr>
          <w:lang w:val="ru-RU"/>
        </w:rPr>
      </w:pPr>
      <w:r w:rsidRPr="0004733B">
        <w:rPr>
          <w:rFonts w:ascii="Times New Roman" w:eastAsia="Times New Roman" w:hAnsi="Times New Roman"/>
          <w:color w:val="000000"/>
          <w:sz w:val="24"/>
          <w:lang w:val="ru-RU"/>
        </w:rPr>
        <w:t>МБОУ "Климушинская начальная школа-детский сад"</w:t>
      </w:r>
    </w:p>
    <w:p w:rsidR="001D0D8F" w:rsidRPr="0004733B" w:rsidRDefault="001D0D8F">
      <w:pPr>
        <w:rPr>
          <w:lang w:val="ru-RU"/>
        </w:rPr>
        <w:sectPr w:rsidR="001D0D8F" w:rsidRPr="0004733B">
          <w:pgSz w:w="11900" w:h="16840"/>
          <w:pgMar w:top="298" w:right="874" w:bottom="1440" w:left="1440" w:header="720" w:footer="720" w:gutter="0"/>
          <w:cols w:space="720" w:equalWidth="0">
            <w:col w:w="9586" w:space="0"/>
          </w:cols>
          <w:docGrid w:linePitch="360"/>
        </w:sectPr>
      </w:pPr>
    </w:p>
    <w:p w:rsidR="001D0D8F" w:rsidRPr="0004733B" w:rsidRDefault="00820C81">
      <w:pPr>
        <w:autoSpaceDE w:val="0"/>
        <w:autoSpaceDN w:val="0"/>
        <w:spacing w:after="0" w:line="245" w:lineRule="auto"/>
        <w:ind w:left="2816" w:right="1152"/>
        <w:rPr>
          <w:lang w:val="ru-RU"/>
        </w:rPr>
      </w:pPr>
      <w:r w:rsidRPr="0004733B">
        <w:rPr>
          <w:rFonts w:ascii="Times New Roman" w:eastAsia="Times New Roman" w:hAnsi="Times New Roman"/>
          <w:color w:val="000000"/>
          <w:w w:val="102"/>
          <w:sz w:val="20"/>
          <w:lang w:val="ru-RU"/>
        </w:rPr>
        <w:lastRenderedPageBreak/>
        <w:t xml:space="preserve">РАССМОТРЕНО </w:t>
      </w:r>
      <w:r w:rsidRPr="0004733B">
        <w:rPr>
          <w:lang w:val="ru-RU"/>
        </w:rPr>
        <w:br/>
      </w:r>
      <w:r w:rsidRPr="0004733B">
        <w:rPr>
          <w:rFonts w:ascii="Times New Roman" w:eastAsia="Times New Roman" w:hAnsi="Times New Roman"/>
          <w:color w:val="000000"/>
          <w:w w:val="102"/>
          <w:sz w:val="20"/>
          <w:lang w:val="ru-RU"/>
        </w:rPr>
        <w:t>педагогический совет</w:t>
      </w:r>
    </w:p>
    <w:p w:rsidR="001D0D8F" w:rsidRPr="0004733B" w:rsidRDefault="00820C81">
      <w:pPr>
        <w:autoSpaceDE w:val="0"/>
        <w:autoSpaceDN w:val="0"/>
        <w:spacing w:before="386" w:after="0" w:line="324" w:lineRule="auto"/>
        <w:ind w:left="2816" w:right="288"/>
        <w:rPr>
          <w:lang w:val="ru-RU"/>
        </w:rPr>
      </w:pPr>
      <w:r w:rsidRPr="0004733B">
        <w:rPr>
          <w:rFonts w:ascii="Times New Roman" w:eastAsia="Times New Roman" w:hAnsi="Times New Roman"/>
          <w:color w:val="000000"/>
          <w:w w:val="102"/>
          <w:sz w:val="20"/>
          <w:lang w:val="ru-RU"/>
        </w:rPr>
        <w:t xml:space="preserve">директор </w:t>
      </w:r>
      <w:r w:rsidRPr="0004733B">
        <w:rPr>
          <w:lang w:val="ru-RU"/>
        </w:rPr>
        <w:br/>
      </w:r>
      <w:r w:rsidRPr="0004733B">
        <w:rPr>
          <w:rFonts w:ascii="Times New Roman" w:eastAsia="Times New Roman" w:hAnsi="Times New Roman"/>
          <w:color w:val="000000"/>
          <w:w w:val="102"/>
          <w:sz w:val="20"/>
          <w:lang w:val="ru-RU"/>
        </w:rPr>
        <w:t>______________ Бубенцова Е.В.</w:t>
      </w:r>
    </w:p>
    <w:p w:rsidR="001D0D8F" w:rsidRPr="0004733B" w:rsidRDefault="0004733B">
      <w:pPr>
        <w:autoSpaceDE w:val="0"/>
        <w:autoSpaceDN w:val="0"/>
        <w:spacing w:before="182" w:after="0" w:line="324" w:lineRule="auto"/>
        <w:ind w:left="2816" w:right="1584"/>
        <w:rPr>
          <w:lang w:val="ru-RU"/>
        </w:rPr>
      </w:pPr>
      <w:r>
        <w:rPr>
          <w:rFonts w:ascii="Times New Roman" w:eastAsia="Times New Roman" w:hAnsi="Times New Roman"/>
          <w:color w:val="000000"/>
          <w:w w:val="102"/>
          <w:sz w:val="20"/>
        </w:rPr>
        <w:t>Протокол №</w:t>
      </w:r>
      <w:r>
        <w:rPr>
          <w:rFonts w:ascii="Times New Roman" w:eastAsia="Times New Roman" w:hAnsi="Times New Roman"/>
          <w:color w:val="000000"/>
          <w:w w:val="102"/>
          <w:sz w:val="20"/>
          <w:lang w:val="ru-RU"/>
        </w:rPr>
        <w:t xml:space="preserve"> 7</w:t>
      </w:r>
      <w:r w:rsidR="00820C81">
        <w:br/>
      </w:r>
      <w:r>
        <w:rPr>
          <w:rFonts w:ascii="Times New Roman" w:eastAsia="Times New Roman" w:hAnsi="Times New Roman"/>
          <w:color w:val="000000"/>
          <w:w w:val="102"/>
          <w:sz w:val="20"/>
          <w:lang w:val="ru-RU"/>
        </w:rPr>
        <w:t>от "29" 05  2023</w:t>
      </w:r>
      <w:r w:rsidR="00820C81" w:rsidRPr="0004733B">
        <w:rPr>
          <w:rFonts w:ascii="Times New Roman" w:eastAsia="Times New Roman" w:hAnsi="Times New Roman"/>
          <w:color w:val="000000"/>
          <w:w w:val="102"/>
          <w:sz w:val="20"/>
          <w:lang w:val="ru-RU"/>
        </w:rPr>
        <w:t xml:space="preserve"> г.</w:t>
      </w:r>
    </w:p>
    <w:p w:rsidR="001D0D8F" w:rsidRPr="0004733B" w:rsidRDefault="001D0D8F">
      <w:pPr>
        <w:rPr>
          <w:lang w:val="ru-RU"/>
        </w:rPr>
        <w:sectPr w:rsidR="001D0D8F" w:rsidRPr="0004733B">
          <w:type w:val="continuous"/>
          <w:pgSz w:w="11900" w:h="16840"/>
          <w:pgMar w:top="298" w:right="874" w:bottom="1440" w:left="1440" w:header="720" w:footer="720" w:gutter="0"/>
          <w:cols w:num="2" w:space="720" w:equalWidth="0">
            <w:col w:w="5980" w:space="0"/>
            <w:col w:w="3605" w:space="0"/>
          </w:cols>
          <w:docGrid w:linePitch="360"/>
        </w:sectPr>
      </w:pPr>
    </w:p>
    <w:p w:rsidR="001D0D8F" w:rsidRPr="0004733B" w:rsidRDefault="00820C81">
      <w:pPr>
        <w:autoSpaceDE w:val="0"/>
        <w:autoSpaceDN w:val="0"/>
        <w:spacing w:after="0" w:line="286" w:lineRule="auto"/>
        <w:ind w:left="352" w:right="432"/>
        <w:rPr>
          <w:lang w:val="ru-RU"/>
        </w:rPr>
      </w:pPr>
      <w:r w:rsidRPr="0004733B">
        <w:rPr>
          <w:rFonts w:ascii="Times New Roman" w:eastAsia="Times New Roman" w:hAnsi="Times New Roman"/>
          <w:color w:val="000000"/>
          <w:w w:val="102"/>
          <w:sz w:val="20"/>
          <w:lang w:val="ru-RU"/>
        </w:rPr>
        <w:lastRenderedPageBreak/>
        <w:t xml:space="preserve">УТВЕРЖДЕНО </w:t>
      </w:r>
      <w:r w:rsidRPr="0004733B">
        <w:rPr>
          <w:lang w:val="ru-RU"/>
        </w:rPr>
        <w:br/>
      </w:r>
      <w:r w:rsidRPr="0004733B">
        <w:rPr>
          <w:rFonts w:ascii="Times New Roman" w:eastAsia="Times New Roman" w:hAnsi="Times New Roman"/>
          <w:color w:val="000000"/>
          <w:w w:val="102"/>
          <w:sz w:val="20"/>
          <w:lang w:val="ru-RU"/>
        </w:rPr>
        <w:t xml:space="preserve">Директор МБОУ </w:t>
      </w:r>
      <w:r w:rsidRPr="0004733B">
        <w:rPr>
          <w:lang w:val="ru-RU"/>
        </w:rPr>
        <w:br/>
      </w:r>
      <w:r w:rsidRPr="0004733B">
        <w:rPr>
          <w:rFonts w:ascii="Times New Roman" w:eastAsia="Times New Roman" w:hAnsi="Times New Roman"/>
          <w:color w:val="000000"/>
          <w:w w:val="102"/>
          <w:sz w:val="20"/>
          <w:lang w:val="ru-RU"/>
        </w:rPr>
        <w:t>______________Бубенцова Е.В.</w:t>
      </w:r>
    </w:p>
    <w:p w:rsidR="001D0D8F" w:rsidRPr="0004733B" w:rsidRDefault="0004733B">
      <w:pPr>
        <w:autoSpaceDE w:val="0"/>
        <w:autoSpaceDN w:val="0"/>
        <w:spacing w:before="182" w:after="1650" w:line="324" w:lineRule="auto"/>
        <w:ind w:left="352" w:right="1728"/>
        <w:rPr>
          <w:lang w:val="ru-RU"/>
        </w:rPr>
      </w:pPr>
      <w:r>
        <w:rPr>
          <w:rFonts w:ascii="Times New Roman" w:eastAsia="Times New Roman" w:hAnsi="Times New Roman"/>
          <w:color w:val="000000"/>
          <w:w w:val="102"/>
          <w:sz w:val="20"/>
          <w:lang w:val="ru-RU"/>
        </w:rPr>
        <w:t>Приказ №22</w:t>
      </w:r>
      <w:r w:rsidR="00820C81" w:rsidRPr="0004733B">
        <w:rPr>
          <w:rFonts w:ascii="Times New Roman" w:eastAsia="Times New Roman" w:hAnsi="Times New Roman"/>
          <w:color w:val="000000"/>
          <w:w w:val="102"/>
          <w:sz w:val="20"/>
          <w:lang w:val="ru-RU"/>
        </w:rPr>
        <w:t xml:space="preserve"> </w:t>
      </w:r>
      <w:r w:rsidR="00820C81" w:rsidRPr="0004733B">
        <w:rPr>
          <w:lang w:val="ru-RU"/>
        </w:rPr>
        <w:br/>
      </w:r>
      <w:r>
        <w:rPr>
          <w:rFonts w:ascii="Times New Roman" w:eastAsia="Times New Roman" w:hAnsi="Times New Roman"/>
          <w:color w:val="000000"/>
          <w:w w:val="102"/>
          <w:sz w:val="20"/>
          <w:lang w:val="ru-RU"/>
        </w:rPr>
        <w:t>от "29" 05 2023</w:t>
      </w:r>
      <w:r w:rsidR="00820C81" w:rsidRPr="0004733B">
        <w:rPr>
          <w:rFonts w:ascii="Times New Roman" w:eastAsia="Times New Roman" w:hAnsi="Times New Roman"/>
          <w:color w:val="000000"/>
          <w:w w:val="102"/>
          <w:sz w:val="20"/>
          <w:lang w:val="ru-RU"/>
        </w:rPr>
        <w:t xml:space="preserve"> г.</w:t>
      </w:r>
    </w:p>
    <w:p w:rsidR="001D0D8F" w:rsidRPr="0004733B" w:rsidRDefault="001D0D8F">
      <w:pPr>
        <w:rPr>
          <w:lang w:val="ru-RU"/>
        </w:rPr>
        <w:sectPr w:rsidR="001D0D8F" w:rsidRPr="0004733B">
          <w:type w:val="nextColumn"/>
          <w:pgSz w:w="11900" w:h="16840"/>
          <w:pgMar w:top="298" w:right="874" w:bottom="1440" w:left="1440" w:header="720" w:footer="720" w:gutter="0"/>
          <w:cols w:num="2" w:space="720" w:equalWidth="0">
            <w:col w:w="5980" w:space="0"/>
            <w:col w:w="3605" w:space="0"/>
          </w:cols>
          <w:docGrid w:linePitch="360"/>
        </w:sectPr>
      </w:pPr>
    </w:p>
    <w:p w:rsidR="001D0D8F" w:rsidRPr="0004733B" w:rsidRDefault="00820C81">
      <w:pPr>
        <w:autoSpaceDE w:val="0"/>
        <w:autoSpaceDN w:val="0"/>
        <w:spacing w:after="0" w:line="262" w:lineRule="auto"/>
        <w:ind w:left="3024" w:right="3600"/>
        <w:jc w:val="center"/>
        <w:rPr>
          <w:lang w:val="ru-RU"/>
        </w:rPr>
      </w:pPr>
      <w:r w:rsidRPr="0004733B">
        <w:rPr>
          <w:rFonts w:ascii="Times New Roman" w:eastAsia="Times New Roman" w:hAnsi="Times New Roman"/>
          <w:b/>
          <w:color w:val="000000"/>
          <w:sz w:val="24"/>
          <w:lang w:val="ru-RU"/>
        </w:rPr>
        <w:lastRenderedPageBreak/>
        <w:t xml:space="preserve">РАБОЧАЯ ПРОГРАММА </w:t>
      </w:r>
      <w:r w:rsidRPr="0004733B">
        <w:rPr>
          <w:lang w:val="ru-RU"/>
        </w:rPr>
        <w:br/>
      </w:r>
      <w:r w:rsidRPr="0004733B">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04733B">
        <w:rPr>
          <w:rFonts w:ascii="Times New Roman" w:eastAsia="Times New Roman" w:hAnsi="Times New Roman"/>
          <w:b/>
          <w:color w:val="000000"/>
          <w:sz w:val="24"/>
          <w:lang w:val="ru-RU"/>
        </w:rPr>
        <w:t xml:space="preserve"> 2041713)</w:t>
      </w:r>
    </w:p>
    <w:p w:rsidR="001D0D8F" w:rsidRPr="0004733B" w:rsidRDefault="00820C81">
      <w:pPr>
        <w:autoSpaceDE w:val="0"/>
        <w:autoSpaceDN w:val="0"/>
        <w:spacing w:before="166" w:after="0" w:line="262" w:lineRule="auto"/>
        <w:ind w:left="3024" w:right="3312"/>
        <w:jc w:val="center"/>
        <w:rPr>
          <w:lang w:val="ru-RU"/>
        </w:rPr>
      </w:pPr>
      <w:r w:rsidRPr="0004733B">
        <w:rPr>
          <w:rFonts w:ascii="Times New Roman" w:eastAsia="Times New Roman" w:hAnsi="Times New Roman"/>
          <w:color w:val="000000"/>
          <w:sz w:val="24"/>
          <w:lang w:val="ru-RU"/>
        </w:rPr>
        <w:t>учебного предмета</w:t>
      </w:r>
      <w:r w:rsidRPr="0004733B">
        <w:rPr>
          <w:lang w:val="ru-RU"/>
        </w:rPr>
        <w:br/>
      </w:r>
      <w:r w:rsidRPr="0004733B">
        <w:rPr>
          <w:rFonts w:ascii="Times New Roman" w:eastAsia="Times New Roman" w:hAnsi="Times New Roman"/>
          <w:color w:val="000000"/>
          <w:sz w:val="24"/>
          <w:lang w:val="ru-RU"/>
        </w:rPr>
        <w:t>«Изобразительное искусство»</w:t>
      </w:r>
    </w:p>
    <w:p w:rsidR="001D0D8F" w:rsidRPr="0004733B" w:rsidRDefault="00820C81">
      <w:pPr>
        <w:autoSpaceDE w:val="0"/>
        <w:autoSpaceDN w:val="0"/>
        <w:spacing w:before="670" w:after="0" w:line="262" w:lineRule="auto"/>
        <w:ind w:left="2160" w:right="2592"/>
        <w:jc w:val="center"/>
        <w:rPr>
          <w:lang w:val="ru-RU"/>
        </w:rPr>
      </w:pPr>
      <w:r w:rsidRPr="0004733B">
        <w:rPr>
          <w:rFonts w:ascii="Times New Roman" w:eastAsia="Times New Roman" w:hAnsi="Times New Roman"/>
          <w:color w:val="000000"/>
          <w:sz w:val="24"/>
          <w:lang w:val="ru-RU"/>
        </w:rPr>
        <w:t xml:space="preserve">для 3 класса начального общего образования </w:t>
      </w:r>
      <w:r w:rsidRPr="0004733B">
        <w:rPr>
          <w:lang w:val="ru-RU"/>
        </w:rPr>
        <w:br/>
      </w:r>
      <w:r w:rsidR="0004733B">
        <w:rPr>
          <w:rFonts w:ascii="Times New Roman" w:eastAsia="Times New Roman" w:hAnsi="Times New Roman"/>
          <w:color w:val="000000"/>
          <w:sz w:val="24"/>
          <w:lang w:val="ru-RU"/>
        </w:rPr>
        <w:t>на 2023 - 2024</w:t>
      </w:r>
      <w:r w:rsidRPr="0004733B">
        <w:rPr>
          <w:rFonts w:ascii="Times New Roman" w:eastAsia="Times New Roman" w:hAnsi="Times New Roman"/>
          <w:color w:val="000000"/>
          <w:sz w:val="24"/>
          <w:lang w:val="ru-RU"/>
        </w:rPr>
        <w:t xml:space="preserve">  учебный год</w:t>
      </w:r>
    </w:p>
    <w:p w:rsidR="001D0D8F" w:rsidRPr="0004733B" w:rsidRDefault="00820C81">
      <w:pPr>
        <w:autoSpaceDE w:val="0"/>
        <w:autoSpaceDN w:val="0"/>
        <w:spacing w:before="2112" w:after="0" w:line="262" w:lineRule="auto"/>
        <w:ind w:left="8756" w:hanging="3600"/>
        <w:rPr>
          <w:lang w:val="ru-RU"/>
        </w:rPr>
      </w:pPr>
      <w:r w:rsidRPr="0004733B">
        <w:rPr>
          <w:rFonts w:ascii="Times New Roman" w:eastAsia="Times New Roman" w:hAnsi="Times New Roman"/>
          <w:color w:val="000000"/>
          <w:sz w:val="24"/>
          <w:lang w:val="ru-RU"/>
        </w:rPr>
        <w:t xml:space="preserve">Составитель: Бубенцова Елена Васильевна </w:t>
      </w:r>
      <w:r w:rsidRPr="0004733B">
        <w:rPr>
          <w:lang w:val="ru-RU"/>
        </w:rPr>
        <w:br/>
      </w:r>
      <w:r w:rsidRPr="0004733B">
        <w:rPr>
          <w:rFonts w:ascii="Times New Roman" w:eastAsia="Times New Roman" w:hAnsi="Times New Roman"/>
          <w:color w:val="000000"/>
          <w:sz w:val="24"/>
          <w:lang w:val="ru-RU"/>
        </w:rPr>
        <w:t>учитель</w:t>
      </w:r>
    </w:p>
    <w:p w:rsidR="001D0D8F" w:rsidRPr="0004733B" w:rsidRDefault="001D0D8F">
      <w:pPr>
        <w:rPr>
          <w:lang w:val="ru-RU"/>
        </w:rPr>
        <w:sectPr w:rsidR="001D0D8F" w:rsidRPr="0004733B">
          <w:type w:val="continuous"/>
          <w:pgSz w:w="11900" w:h="16840"/>
          <w:pgMar w:top="298" w:right="874" w:bottom="1440" w:left="1440" w:header="720" w:footer="720" w:gutter="0"/>
          <w:cols w:space="720" w:equalWidth="0">
            <w:col w:w="9586" w:space="0"/>
          </w:cols>
          <w:docGrid w:linePitch="360"/>
        </w:sectPr>
      </w:pPr>
    </w:p>
    <w:p w:rsidR="001D0D8F" w:rsidRPr="0004733B" w:rsidRDefault="001D0D8F">
      <w:pPr>
        <w:autoSpaceDE w:val="0"/>
        <w:autoSpaceDN w:val="0"/>
        <w:spacing w:after="228" w:line="220" w:lineRule="exact"/>
        <w:rPr>
          <w:lang w:val="ru-RU"/>
        </w:rPr>
      </w:pPr>
    </w:p>
    <w:p w:rsidR="001D0D8F" w:rsidRPr="0004733B" w:rsidRDefault="0004733B">
      <w:pPr>
        <w:autoSpaceDE w:val="0"/>
        <w:autoSpaceDN w:val="0"/>
        <w:spacing w:after="0" w:line="230" w:lineRule="auto"/>
        <w:ind w:right="3564"/>
        <w:jc w:val="right"/>
        <w:rPr>
          <w:lang w:val="ru-RU"/>
        </w:rPr>
      </w:pPr>
      <w:r>
        <w:rPr>
          <w:rFonts w:ascii="Times New Roman" w:eastAsia="Times New Roman" w:hAnsi="Times New Roman"/>
          <w:color w:val="000000"/>
          <w:sz w:val="24"/>
          <w:lang w:val="ru-RU"/>
        </w:rPr>
        <w:t>Климушино 2023</w:t>
      </w:r>
      <w:bookmarkStart w:id="0" w:name="_GoBack"/>
      <w:bookmarkEnd w:id="0"/>
    </w:p>
    <w:p w:rsidR="001D0D8F" w:rsidRPr="0004733B" w:rsidRDefault="001D0D8F">
      <w:pPr>
        <w:rPr>
          <w:lang w:val="ru-RU"/>
        </w:rPr>
        <w:sectPr w:rsidR="001D0D8F" w:rsidRPr="0004733B">
          <w:pgSz w:w="11900" w:h="16840"/>
          <w:pgMar w:top="448" w:right="1440" w:bottom="1440" w:left="1440" w:header="720" w:footer="720" w:gutter="0"/>
          <w:cols w:space="720" w:equalWidth="0">
            <w:col w:w="9020"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b/>
          <w:color w:val="000000"/>
          <w:sz w:val="24"/>
          <w:lang w:val="ru-RU"/>
        </w:rPr>
        <w:t>ПОЯСНИТЕЛЬНАЯ ЗАПИСКА</w:t>
      </w:r>
    </w:p>
    <w:p w:rsidR="001D0D8F" w:rsidRPr="0004733B" w:rsidRDefault="00820C81">
      <w:pPr>
        <w:autoSpaceDE w:val="0"/>
        <w:autoSpaceDN w:val="0"/>
        <w:spacing w:before="346" w:after="0"/>
        <w:ind w:firstLine="180"/>
        <w:rPr>
          <w:lang w:val="ru-RU"/>
        </w:rPr>
      </w:pPr>
      <w:r w:rsidRPr="0004733B">
        <w:rPr>
          <w:rFonts w:ascii="Times New Roman" w:eastAsia="Times New Roman" w:hAnsi="Times New Roman"/>
          <w:color w:val="000000"/>
          <w:sz w:val="24"/>
          <w:lang w:val="ru-RU"/>
        </w:rPr>
        <w:t xml:space="preserve">Рабочая программа по изобразительному искусству для обучающихся 3 класса на уровне начального общего образования составлена на основе «Требований к результатам освоения основной </w:t>
      </w:r>
      <w:r w:rsidRPr="0004733B">
        <w:rPr>
          <w:lang w:val="ru-RU"/>
        </w:rPr>
        <w:br/>
      </w:r>
      <w:r w:rsidRPr="0004733B">
        <w:rPr>
          <w:rFonts w:ascii="Times New Roman" w:eastAsia="Times New Roman" w:hAnsi="Times New Roman"/>
          <w:color w:val="000000"/>
          <w:sz w:val="24"/>
          <w:lang w:val="ru-RU"/>
        </w:rPr>
        <w:t>образовательной программы», представленных в Федеральном государственном образовательном стандарте начального общего образования.</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Содержание программы распределено по модулям с учётом проверяемых требований к результатам освоения учебного предмета, выноси</w:t>
      </w:r>
      <w:r w:rsidRPr="0004733B">
        <w:rPr>
          <w:rFonts w:ascii="Times New Roman" w:eastAsia="Times New Roman" w:hAnsi="Times New Roman"/>
          <w:color w:val="000000"/>
          <w:sz w:val="24"/>
          <w:lang w:val="ru-RU"/>
        </w:rPr>
        <w:t>мым на промежуточную аттестацию.</w:t>
      </w:r>
    </w:p>
    <w:p w:rsidR="001D0D8F" w:rsidRPr="0004733B" w:rsidRDefault="00820C81">
      <w:pPr>
        <w:autoSpaceDE w:val="0"/>
        <w:autoSpaceDN w:val="0"/>
        <w:spacing w:before="70" w:after="0" w:line="278" w:lineRule="auto"/>
        <w:ind w:right="144" w:firstLine="180"/>
        <w:rPr>
          <w:lang w:val="ru-RU"/>
        </w:rPr>
      </w:pPr>
      <w:r w:rsidRPr="0004733B">
        <w:rPr>
          <w:rFonts w:ascii="Times New Roman" w:eastAsia="Times New Roman" w:hAnsi="Times New Roman"/>
          <w:color w:val="000000"/>
          <w:sz w:val="24"/>
          <w:lang w:val="ru-RU"/>
        </w:rPr>
        <w:t xml:space="preserve">Цель преподавания предмета «Изобразительное искусство» состоит в формировании </w:t>
      </w:r>
      <w:r w:rsidRPr="0004733B">
        <w:rPr>
          <w:lang w:val="ru-RU"/>
        </w:rPr>
        <w:br/>
      </w:r>
      <w:r w:rsidRPr="0004733B">
        <w:rPr>
          <w:rFonts w:ascii="Times New Roman" w:eastAsia="Times New Roman" w:hAnsi="Times New Roman"/>
          <w:color w:val="000000"/>
          <w:sz w:val="24"/>
          <w:lang w:val="ru-RU"/>
        </w:rPr>
        <w:t>художественной культуры учащихся, развитии художественно-образного мышления и эстетического отношения к явлениям действительности путём освоения</w:t>
      </w:r>
      <w:r w:rsidRPr="0004733B">
        <w:rPr>
          <w:rFonts w:ascii="Times New Roman" w:eastAsia="Times New Roman" w:hAnsi="Times New Roman"/>
          <w:color w:val="000000"/>
          <w:sz w:val="24"/>
          <w:lang w:val="ru-RU"/>
        </w:rPr>
        <w:t xml:space="preserve"> начальных основ художественных знаний, умений, навыков и развития творческого потенциала учащихся.</w:t>
      </w:r>
    </w:p>
    <w:p w:rsidR="001D0D8F" w:rsidRPr="0004733B" w:rsidRDefault="00820C81">
      <w:pPr>
        <w:autoSpaceDE w:val="0"/>
        <w:autoSpaceDN w:val="0"/>
        <w:spacing w:before="70" w:after="0" w:line="271" w:lineRule="auto"/>
        <w:ind w:right="576" w:firstLine="180"/>
        <w:rPr>
          <w:lang w:val="ru-RU"/>
        </w:rPr>
      </w:pPr>
      <w:r w:rsidRPr="0004733B">
        <w:rPr>
          <w:rFonts w:ascii="Times New Roman" w:eastAsia="Times New Roman" w:hAnsi="Times New Roman"/>
          <w:color w:val="000000"/>
          <w:sz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w:t>
      </w:r>
      <w:r w:rsidRPr="0004733B">
        <w:rPr>
          <w:rFonts w:ascii="Times New Roman" w:eastAsia="Times New Roman" w:hAnsi="Times New Roman"/>
          <w:color w:val="000000"/>
          <w:sz w:val="24"/>
          <w:lang w:val="ru-RU"/>
        </w:rPr>
        <w:t>едениям искусства, понимание роли и значения художественной деятельности в жизни людей.</w:t>
      </w:r>
    </w:p>
    <w:p w:rsidR="001D0D8F" w:rsidRPr="0004733B" w:rsidRDefault="00820C81">
      <w:pPr>
        <w:autoSpaceDE w:val="0"/>
        <w:autoSpaceDN w:val="0"/>
        <w:spacing w:before="70" w:after="0" w:line="286" w:lineRule="auto"/>
        <w:ind w:right="144" w:firstLine="180"/>
        <w:rPr>
          <w:lang w:val="ru-RU"/>
        </w:rPr>
      </w:pPr>
      <w:r w:rsidRPr="0004733B">
        <w:rPr>
          <w:rFonts w:ascii="Times New Roman" w:eastAsia="Times New Roman" w:hAnsi="Times New Roman"/>
          <w:color w:val="000000"/>
          <w:sz w:val="24"/>
          <w:lang w:val="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w:t>
      </w:r>
      <w:r w:rsidRPr="0004733B">
        <w:rPr>
          <w:rFonts w:ascii="Times New Roman" w:eastAsia="Times New Roman" w:hAnsi="Times New Roman"/>
          <w:color w:val="000000"/>
          <w:sz w:val="24"/>
          <w:lang w:val="ru-RU"/>
        </w:rPr>
        <w:t>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w:t>
      </w:r>
      <w:r w:rsidRPr="0004733B">
        <w:rPr>
          <w:rFonts w:ascii="Times New Roman" w:eastAsia="Times New Roman" w:hAnsi="Times New Roman"/>
          <w:color w:val="000000"/>
          <w:sz w:val="24"/>
          <w:lang w:val="ru-RU"/>
        </w:rPr>
        <w:t>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w:t>
      </w:r>
      <w:r w:rsidRPr="0004733B">
        <w:rPr>
          <w:rFonts w:ascii="Times New Roman" w:eastAsia="Times New Roman" w:hAnsi="Times New Roman"/>
          <w:color w:val="000000"/>
          <w:sz w:val="24"/>
          <w:lang w:val="ru-RU"/>
        </w:rPr>
        <w:t xml:space="preserve"> задачи, поставленной учителем. Такая рефлексия детского творчества имеет позитивный обучающий характер.</w:t>
      </w:r>
    </w:p>
    <w:p w:rsidR="001D0D8F" w:rsidRPr="0004733B" w:rsidRDefault="00820C81">
      <w:pPr>
        <w:autoSpaceDE w:val="0"/>
        <w:autoSpaceDN w:val="0"/>
        <w:spacing w:before="70" w:after="0" w:line="271" w:lineRule="auto"/>
        <w:ind w:right="144" w:firstLine="180"/>
        <w:rPr>
          <w:lang w:val="ru-RU"/>
        </w:rPr>
      </w:pPr>
      <w:r w:rsidRPr="0004733B">
        <w:rPr>
          <w:rFonts w:ascii="Times New Roman" w:eastAsia="Times New Roman" w:hAnsi="Times New Roman"/>
          <w:color w:val="000000"/>
          <w:sz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w:t>
      </w:r>
      <w:r w:rsidRPr="0004733B">
        <w:rPr>
          <w:rFonts w:ascii="Times New Roman" w:eastAsia="Times New Roman" w:hAnsi="Times New Roman"/>
          <w:color w:val="000000"/>
          <w:sz w:val="24"/>
          <w:lang w:val="ru-RU"/>
        </w:rPr>
        <w:t xml:space="preserve"> искусстве, в национальных образах предметно-материальной и пространственной среды, в понимании красоты человека.</w:t>
      </w:r>
    </w:p>
    <w:p w:rsidR="001D0D8F" w:rsidRPr="0004733B" w:rsidRDefault="00820C81">
      <w:pPr>
        <w:autoSpaceDE w:val="0"/>
        <w:autoSpaceDN w:val="0"/>
        <w:spacing w:before="70" w:after="0"/>
        <w:ind w:right="288" w:firstLine="180"/>
        <w:rPr>
          <w:lang w:val="ru-RU"/>
        </w:rPr>
      </w:pPr>
      <w:r w:rsidRPr="0004733B">
        <w:rPr>
          <w:rFonts w:ascii="Times New Roman" w:eastAsia="Times New Roman" w:hAnsi="Times New Roman"/>
          <w:color w:val="000000"/>
          <w:sz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w:t>
      </w:r>
      <w:r w:rsidRPr="0004733B">
        <w:rPr>
          <w:rFonts w:ascii="Times New Roman" w:eastAsia="Times New Roman" w:hAnsi="Times New Roman"/>
          <w:color w:val="000000"/>
          <w:sz w:val="24"/>
          <w:lang w:val="ru-RU"/>
        </w:rPr>
        <w:t>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D0D8F" w:rsidRPr="0004733B" w:rsidRDefault="00820C81">
      <w:pPr>
        <w:autoSpaceDE w:val="0"/>
        <w:autoSpaceDN w:val="0"/>
        <w:spacing w:before="72" w:after="0" w:line="281" w:lineRule="auto"/>
        <w:ind w:right="288" w:firstLine="180"/>
        <w:rPr>
          <w:lang w:val="ru-RU"/>
        </w:rPr>
      </w:pPr>
      <w:r w:rsidRPr="0004733B">
        <w:rPr>
          <w:rFonts w:ascii="Times New Roman" w:eastAsia="Times New Roman" w:hAnsi="Times New Roman"/>
          <w:color w:val="000000"/>
          <w:sz w:val="24"/>
          <w:lang w:val="ru-RU"/>
        </w:rPr>
        <w:t xml:space="preserve">На занятиях учащиеся знакомятся с многообразием видов художественной деятельности и технически </w:t>
      </w:r>
      <w:r w:rsidRPr="0004733B">
        <w:rPr>
          <w:rFonts w:ascii="Times New Roman" w:eastAsia="Times New Roman" w:hAnsi="Times New Roman"/>
          <w:color w:val="000000"/>
          <w:sz w:val="24"/>
          <w:lang w:val="ru-RU"/>
        </w:rPr>
        <w:t xml:space="preserve">доступным разнообразием художественных материалов. Практическая </w:t>
      </w:r>
      <w:r w:rsidRPr="0004733B">
        <w:rPr>
          <w:rFonts w:ascii="Times New Roman" w:eastAsia="Times New Roman" w:hAnsi="Times New Roman"/>
          <w:i/>
          <w:color w:val="000000"/>
          <w:sz w:val="24"/>
          <w:lang w:val="ru-RU"/>
        </w:rPr>
        <w:t xml:space="preserve">художественно-творческая деятельность занимает приоритетное пространство учебного времени. При опоре на восприятие </w:t>
      </w:r>
      <w:r w:rsidRPr="0004733B">
        <w:rPr>
          <w:rFonts w:ascii="Times New Roman" w:eastAsia="Times New Roman" w:hAnsi="Times New Roman"/>
          <w:color w:val="000000"/>
          <w:sz w:val="24"/>
          <w:lang w:val="ru-RU"/>
        </w:rPr>
        <w:t>произведений искусства художественно-эстетическое отношение к миру формируетс</w:t>
      </w:r>
      <w:r w:rsidRPr="0004733B">
        <w:rPr>
          <w:rFonts w:ascii="Times New Roman" w:eastAsia="Times New Roman" w:hAnsi="Times New Roman"/>
          <w:color w:val="000000"/>
          <w:sz w:val="24"/>
          <w:lang w:val="ru-RU"/>
        </w:rPr>
        <w:t>я прежде всего в собственной художественной деятельности, в процессе практического решения художественно-творческих задач.</w:t>
      </w:r>
    </w:p>
    <w:p w:rsidR="001D0D8F" w:rsidRPr="0004733B" w:rsidRDefault="00820C81">
      <w:pPr>
        <w:tabs>
          <w:tab w:val="left" w:pos="180"/>
        </w:tabs>
        <w:autoSpaceDE w:val="0"/>
        <w:autoSpaceDN w:val="0"/>
        <w:spacing w:before="70" w:after="0" w:line="281" w:lineRule="auto"/>
        <w:rPr>
          <w:lang w:val="ru-RU"/>
        </w:rPr>
      </w:pPr>
      <w:r w:rsidRPr="0004733B">
        <w:rPr>
          <w:lang w:val="ru-RU"/>
        </w:rPr>
        <w:tab/>
      </w:r>
      <w:r w:rsidRPr="0004733B">
        <w:rPr>
          <w:rFonts w:ascii="Times New Roman" w:eastAsia="Times New Roman" w:hAnsi="Times New Roman"/>
          <w:color w:val="000000"/>
          <w:sz w:val="24"/>
          <w:lang w:val="ru-RU"/>
        </w:rPr>
        <w:t xml:space="preserve">Рабочая программа учитывает психолого-возрастные особенности развития детей 7—8 лет, при </w:t>
      </w:r>
      <w:r w:rsidRPr="0004733B">
        <w:rPr>
          <w:rFonts w:ascii="Times New Roman" w:eastAsia="Times New Roman" w:hAnsi="Times New Roman"/>
          <w:color w:val="000000"/>
          <w:sz w:val="24"/>
          <w:lang w:val="ru-RU"/>
        </w:rPr>
        <w:t xml:space="preserve">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r w:rsidRPr="0004733B">
        <w:rPr>
          <w:lang w:val="ru-RU"/>
        </w:rPr>
        <w:tab/>
      </w:r>
      <w:r w:rsidRPr="0004733B">
        <w:rPr>
          <w:rFonts w:ascii="Times New Roman" w:eastAsia="Times New Roman" w:hAnsi="Times New Roman"/>
          <w:color w:val="000000"/>
          <w:sz w:val="24"/>
          <w:lang w:val="ru-RU"/>
        </w:rPr>
        <w:t>В урочное время деятельность обучающихся организуется как в индивидуал</w:t>
      </w:r>
      <w:r w:rsidRPr="0004733B">
        <w:rPr>
          <w:rFonts w:ascii="Times New Roman" w:eastAsia="Times New Roman" w:hAnsi="Times New Roman"/>
          <w:color w:val="000000"/>
          <w:sz w:val="24"/>
          <w:lang w:val="ru-RU"/>
        </w:rPr>
        <w:t>ьном, так и в групповом формате с задачей формирования навыков сотрудничества в художественной деятельности.</w:t>
      </w:r>
    </w:p>
    <w:p w:rsidR="001D0D8F" w:rsidRPr="0004733B" w:rsidRDefault="00820C81">
      <w:pPr>
        <w:tabs>
          <w:tab w:val="left" w:pos="180"/>
        </w:tabs>
        <w:autoSpaceDE w:val="0"/>
        <w:autoSpaceDN w:val="0"/>
        <w:spacing w:before="190" w:after="0" w:line="262" w:lineRule="auto"/>
        <w:ind w:right="576"/>
        <w:rPr>
          <w:lang w:val="ru-RU"/>
        </w:rPr>
      </w:pPr>
      <w:r w:rsidRPr="0004733B">
        <w:rPr>
          <w:lang w:val="ru-RU"/>
        </w:rPr>
        <w:tab/>
      </w:r>
      <w:r w:rsidRPr="0004733B">
        <w:rPr>
          <w:rFonts w:ascii="Times New Roman" w:eastAsia="Times New Roman" w:hAnsi="Times New Roman"/>
          <w:b/>
          <w:color w:val="000000"/>
          <w:sz w:val="24"/>
          <w:lang w:val="ru-RU"/>
        </w:rPr>
        <w:t>МЕСТО УЧЕБНОГО ПРЕДМЕТА «ИЗОБРАЗИТЕЛЬНОЕ ИСКУССТВО» В УЧЕБНОМ ПЛАНЕ</w:t>
      </w:r>
    </w:p>
    <w:p w:rsidR="001D0D8F" w:rsidRPr="0004733B" w:rsidRDefault="00820C81">
      <w:pPr>
        <w:tabs>
          <w:tab w:val="left" w:pos="180"/>
        </w:tabs>
        <w:autoSpaceDE w:val="0"/>
        <w:autoSpaceDN w:val="0"/>
        <w:spacing w:before="190" w:after="0" w:line="262" w:lineRule="auto"/>
        <w:ind w:right="144"/>
        <w:rPr>
          <w:lang w:val="ru-RU"/>
        </w:rPr>
      </w:pPr>
      <w:r w:rsidRPr="0004733B">
        <w:rPr>
          <w:lang w:val="ru-RU"/>
        </w:rPr>
        <w:tab/>
      </w:r>
      <w:r w:rsidRPr="0004733B">
        <w:rPr>
          <w:rFonts w:ascii="Times New Roman" w:eastAsia="Times New Roman" w:hAnsi="Times New Roman"/>
          <w:color w:val="000000"/>
          <w:sz w:val="24"/>
          <w:lang w:val="ru-RU"/>
        </w:rPr>
        <w:t>В соответствии с Федеральным государственным образовательным стандартом начал</w:t>
      </w:r>
      <w:r w:rsidRPr="0004733B">
        <w:rPr>
          <w:rFonts w:ascii="Times New Roman" w:eastAsia="Times New Roman" w:hAnsi="Times New Roman"/>
          <w:color w:val="000000"/>
          <w:sz w:val="24"/>
          <w:lang w:val="ru-RU"/>
        </w:rPr>
        <w:t>ьного общего образования учебный предмет «Изобразительное искусство» входит в предметную область</w:t>
      </w:r>
    </w:p>
    <w:p w:rsidR="001D0D8F" w:rsidRPr="0004733B" w:rsidRDefault="001D0D8F">
      <w:pPr>
        <w:rPr>
          <w:lang w:val="ru-RU"/>
        </w:rPr>
        <w:sectPr w:rsidR="001D0D8F" w:rsidRPr="0004733B">
          <w:pgSz w:w="11900" w:h="16840"/>
          <w:pgMar w:top="298" w:right="648" w:bottom="338" w:left="666" w:header="720" w:footer="720" w:gutter="0"/>
          <w:cols w:space="720" w:equalWidth="0">
            <w:col w:w="10586" w:space="0"/>
          </w:cols>
          <w:docGrid w:linePitch="360"/>
        </w:sectPr>
      </w:pPr>
    </w:p>
    <w:p w:rsidR="001D0D8F" w:rsidRPr="0004733B" w:rsidRDefault="001D0D8F">
      <w:pPr>
        <w:autoSpaceDE w:val="0"/>
        <w:autoSpaceDN w:val="0"/>
        <w:spacing w:after="66" w:line="220" w:lineRule="exact"/>
        <w:rPr>
          <w:lang w:val="ru-RU"/>
        </w:rPr>
      </w:pPr>
    </w:p>
    <w:p w:rsidR="001D0D8F" w:rsidRPr="0004733B" w:rsidRDefault="00820C81">
      <w:pPr>
        <w:autoSpaceDE w:val="0"/>
        <w:autoSpaceDN w:val="0"/>
        <w:spacing w:after="0"/>
        <w:ind w:right="432"/>
        <w:rPr>
          <w:lang w:val="ru-RU"/>
        </w:rPr>
      </w:pPr>
      <w:r w:rsidRPr="0004733B">
        <w:rPr>
          <w:rFonts w:ascii="Times New Roman" w:eastAsia="Times New Roman" w:hAnsi="Times New Roman"/>
          <w:color w:val="000000"/>
          <w:sz w:val="24"/>
          <w:lang w:val="ru-RU"/>
        </w:rPr>
        <w:t>«Искусство» и является обязательным для изучения. Содержание предмета «Изобразительное искусство» структуриров</w:t>
      </w:r>
      <w:r w:rsidRPr="0004733B">
        <w:rPr>
          <w:rFonts w:ascii="Times New Roman" w:eastAsia="Times New Roman" w:hAnsi="Times New Roman"/>
          <w:color w:val="000000"/>
          <w:sz w:val="24"/>
          <w:lang w:val="ru-RU"/>
        </w:rPr>
        <w:t>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3 классе обязательно.</w:t>
      </w:r>
    </w:p>
    <w:p w:rsidR="001D0D8F" w:rsidRPr="0004733B" w:rsidRDefault="00820C81">
      <w:pPr>
        <w:autoSpaceDE w:val="0"/>
        <w:autoSpaceDN w:val="0"/>
        <w:spacing w:before="70" w:after="0" w:line="281" w:lineRule="auto"/>
        <w:ind w:firstLine="180"/>
        <w:rPr>
          <w:lang w:val="ru-RU"/>
        </w:rPr>
      </w:pPr>
      <w:r w:rsidRPr="0004733B">
        <w:rPr>
          <w:rFonts w:ascii="Times New Roman" w:eastAsia="Times New Roman" w:hAnsi="Times New Roman"/>
          <w:color w:val="000000"/>
          <w:sz w:val="24"/>
          <w:lang w:val="ru-RU"/>
        </w:rPr>
        <w:t>При этом предусматривается возможность реа</w:t>
      </w:r>
      <w:r w:rsidRPr="0004733B">
        <w:rPr>
          <w:rFonts w:ascii="Times New Roman" w:eastAsia="Times New Roman" w:hAnsi="Times New Roman"/>
          <w:color w:val="000000"/>
          <w:sz w:val="24"/>
          <w:lang w:val="ru-RU"/>
        </w:rPr>
        <w:t>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w:t>
      </w:r>
      <w:r w:rsidRPr="0004733B">
        <w:rPr>
          <w:rFonts w:ascii="Times New Roman" w:eastAsia="Times New Roman" w:hAnsi="Times New Roman"/>
          <w:color w:val="000000"/>
          <w:sz w:val="24"/>
          <w:lang w:val="ru-RU"/>
        </w:rPr>
        <w:t>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1D0D8F" w:rsidRPr="0004733B" w:rsidRDefault="00820C81">
      <w:pPr>
        <w:autoSpaceDE w:val="0"/>
        <w:autoSpaceDN w:val="0"/>
        <w:spacing w:before="192" w:after="0" w:line="230" w:lineRule="auto"/>
        <w:rPr>
          <w:lang w:val="ru-RU"/>
        </w:rPr>
      </w:pPr>
      <w:r w:rsidRPr="0004733B">
        <w:rPr>
          <w:rFonts w:ascii="Times New Roman" w:eastAsia="Times New Roman" w:hAnsi="Times New Roman"/>
          <w:color w:val="000000"/>
          <w:sz w:val="24"/>
          <w:lang w:val="ru-RU"/>
        </w:rPr>
        <w:t>На изучение изобразительного искусства в 3 классе отводится 1 час</w:t>
      </w:r>
      <w:r w:rsidRPr="0004733B">
        <w:rPr>
          <w:rFonts w:ascii="Times New Roman" w:eastAsia="Times New Roman" w:hAnsi="Times New Roman"/>
          <w:color w:val="000000"/>
          <w:sz w:val="24"/>
          <w:lang w:val="ru-RU"/>
        </w:rPr>
        <w:t xml:space="preserve"> в неделю, всего 34 часа.</w:t>
      </w:r>
    </w:p>
    <w:p w:rsidR="001D0D8F" w:rsidRPr="0004733B" w:rsidRDefault="001D0D8F">
      <w:pPr>
        <w:rPr>
          <w:lang w:val="ru-RU"/>
        </w:rPr>
        <w:sectPr w:rsidR="001D0D8F" w:rsidRPr="0004733B">
          <w:pgSz w:w="11900" w:h="16840"/>
          <w:pgMar w:top="286" w:right="682" w:bottom="1440" w:left="666" w:header="720" w:footer="720" w:gutter="0"/>
          <w:cols w:space="720" w:equalWidth="0">
            <w:col w:w="10552"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b/>
          <w:color w:val="000000"/>
          <w:sz w:val="24"/>
          <w:lang w:val="ru-RU"/>
        </w:rPr>
        <w:t xml:space="preserve">СОДЕРЖАНИЕ УЧЕБНОГО ПРЕДМЕТА </w:t>
      </w:r>
    </w:p>
    <w:p w:rsidR="001D0D8F" w:rsidRPr="0004733B" w:rsidRDefault="00820C81">
      <w:pPr>
        <w:tabs>
          <w:tab w:val="left" w:pos="180"/>
        </w:tabs>
        <w:autoSpaceDE w:val="0"/>
        <w:autoSpaceDN w:val="0"/>
        <w:spacing w:before="346" w:after="0"/>
        <w:ind w:right="288"/>
        <w:rPr>
          <w:lang w:val="ru-RU"/>
        </w:rPr>
      </w:pPr>
      <w:r w:rsidRPr="0004733B">
        <w:rPr>
          <w:lang w:val="ru-RU"/>
        </w:rPr>
        <w:tab/>
      </w:r>
      <w:r w:rsidRPr="0004733B">
        <w:rPr>
          <w:rFonts w:ascii="Times New Roman" w:eastAsia="Times New Roman" w:hAnsi="Times New Roman"/>
          <w:b/>
          <w:color w:val="000000"/>
          <w:sz w:val="24"/>
          <w:lang w:val="ru-RU"/>
        </w:rPr>
        <w:t>Модуль «Графика»</w:t>
      </w:r>
      <w:r w:rsidRPr="0004733B">
        <w:rPr>
          <w:lang w:val="ru-RU"/>
        </w:rPr>
        <w:br/>
      </w:r>
      <w:r w:rsidRPr="0004733B">
        <w:rPr>
          <w:lang w:val="ru-RU"/>
        </w:rPr>
        <w:tab/>
      </w:r>
      <w:r w:rsidRPr="0004733B">
        <w:rPr>
          <w:rFonts w:ascii="Times New Roman" w:eastAsia="Times New Roman" w:hAnsi="Times New Roman"/>
          <w:color w:val="000000"/>
          <w:sz w:val="24"/>
          <w:lang w:val="ru-RU"/>
        </w:rPr>
        <w:t>Эскизы обложки и иллюстраций к детской книге сказок (сказка по выбору). Рисунок буквицы. Макет книги-игрушки. Совмещение изобра</w:t>
      </w:r>
      <w:r w:rsidRPr="0004733B">
        <w:rPr>
          <w:rFonts w:ascii="Times New Roman" w:eastAsia="Times New Roman" w:hAnsi="Times New Roman"/>
          <w:color w:val="000000"/>
          <w:sz w:val="24"/>
          <w:lang w:val="ru-RU"/>
        </w:rPr>
        <w:t>жения и текста. Расположение иллюстраций и текста на развороте книги.</w:t>
      </w:r>
    </w:p>
    <w:p w:rsidR="001D0D8F" w:rsidRPr="0004733B" w:rsidRDefault="00820C81">
      <w:pPr>
        <w:tabs>
          <w:tab w:val="left" w:pos="180"/>
        </w:tabs>
        <w:autoSpaceDE w:val="0"/>
        <w:autoSpaceDN w:val="0"/>
        <w:spacing w:before="70" w:after="0" w:line="262" w:lineRule="auto"/>
        <w:ind w:right="720"/>
        <w:rPr>
          <w:lang w:val="ru-RU"/>
        </w:rPr>
      </w:pPr>
      <w:r w:rsidRPr="0004733B">
        <w:rPr>
          <w:lang w:val="ru-RU"/>
        </w:rPr>
        <w:tab/>
      </w:r>
      <w:r w:rsidRPr="0004733B">
        <w:rPr>
          <w:rFonts w:ascii="Times New Roman" w:eastAsia="Times New Roman" w:hAnsi="Times New Roman"/>
          <w:color w:val="000000"/>
          <w:sz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D0D8F" w:rsidRPr="0004733B" w:rsidRDefault="00820C81">
      <w:pPr>
        <w:autoSpaceDE w:val="0"/>
        <w:autoSpaceDN w:val="0"/>
        <w:spacing w:before="70" w:after="0" w:line="230" w:lineRule="auto"/>
        <w:jc w:val="center"/>
        <w:rPr>
          <w:lang w:val="ru-RU"/>
        </w:rPr>
      </w:pPr>
      <w:r w:rsidRPr="0004733B">
        <w:rPr>
          <w:rFonts w:ascii="Times New Roman" w:eastAsia="Times New Roman" w:hAnsi="Times New Roman"/>
          <w:color w:val="000000"/>
          <w:sz w:val="24"/>
          <w:lang w:val="ru-RU"/>
        </w:rPr>
        <w:t xml:space="preserve">Эскиз плаката или афиши. Совмещение шрифта </w:t>
      </w:r>
      <w:r w:rsidRPr="0004733B">
        <w:rPr>
          <w:rFonts w:ascii="Times New Roman" w:eastAsia="Times New Roman" w:hAnsi="Times New Roman"/>
          <w:color w:val="000000"/>
          <w:sz w:val="24"/>
          <w:lang w:val="ru-RU"/>
        </w:rPr>
        <w:t>и изображения. Особенности композиции плаката.</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1D0D8F" w:rsidRPr="0004733B" w:rsidRDefault="00820C81">
      <w:pPr>
        <w:autoSpaceDE w:val="0"/>
        <w:autoSpaceDN w:val="0"/>
        <w:spacing w:before="72" w:after="0" w:line="230" w:lineRule="auto"/>
        <w:ind w:left="180"/>
        <w:rPr>
          <w:lang w:val="ru-RU"/>
        </w:rPr>
      </w:pPr>
      <w:r w:rsidRPr="0004733B">
        <w:rPr>
          <w:rFonts w:ascii="Times New Roman" w:eastAsia="Times New Roman" w:hAnsi="Times New Roman"/>
          <w:color w:val="000000"/>
          <w:sz w:val="24"/>
          <w:lang w:val="ru-RU"/>
        </w:rPr>
        <w:t>Транспорт в городе. Рисунки реальных или фантастических машин.</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Изображение</w:t>
      </w:r>
      <w:r w:rsidRPr="0004733B">
        <w:rPr>
          <w:rFonts w:ascii="Times New Roman" w:eastAsia="Times New Roman" w:hAnsi="Times New Roman"/>
          <w:color w:val="000000"/>
          <w:sz w:val="24"/>
          <w:lang w:val="ru-RU"/>
        </w:rPr>
        <w:t xml:space="preserve"> лица человека. Строение, пропорции, взаиморасположение частей лица.</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Эскиз маски для маскарада: изображение лица — маски персонажа с ярко выраженным характером. Аппликация из цветной бумаги.</w:t>
      </w:r>
    </w:p>
    <w:p w:rsidR="001D0D8F" w:rsidRPr="0004733B" w:rsidRDefault="00820C81">
      <w:pPr>
        <w:tabs>
          <w:tab w:val="left" w:pos="180"/>
        </w:tabs>
        <w:autoSpaceDE w:val="0"/>
        <w:autoSpaceDN w:val="0"/>
        <w:spacing w:before="190" w:after="0" w:line="271" w:lineRule="auto"/>
        <w:ind w:right="432"/>
        <w:rPr>
          <w:lang w:val="ru-RU"/>
        </w:rPr>
      </w:pPr>
      <w:r w:rsidRPr="0004733B">
        <w:rPr>
          <w:lang w:val="ru-RU"/>
        </w:rPr>
        <w:tab/>
      </w:r>
      <w:r w:rsidRPr="0004733B">
        <w:rPr>
          <w:rFonts w:ascii="Times New Roman" w:eastAsia="Times New Roman" w:hAnsi="Times New Roman"/>
          <w:b/>
          <w:color w:val="000000"/>
          <w:sz w:val="24"/>
          <w:lang w:val="ru-RU"/>
        </w:rPr>
        <w:t>Модуль «Живопись»</w:t>
      </w:r>
      <w:r w:rsidRPr="0004733B">
        <w:rPr>
          <w:lang w:val="ru-RU"/>
        </w:rPr>
        <w:br/>
      </w:r>
      <w:r w:rsidRPr="0004733B">
        <w:rPr>
          <w:lang w:val="ru-RU"/>
        </w:rPr>
        <w:tab/>
      </w:r>
      <w:r w:rsidRPr="0004733B">
        <w:rPr>
          <w:rFonts w:ascii="Times New Roman" w:eastAsia="Times New Roman" w:hAnsi="Times New Roman"/>
          <w:color w:val="000000"/>
          <w:sz w:val="24"/>
          <w:lang w:val="ru-RU"/>
        </w:rPr>
        <w:t>Создание сюжетной композиции «В цирке», испо</w:t>
      </w:r>
      <w:r w:rsidRPr="0004733B">
        <w:rPr>
          <w:rFonts w:ascii="Times New Roman" w:eastAsia="Times New Roman" w:hAnsi="Times New Roman"/>
          <w:color w:val="000000"/>
          <w:sz w:val="24"/>
          <w:lang w:val="ru-RU"/>
        </w:rPr>
        <w:t>льзование гуаши или карандаша и акварели (по памяти и представлению).</w:t>
      </w:r>
    </w:p>
    <w:p w:rsidR="001D0D8F" w:rsidRPr="0004733B" w:rsidRDefault="00820C81">
      <w:pPr>
        <w:tabs>
          <w:tab w:val="left" w:pos="180"/>
        </w:tabs>
        <w:autoSpaceDE w:val="0"/>
        <w:autoSpaceDN w:val="0"/>
        <w:spacing w:before="70"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Художник в театре: эскиз занавеса (или декораций сцены) для спектакля со сказочным сюжетом (сказка по выбору).</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Тематическая композиция «Праздник в городе». Гуашь по цветной бумаге, воз</w:t>
      </w:r>
      <w:r w:rsidRPr="0004733B">
        <w:rPr>
          <w:rFonts w:ascii="Times New Roman" w:eastAsia="Times New Roman" w:hAnsi="Times New Roman"/>
          <w:color w:val="000000"/>
          <w:sz w:val="24"/>
          <w:lang w:val="ru-RU"/>
        </w:rPr>
        <w:t>можно совмещение с наклейками в виде коллажа или аппликации.</w:t>
      </w:r>
    </w:p>
    <w:p w:rsidR="001D0D8F" w:rsidRPr="0004733B" w:rsidRDefault="00820C81">
      <w:pPr>
        <w:tabs>
          <w:tab w:val="left" w:pos="180"/>
        </w:tabs>
        <w:autoSpaceDE w:val="0"/>
        <w:autoSpaceDN w:val="0"/>
        <w:spacing w:before="70" w:after="0" w:line="262" w:lineRule="auto"/>
        <w:ind w:right="288"/>
        <w:rPr>
          <w:lang w:val="ru-RU"/>
        </w:rPr>
      </w:pPr>
      <w:r w:rsidRPr="0004733B">
        <w:rPr>
          <w:lang w:val="ru-RU"/>
        </w:rPr>
        <w:tab/>
      </w:r>
      <w:r w:rsidRPr="0004733B">
        <w:rPr>
          <w:rFonts w:ascii="Times New Roman" w:eastAsia="Times New Roman" w:hAnsi="Times New Roman"/>
          <w:color w:val="000000"/>
          <w:sz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1D0D8F" w:rsidRPr="0004733B" w:rsidRDefault="00820C81">
      <w:pPr>
        <w:autoSpaceDE w:val="0"/>
        <w:autoSpaceDN w:val="0"/>
        <w:spacing w:before="70" w:after="0" w:line="271" w:lineRule="auto"/>
        <w:ind w:right="432" w:firstLine="180"/>
        <w:rPr>
          <w:lang w:val="ru-RU"/>
        </w:rPr>
      </w:pPr>
      <w:r w:rsidRPr="0004733B">
        <w:rPr>
          <w:rFonts w:ascii="Times New Roman" w:eastAsia="Times New Roman" w:hAnsi="Times New Roman"/>
          <w:color w:val="000000"/>
          <w:sz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D0D8F" w:rsidRPr="0004733B" w:rsidRDefault="00820C81">
      <w:pPr>
        <w:autoSpaceDE w:val="0"/>
        <w:autoSpaceDN w:val="0"/>
        <w:spacing w:before="70" w:after="0" w:line="281" w:lineRule="auto"/>
        <w:ind w:right="144" w:firstLine="180"/>
        <w:rPr>
          <w:lang w:val="ru-RU"/>
        </w:rPr>
      </w:pPr>
      <w:r w:rsidRPr="0004733B">
        <w:rPr>
          <w:rFonts w:ascii="Times New Roman" w:eastAsia="Times New Roman" w:hAnsi="Times New Roman"/>
          <w:color w:val="000000"/>
          <w:sz w:val="24"/>
          <w:lang w:val="ru-RU"/>
        </w:rPr>
        <w:t>Портрет человека по памяти и пр</w:t>
      </w:r>
      <w:r w:rsidRPr="0004733B">
        <w:rPr>
          <w:rFonts w:ascii="Times New Roman" w:eastAsia="Times New Roman" w:hAnsi="Times New Roman"/>
          <w:color w:val="000000"/>
          <w:sz w:val="24"/>
          <w:lang w:val="ru-RU"/>
        </w:rPr>
        <w:t>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w:t>
      </w:r>
      <w:r w:rsidRPr="0004733B">
        <w:rPr>
          <w:rFonts w:ascii="Times New Roman" w:eastAsia="Times New Roman" w:hAnsi="Times New Roman"/>
          <w:color w:val="000000"/>
          <w:sz w:val="24"/>
          <w:lang w:val="ru-RU"/>
        </w:rPr>
        <w:t>ового решения, сильного или мягкого контраста, включения в композицию дополнительных предметов.</w:t>
      </w:r>
    </w:p>
    <w:p w:rsidR="001D0D8F" w:rsidRPr="0004733B" w:rsidRDefault="00820C81">
      <w:pPr>
        <w:tabs>
          <w:tab w:val="left" w:pos="180"/>
        </w:tabs>
        <w:autoSpaceDE w:val="0"/>
        <w:autoSpaceDN w:val="0"/>
        <w:spacing w:before="192" w:after="0" w:line="271" w:lineRule="auto"/>
        <w:ind w:right="720"/>
        <w:rPr>
          <w:lang w:val="ru-RU"/>
        </w:rPr>
      </w:pPr>
      <w:r w:rsidRPr="0004733B">
        <w:rPr>
          <w:lang w:val="ru-RU"/>
        </w:rPr>
        <w:tab/>
      </w:r>
      <w:r w:rsidRPr="0004733B">
        <w:rPr>
          <w:rFonts w:ascii="Times New Roman" w:eastAsia="Times New Roman" w:hAnsi="Times New Roman"/>
          <w:b/>
          <w:color w:val="000000"/>
          <w:sz w:val="24"/>
          <w:lang w:val="ru-RU"/>
        </w:rPr>
        <w:t>Модуль «Скульптура»</w:t>
      </w:r>
      <w:r w:rsidRPr="0004733B">
        <w:rPr>
          <w:lang w:val="ru-RU"/>
        </w:rPr>
        <w:br/>
      </w:r>
      <w:r w:rsidRPr="0004733B">
        <w:rPr>
          <w:lang w:val="ru-RU"/>
        </w:rPr>
        <w:tab/>
      </w:r>
      <w:r w:rsidRPr="0004733B">
        <w:rPr>
          <w:rFonts w:ascii="Times New Roman" w:eastAsia="Times New Roman" w:hAnsi="Times New Roman"/>
          <w:color w:val="000000"/>
          <w:sz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w:t>
      </w:r>
      <w:r w:rsidRPr="0004733B">
        <w:rPr>
          <w:rFonts w:ascii="Times New Roman" w:eastAsia="Times New Roman" w:hAnsi="Times New Roman"/>
          <w:color w:val="000000"/>
          <w:sz w:val="24"/>
          <w:lang w:val="ru-RU"/>
        </w:rPr>
        <w:t>ок или других материалов).</w:t>
      </w:r>
    </w:p>
    <w:p w:rsidR="001D0D8F" w:rsidRPr="0004733B" w:rsidRDefault="00820C81">
      <w:pPr>
        <w:tabs>
          <w:tab w:val="left" w:pos="180"/>
        </w:tabs>
        <w:autoSpaceDE w:val="0"/>
        <w:autoSpaceDN w:val="0"/>
        <w:spacing w:before="70" w:after="0" w:line="262" w:lineRule="auto"/>
        <w:ind w:right="576"/>
        <w:rPr>
          <w:lang w:val="ru-RU"/>
        </w:rPr>
      </w:pPr>
      <w:r w:rsidRPr="0004733B">
        <w:rPr>
          <w:lang w:val="ru-RU"/>
        </w:rPr>
        <w:tab/>
      </w:r>
      <w:r w:rsidRPr="0004733B">
        <w:rPr>
          <w:rFonts w:ascii="Times New Roman" w:eastAsia="Times New Roman" w:hAnsi="Times New Roman"/>
          <w:color w:val="000000"/>
          <w:sz w:val="24"/>
          <w:lang w:val="ru-RU"/>
        </w:rPr>
        <w:t>Лепка сказочного персонажа на основе сюжета известной сказки или создание этого персонажа путём бумагопластики.</w:t>
      </w:r>
    </w:p>
    <w:p w:rsidR="001D0D8F" w:rsidRPr="0004733B" w:rsidRDefault="00820C81">
      <w:pPr>
        <w:tabs>
          <w:tab w:val="left" w:pos="180"/>
        </w:tabs>
        <w:autoSpaceDE w:val="0"/>
        <w:autoSpaceDN w:val="0"/>
        <w:spacing w:before="70" w:after="0" w:line="262" w:lineRule="auto"/>
        <w:ind w:right="1296"/>
        <w:rPr>
          <w:lang w:val="ru-RU"/>
        </w:rPr>
      </w:pPr>
      <w:r w:rsidRPr="0004733B">
        <w:rPr>
          <w:lang w:val="ru-RU"/>
        </w:rPr>
        <w:tab/>
      </w:r>
      <w:r w:rsidRPr="0004733B">
        <w:rPr>
          <w:rFonts w:ascii="Times New Roman" w:eastAsia="Times New Roman" w:hAnsi="Times New Roman"/>
          <w:color w:val="000000"/>
          <w:sz w:val="24"/>
          <w:lang w:val="ru-RU"/>
        </w:rPr>
        <w:t>Освоение знаний о видах скульптуры (по назначению) и жанрах скульптуры (по сюжету изображения).</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Лепка эскиза парко</w:t>
      </w:r>
      <w:r w:rsidRPr="0004733B">
        <w:rPr>
          <w:rFonts w:ascii="Times New Roman" w:eastAsia="Times New Roman" w:hAnsi="Times New Roman"/>
          <w:color w:val="000000"/>
          <w:sz w:val="24"/>
          <w:lang w:val="ru-RU"/>
        </w:rPr>
        <w:t>вой скульптуры. Выражение пластики движения в скульптуре. Работа с пластилином или глиной.</w:t>
      </w:r>
    </w:p>
    <w:p w:rsidR="001D0D8F" w:rsidRPr="0004733B" w:rsidRDefault="00820C81">
      <w:pPr>
        <w:tabs>
          <w:tab w:val="left" w:pos="180"/>
        </w:tabs>
        <w:autoSpaceDE w:val="0"/>
        <w:autoSpaceDN w:val="0"/>
        <w:spacing w:before="190" w:after="0"/>
        <w:ind w:right="576"/>
        <w:rPr>
          <w:lang w:val="ru-RU"/>
        </w:rPr>
      </w:pPr>
      <w:r w:rsidRPr="0004733B">
        <w:rPr>
          <w:lang w:val="ru-RU"/>
        </w:rPr>
        <w:tab/>
      </w:r>
      <w:r w:rsidRPr="0004733B">
        <w:rPr>
          <w:rFonts w:ascii="Times New Roman" w:eastAsia="Times New Roman" w:hAnsi="Times New Roman"/>
          <w:b/>
          <w:color w:val="000000"/>
          <w:sz w:val="24"/>
          <w:lang w:val="ru-RU"/>
        </w:rPr>
        <w:t>Модуль «Декоративно-прикладное искусство»</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Приёмы исполнения орнаментов и выполнение эскизов украшения посуды из дерева и глины в традициях народных художественных </w:t>
      </w:r>
      <w:r w:rsidRPr="0004733B">
        <w:rPr>
          <w:rFonts w:ascii="Times New Roman" w:eastAsia="Times New Roman" w:hAnsi="Times New Roman"/>
          <w:color w:val="000000"/>
          <w:sz w:val="24"/>
          <w:lang w:val="ru-RU"/>
        </w:rPr>
        <w:t>промыслов Хохломы и Гжели (или в традициях других промыслов по выбору учителя).</w:t>
      </w:r>
    </w:p>
    <w:p w:rsidR="001D0D8F" w:rsidRPr="0004733B" w:rsidRDefault="001D0D8F">
      <w:pPr>
        <w:rPr>
          <w:lang w:val="ru-RU"/>
        </w:rPr>
        <w:sectPr w:rsidR="001D0D8F" w:rsidRPr="0004733B">
          <w:pgSz w:w="11900" w:h="16840"/>
          <w:pgMar w:top="298" w:right="650" w:bottom="444" w:left="666" w:header="720" w:footer="720" w:gutter="0"/>
          <w:cols w:space="720" w:equalWidth="0">
            <w:col w:w="10584"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tabs>
          <w:tab w:val="left" w:pos="180"/>
        </w:tabs>
        <w:autoSpaceDE w:val="0"/>
        <w:autoSpaceDN w:val="0"/>
        <w:spacing w:after="0" w:line="262" w:lineRule="auto"/>
        <w:ind w:right="576"/>
        <w:rPr>
          <w:lang w:val="ru-RU"/>
        </w:rPr>
      </w:pPr>
      <w:r w:rsidRPr="0004733B">
        <w:rPr>
          <w:lang w:val="ru-RU"/>
        </w:rPr>
        <w:tab/>
      </w:r>
      <w:r w:rsidRPr="0004733B">
        <w:rPr>
          <w:rFonts w:ascii="Times New Roman" w:eastAsia="Times New Roman" w:hAnsi="Times New Roman"/>
          <w:color w:val="000000"/>
          <w:sz w:val="24"/>
          <w:lang w:val="ru-RU"/>
        </w:rPr>
        <w:t>Эскизы орнаментов для росписи тканей. Раппорт. Трафарет и создание орнамента при помощи печаток или штампов.</w:t>
      </w:r>
    </w:p>
    <w:p w:rsidR="001D0D8F" w:rsidRPr="0004733B" w:rsidRDefault="00820C81">
      <w:pPr>
        <w:autoSpaceDE w:val="0"/>
        <w:autoSpaceDN w:val="0"/>
        <w:spacing w:before="70" w:after="0" w:line="271" w:lineRule="auto"/>
        <w:ind w:firstLine="180"/>
        <w:rPr>
          <w:lang w:val="ru-RU"/>
        </w:rPr>
      </w:pPr>
      <w:r w:rsidRPr="0004733B">
        <w:rPr>
          <w:rFonts w:ascii="Times New Roman" w:eastAsia="Times New Roman" w:hAnsi="Times New Roman"/>
          <w:color w:val="000000"/>
          <w:sz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Проектирование (эски</w:t>
      </w:r>
      <w:r w:rsidRPr="0004733B">
        <w:rPr>
          <w:rFonts w:ascii="Times New Roman" w:eastAsia="Times New Roman" w:hAnsi="Times New Roman"/>
          <w:color w:val="000000"/>
          <w:sz w:val="24"/>
          <w:lang w:val="ru-RU"/>
        </w:rPr>
        <w:t>зы) декоративных украшений в городе: ажурные ограды, украшения фонарей, скамеек, киосков, подставок для цветов и др.</w:t>
      </w:r>
    </w:p>
    <w:p w:rsidR="001D0D8F" w:rsidRPr="0004733B" w:rsidRDefault="00820C81">
      <w:pPr>
        <w:tabs>
          <w:tab w:val="left" w:pos="180"/>
        </w:tabs>
        <w:autoSpaceDE w:val="0"/>
        <w:autoSpaceDN w:val="0"/>
        <w:spacing w:before="190" w:after="0" w:line="271" w:lineRule="auto"/>
        <w:rPr>
          <w:lang w:val="ru-RU"/>
        </w:rPr>
      </w:pPr>
      <w:r w:rsidRPr="0004733B">
        <w:rPr>
          <w:lang w:val="ru-RU"/>
        </w:rPr>
        <w:tab/>
      </w:r>
      <w:r w:rsidRPr="0004733B">
        <w:rPr>
          <w:rFonts w:ascii="Times New Roman" w:eastAsia="Times New Roman" w:hAnsi="Times New Roman"/>
          <w:b/>
          <w:color w:val="000000"/>
          <w:sz w:val="24"/>
          <w:lang w:val="ru-RU"/>
        </w:rPr>
        <w:t>Модуль «Архитектура»</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Зарисовки исторических памятников и архитектурных достопримечательностей города или села. Работа по наблюдению и по </w:t>
      </w:r>
      <w:r w:rsidRPr="0004733B">
        <w:rPr>
          <w:rFonts w:ascii="Times New Roman" w:eastAsia="Times New Roman" w:hAnsi="Times New Roman"/>
          <w:color w:val="000000"/>
          <w:sz w:val="24"/>
          <w:lang w:val="ru-RU"/>
        </w:rPr>
        <w:t>памяти, на основе использования фотографий и образных представлений.</w:t>
      </w:r>
    </w:p>
    <w:p w:rsidR="001D0D8F" w:rsidRPr="0004733B" w:rsidRDefault="00820C81">
      <w:pPr>
        <w:tabs>
          <w:tab w:val="left" w:pos="180"/>
        </w:tabs>
        <w:autoSpaceDE w:val="0"/>
        <w:autoSpaceDN w:val="0"/>
        <w:spacing w:before="72"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1D0D8F" w:rsidRPr="0004733B" w:rsidRDefault="00820C81">
      <w:pPr>
        <w:autoSpaceDE w:val="0"/>
        <w:autoSpaceDN w:val="0"/>
        <w:spacing w:before="70" w:after="0" w:line="271" w:lineRule="auto"/>
        <w:ind w:firstLine="180"/>
        <w:rPr>
          <w:lang w:val="ru-RU"/>
        </w:rPr>
      </w:pPr>
      <w:r w:rsidRPr="0004733B">
        <w:rPr>
          <w:rFonts w:ascii="Times New Roman" w:eastAsia="Times New Roman" w:hAnsi="Times New Roman"/>
          <w:color w:val="000000"/>
          <w:sz w:val="24"/>
          <w:lang w:val="ru-RU"/>
        </w:rPr>
        <w:t>Графический р</w:t>
      </w:r>
      <w:r w:rsidRPr="0004733B">
        <w:rPr>
          <w:rFonts w:ascii="Times New Roman" w:eastAsia="Times New Roman" w:hAnsi="Times New Roman"/>
          <w:color w:val="000000"/>
          <w:sz w:val="24"/>
          <w:lang w:val="ru-RU"/>
        </w:rPr>
        <w:t>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D0D8F" w:rsidRPr="0004733B" w:rsidRDefault="00820C81">
      <w:pPr>
        <w:tabs>
          <w:tab w:val="left" w:pos="180"/>
        </w:tabs>
        <w:autoSpaceDE w:val="0"/>
        <w:autoSpaceDN w:val="0"/>
        <w:spacing w:before="190" w:after="0" w:line="271" w:lineRule="auto"/>
        <w:rPr>
          <w:lang w:val="ru-RU"/>
        </w:rPr>
      </w:pPr>
      <w:r w:rsidRPr="0004733B">
        <w:rPr>
          <w:lang w:val="ru-RU"/>
        </w:rPr>
        <w:tab/>
      </w:r>
      <w:r w:rsidRPr="0004733B">
        <w:rPr>
          <w:rFonts w:ascii="Times New Roman" w:eastAsia="Times New Roman" w:hAnsi="Times New Roman"/>
          <w:b/>
          <w:color w:val="000000"/>
          <w:sz w:val="24"/>
          <w:lang w:val="ru-RU"/>
        </w:rPr>
        <w:t>Модуль «Восприятие произведений</w:t>
      </w:r>
      <w:r w:rsidRPr="0004733B">
        <w:rPr>
          <w:rFonts w:ascii="Times New Roman" w:eastAsia="Times New Roman" w:hAnsi="Times New Roman"/>
          <w:b/>
          <w:color w:val="000000"/>
          <w:sz w:val="24"/>
          <w:lang w:val="ru-RU"/>
        </w:rPr>
        <w:t xml:space="preserve"> искусства»</w:t>
      </w:r>
      <w:r w:rsidRPr="0004733B">
        <w:rPr>
          <w:lang w:val="ru-RU"/>
        </w:rPr>
        <w:br/>
      </w:r>
      <w:r w:rsidRPr="0004733B">
        <w:rPr>
          <w:lang w:val="ru-RU"/>
        </w:rPr>
        <w:tab/>
      </w:r>
      <w:r w:rsidRPr="0004733B">
        <w:rPr>
          <w:rFonts w:ascii="Times New Roman" w:eastAsia="Times New Roman" w:hAnsi="Times New Roman"/>
          <w:color w:val="000000"/>
          <w:sz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D0D8F" w:rsidRPr="0004733B" w:rsidRDefault="00820C81">
      <w:pPr>
        <w:autoSpaceDE w:val="0"/>
        <w:autoSpaceDN w:val="0"/>
        <w:spacing w:before="70" w:after="0" w:line="271" w:lineRule="auto"/>
        <w:ind w:right="720" w:firstLine="180"/>
        <w:rPr>
          <w:lang w:val="ru-RU"/>
        </w:rPr>
      </w:pPr>
      <w:r w:rsidRPr="0004733B">
        <w:rPr>
          <w:rFonts w:ascii="Times New Roman" w:eastAsia="Times New Roman" w:hAnsi="Times New Roman"/>
          <w:color w:val="000000"/>
          <w:sz w:val="24"/>
          <w:lang w:val="ru-RU"/>
        </w:rPr>
        <w:t>Восприятие объектов окружающего мира — архитектура, улицы города или села. Памятники архитектуры и ар</w:t>
      </w:r>
      <w:r w:rsidRPr="0004733B">
        <w:rPr>
          <w:rFonts w:ascii="Times New Roman" w:eastAsia="Times New Roman" w:hAnsi="Times New Roman"/>
          <w:color w:val="000000"/>
          <w:sz w:val="24"/>
          <w:lang w:val="ru-RU"/>
        </w:rPr>
        <w:t>хитектурные достопримечательности (по выбору учителя), их значение в современном мире.</w:t>
      </w:r>
    </w:p>
    <w:p w:rsidR="001D0D8F" w:rsidRPr="0004733B" w:rsidRDefault="00820C81">
      <w:pPr>
        <w:tabs>
          <w:tab w:val="left" w:pos="180"/>
        </w:tabs>
        <w:autoSpaceDE w:val="0"/>
        <w:autoSpaceDN w:val="0"/>
        <w:spacing w:before="70" w:after="0" w:line="262" w:lineRule="auto"/>
        <w:ind w:right="1152"/>
        <w:rPr>
          <w:lang w:val="ru-RU"/>
        </w:rPr>
      </w:pPr>
      <w:r w:rsidRPr="0004733B">
        <w:rPr>
          <w:lang w:val="ru-RU"/>
        </w:rPr>
        <w:tab/>
      </w:r>
      <w:r w:rsidRPr="0004733B">
        <w:rPr>
          <w:rFonts w:ascii="Times New Roman" w:eastAsia="Times New Roman" w:hAnsi="Times New Roman"/>
          <w:color w:val="000000"/>
          <w:sz w:val="24"/>
          <w:lang w:val="ru-RU"/>
        </w:rPr>
        <w:t>Виртуальное путешествие: памятники архитектуры в Москве и Санкт-Петербурге (обзор памятников по выбору учителя).</w:t>
      </w:r>
    </w:p>
    <w:p w:rsidR="001D0D8F" w:rsidRPr="0004733B" w:rsidRDefault="00820C81">
      <w:pPr>
        <w:autoSpaceDE w:val="0"/>
        <w:autoSpaceDN w:val="0"/>
        <w:spacing w:before="70" w:after="0" w:line="281" w:lineRule="auto"/>
        <w:ind w:firstLine="180"/>
        <w:rPr>
          <w:lang w:val="ru-RU"/>
        </w:rPr>
      </w:pPr>
      <w:r w:rsidRPr="0004733B">
        <w:rPr>
          <w:rFonts w:ascii="Times New Roman" w:eastAsia="Times New Roman" w:hAnsi="Times New Roman"/>
          <w:color w:val="000000"/>
          <w:sz w:val="24"/>
          <w:lang w:val="ru-RU"/>
        </w:rPr>
        <w:t>Художественные музеи. Виртуальные путешествия в художес</w:t>
      </w:r>
      <w:r w:rsidRPr="0004733B">
        <w:rPr>
          <w:rFonts w:ascii="Times New Roman" w:eastAsia="Times New Roman" w:hAnsi="Times New Roman"/>
          <w:color w:val="000000"/>
          <w:sz w:val="24"/>
          <w:lang w:val="ru-RU"/>
        </w:rPr>
        <w:t xml:space="preserve">твенные музеи: Государственная Третьяковская галерея, Государственный Эрмитаж, Государственный Русский музей, </w:t>
      </w:r>
      <w:r w:rsidRPr="0004733B">
        <w:rPr>
          <w:lang w:val="ru-RU"/>
        </w:rPr>
        <w:br/>
      </w:r>
      <w:r w:rsidRPr="0004733B">
        <w:rPr>
          <w:rFonts w:ascii="Times New Roman" w:eastAsia="Times New Roman" w:hAnsi="Times New Roman"/>
          <w:color w:val="000000"/>
          <w:sz w:val="24"/>
          <w:lang w:val="ru-RU"/>
        </w:rPr>
        <w:t>Государственный музей изобразительных искусств имени А. С. Пушкина. Экскурсии в местные художественные музеи и галереи. Виртуальные экскурсии в з</w:t>
      </w:r>
      <w:r w:rsidRPr="0004733B">
        <w:rPr>
          <w:rFonts w:ascii="Times New Roman" w:eastAsia="Times New Roman" w:hAnsi="Times New Roman"/>
          <w:color w:val="000000"/>
          <w:sz w:val="24"/>
          <w:lang w:val="ru-RU"/>
        </w:rPr>
        <w:t>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D0D8F" w:rsidRPr="0004733B" w:rsidRDefault="00820C81">
      <w:pPr>
        <w:tabs>
          <w:tab w:val="left" w:pos="180"/>
        </w:tabs>
        <w:autoSpaceDE w:val="0"/>
        <w:autoSpaceDN w:val="0"/>
        <w:spacing w:before="70"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Знания о видах пространственных искусс</w:t>
      </w:r>
      <w:r w:rsidRPr="0004733B">
        <w:rPr>
          <w:rFonts w:ascii="Times New Roman" w:eastAsia="Times New Roman" w:hAnsi="Times New Roman"/>
          <w:color w:val="000000"/>
          <w:sz w:val="24"/>
          <w:lang w:val="ru-RU"/>
        </w:rPr>
        <w:t>тв: виды определяются по назначению произведений в жизни людей.</w:t>
      </w:r>
    </w:p>
    <w:p w:rsidR="001D0D8F" w:rsidRPr="0004733B" w:rsidRDefault="00820C81">
      <w:pPr>
        <w:autoSpaceDE w:val="0"/>
        <w:autoSpaceDN w:val="0"/>
        <w:spacing w:before="72" w:after="0" w:line="271" w:lineRule="auto"/>
        <w:ind w:right="432" w:firstLine="180"/>
        <w:rPr>
          <w:lang w:val="ru-RU"/>
        </w:rPr>
      </w:pPr>
      <w:r w:rsidRPr="0004733B">
        <w:rPr>
          <w:rFonts w:ascii="Times New Roman" w:eastAsia="Times New Roman" w:hAnsi="Times New Roman"/>
          <w:color w:val="000000"/>
          <w:sz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w:t>
      </w:r>
      <w:r w:rsidRPr="0004733B">
        <w:rPr>
          <w:rFonts w:ascii="Times New Roman" w:eastAsia="Times New Roman" w:hAnsi="Times New Roman"/>
          <w:color w:val="000000"/>
          <w:sz w:val="24"/>
          <w:lang w:val="ru-RU"/>
        </w:rPr>
        <w:t xml:space="preserve"> др.).</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1D0D8F" w:rsidRPr="0004733B" w:rsidRDefault="00820C81">
      <w:pPr>
        <w:tabs>
          <w:tab w:val="left" w:pos="180"/>
        </w:tabs>
        <w:autoSpaceDE w:val="0"/>
        <w:autoSpaceDN w:val="0"/>
        <w:spacing w:before="70" w:after="0" w:line="262" w:lineRule="auto"/>
        <w:ind w:right="288"/>
        <w:rPr>
          <w:lang w:val="ru-RU"/>
        </w:rPr>
      </w:pPr>
      <w:r w:rsidRPr="0004733B">
        <w:rPr>
          <w:lang w:val="ru-RU"/>
        </w:rPr>
        <w:tab/>
      </w:r>
      <w:r w:rsidRPr="0004733B">
        <w:rPr>
          <w:rFonts w:ascii="Times New Roman" w:eastAsia="Times New Roman" w:hAnsi="Times New Roman"/>
          <w:color w:val="000000"/>
          <w:sz w:val="24"/>
          <w:lang w:val="ru-RU"/>
        </w:rPr>
        <w:t>Представления о произведениях крупнейших отечественных портретис</w:t>
      </w:r>
      <w:r w:rsidRPr="0004733B">
        <w:rPr>
          <w:rFonts w:ascii="Times New Roman" w:eastAsia="Times New Roman" w:hAnsi="Times New Roman"/>
          <w:color w:val="000000"/>
          <w:sz w:val="24"/>
          <w:lang w:val="ru-RU"/>
        </w:rPr>
        <w:t>тов: В. И. Сурикова, И. Е. Репина, В. А. Серова и др.</w:t>
      </w:r>
    </w:p>
    <w:p w:rsidR="001D0D8F" w:rsidRPr="0004733B" w:rsidRDefault="00820C81">
      <w:pPr>
        <w:tabs>
          <w:tab w:val="left" w:pos="180"/>
        </w:tabs>
        <w:autoSpaceDE w:val="0"/>
        <w:autoSpaceDN w:val="0"/>
        <w:spacing w:before="190" w:after="0" w:line="281" w:lineRule="auto"/>
        <w:ind w:right="432"/>
        <w:rPr>
          <w:lang w:val="ru-RU"/>
        </w:rPr>
      </w:pPr>
      <w:r w:rsidRPr="0004733B">
        <w:rPr>
          <w:lang w:val="ru-RU"/>
        </w:rPr>
        <w:tab/>
      </w:r>
      <w:r w:rsidRPr="0004733B">
        <w:rPr>
          <w:rFonts w:ascii="Times New Roman" w:eastAsia="Times New Roman" w:hAnsi="Times New Roman"/>
          <w:b/>
          <w:color w:val="000000"/>
          <w:sz w:val="24"/>
          <w:lang w:val="ru-RU"/>
        </w:rPr>
        <w:t>Модуль «Азбука цифровой графики»</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w:t>
      </w:r>
      <w:r w:rsidRPr="0004733B">
        <w:rPr>
          <w:rFonts w:ascii="Times New Roman" w:eastAsia="Times New Roman" w:hAnsi="Times New Roman"/>
          <w:color w:val="000000"/>
          <w:sz w:val="24"/>
          <w:lang w:val="ru-RU"/>
        </w:rPr>
        <w:t>(собрались, разбежались, догоняют, улетают и т. д.). Вместо пятен (геометрических фигур) могут быть простые силуэты машинок, птичек, облаков и др.</w:t>
      </w:r>
    </w:p>
    <w:p w:rsidR="001D0D8F" w:rsidRPr="0004733B" w:rsidRDefault="00820C81">
      <w:pPr>
        <w:autoSpaceDE w:val="0"/>
        <w:autoSpaceDN w:val="0"/>
        <w:spacing w:before="70" w:after="0" w:line="262" w:lineRule="auto"/>
        <w:ind w:right="432"/>
        <w:jc w:val="center"/>
        <w:rPr>
          <w:lang w:val="ru-RU"/>
        </w:rPr>
      </w:pPr>
      <w:r w:rsidRPr="0004733B">
        <w:rPr>
          <w:rFonts w:ascii="Times New Roman" w:eastAsia="Times New Roman" w:hAnsi="Times New Roman"/>
          <w:color w:val="000000"/>
          <w:sz w:val="24"/>
          <w:lang w:val="ru-RU"/>
        </w:rPr>
        <w:t>В графическом редакторе создание рисунка элемента орнамента (паттерна), его копирование, многократное повторе</w:t>
      </w:r>
      <w:r w:rsidRPr="0004733B">
        <w:rPr>
          <w:rFonts w:ascii="Times New Roman" w:eastAsia="Times New Roman" w:hAnsi="Times New Roman"/>
          <w:color w:val="000000"/>
          <w:sz w:val="24"/>
          <w:lang w:val="ru-RU"/>
        </w:rPr>
        <w:t>ние, в том числе с поворотами вокруг оси рисунка, и создание орнамента, в</w:t>
      </w:r>
    </w:p>
    <w:p w:rsidR="001D0D8F" w:rsidRPr="0004733B" w:rsidRDefault="001D0D8F">
      <w:pPr>
        <w:rPr>
          <w:lang w:val="ru-RU"/>
        </w:rPr>
        <w:sectPr w:rsidR="001D0D8F" w:rsidRPr="0004733B">
          <w:pgSz w:w="11900" w:h="16840"/>
          <w:pgMar w:top="298" w:right="666" w:bottom="416" w:left="666" w:header="720" w:footer="720" w:gutter="0"/>
          <w:cols w:space="720" w:equalWidth="0">
            <w:col w:w="10568" w:space="0"/>
          </w:cols>
          <w:docGrid w:linePitch="360"/>
        </w:sectPr>
      </w:pPr>
    </w:p>
    <w:p w:rsidR="001D0D8F" w:rsidRPr="0004733B" w:rsidRDefault="001D0D8F">
      <w:pPr>
        <w:autoSpaceDE w:val="0"/>
        <w:autoSpaceDN w:val="0"/>
        <w:spacing w:after="66"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color w:val="000000"/>
          <w:sz w:val="24"/>
          <w:lang w:val="ru-RU"/>
        </w:rPr>
        <w:t>основе которого раппорт. Вариативное создание орнаментов на основе одного и того же элемента.</w:t>
      </w:r>
    </w:p>
    <w:p w:rsidR="001D0D8F" w:rsidRPr="0004733B" w:rsidRDefault="00820C81">
      <w:pPr>
        <w:tabs>
          <w:tab w:val="left" w:pos="180"/>
        </w:tabs>
        <w:autoSpaceDE w:val="0"/>
        <w:autoSpaceDN w:val="0"/>
        <w:spacing w:before="70" w:after="0" w:line="271" w:lineRule="auto"/>
        <w:ind w:right="144"/>
        <w:rPr>
          <w:lang w:val="ru-RU"/>
        </w:rPr>
      </w:pPr>
      <w:r w:rsidRPr="0004733B">
        <w:rPr>
          <w:lang w:val="ru-RU"/>
        </w:rPr>
        <w:tab/>
      </w:r>
      <w:r w:rsidRPr="0004733B">
        <w:rPr>
          <w:rFonts w:ascii="Times New Roman" w:eastAsia="Times New Roman" w:hAnsi="Times New Roman"/>
          <w:color w:val="000000"/>
          <w:sz w:val="24"/>
          <w:lang w:val="ru-RU"/>
        </w:rPr>
        <w:t xml:space="preserve">Изображение и изучение </w:t>
      </w:r>
      <w:r w:rsidRPr="0004733B">
        <w:rPr>
          <w:rFonts w:ascii="Times New Roman" w:eastAsia="Times New Roman" w:hAnsi="Times New Roman"/>
          <w:color w:val="000000"/>
          <w:sz w:val="24"/>
          <w:lang w:val="ru-RU"/>
        </w:rPr>
        <w:t xml:space="preserve">мимики лица в программе </w:t>
      </w:r>
      <w:r>
        <w:rPr>
          <w:rFonts w:ascii="Times New Roman" w:eastAsia="Times New Roman" w:hAnsi="Times New Roman"/>
          <w:color w:val="000000"/>
          <w:sz w:val="24"/>
        </w:rPr>
        <w:t>Paint</w:t>
      </w:r>
      <w:r w:rsidRPr="0004733B">
        <w:rPr>
          <w:rFonts w:ascii="Times New Roman" w:eastAsia="Times New Roman" w:hAnsi="Times New Roman"/>
          <w:color w:val="000000"/>
          <w:sz w:val="24"/>
          <w:lang w:val="ru-RU"/>
        </w:rPr>
        <w:t xml:space="preserve"> (или другом графическом редакторе). </w:t>
      </w:r>
      <w:r w:rsidRPr="0004733B">
        <w:rPr>
          <w:lang w:val="ru-RU"/>
        </w:rPr>
        <w:tab/>
      </w:r>
      <w:r w:rsidRPr="0004733B">
        <w:rPr>
          <w:rFonts w:ascii="Times New Roman" w:eastAsia="Times New Roman" w:hAnsi="Times New Roman"/>
          <w:color w:val="000000"/>
          <w:sz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 xml:space="preserve">Редактирование фотографий в программе </w:t>
      </w:r>
      <w:r>
        <w:rPr>
          <w:rFonts w:ascii="Times New Roman" w:eastAsia="Times New Roman" w:hAnsi="Times New Roman"/>
          <w:color w:val="000000"/>
          <w:sz w:val="24"/>
        </w:rPr>
        <w:t>Picture</w:t>
      </w:r>
      <w:r w:rsidRPr="0004733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Man</w:t>
      </w:r>
      <w:r>
        <w:rPr>
          <w:rFonts w:ascii="Times New Roman" w:eastAsia="Times New Roman" w:hAnsi="Times New Roman"/>
          <w:color w:val="000000"/>
          <w:sz w:val="24"/>
        </w:rPr>
        <w:t>ager</w:t>
      </w:r>
      <w:r w:rsidRPr="0004733B">
        <w:rPr>
          <w:rFonts w:ascii="Times New Roman" w:eastAsia="Times New Roman" w:hAnsi="Times New Roman"/>
          <w:color w:val="000000"/>
          <w:sz w:val="24"/>
          <w:lang w:val="ru-RU"/>
        </w:rPr>
        <w:t>: изменение яркости, контраста, насыщенности цвета; обрезка, поворот, отражение.</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Виртуальные путешествия в главные художественные музеи и музеи местные (по выбору учителя).</w:t>
      </w:r>
    </w:p>
    <w:p w:rsidR="001D0D8F" w:rsidRPr="0004733B" w:rsidRDefault="001D0D8F">
      <w:pPr>
        <w:rPr>
          <w:lang w:val="ru-RU"/>
        </w:rPr>
        <w:sectPr w:rsidR="001D0D8F" w:rsidRPr="0004733B">
          <w:pgSz w:w="11900" w:h="16840"/>
          <w:pgMar w:top="286" w:right="802" w:bottom="1440" w:left="666" w:header="720" w:footer="720" w:gutter="0"/>
          <w:cols w:space="720" w:equalWidth="0">
            <w:col w:w="10432"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b/>
          <w:color w:val="000000"/>
          <w:sz w:val="24"/>
          <w:lang w:val="ru-RU"/>
        </w:rPr>
        <w:t>ПЛАНИРУЕМЫЕ ОБРАЗОВАТЕЛЬНЫЕ РЕЗУЛЬТАТЫ</w:t>
      </w:r>
    </w:p>
    <w:p w:rsidR="001D0D8F" w:rsidRPr="0004733B" w:rsidRDefault="00820C81">
      <w:pPr>
        <w:autoSpaceDE w:val="0"/>
        <w:autoSpaceDN w:val="0"/>
        <w:spacing w:before="346" w:after="0" w:line="230" w:lineRule="auto"/>
        <w:rPr>
          <w:lang w:val="ru-RU"/>
        </w:rPr>
      </w:pPr>
      <w:r w:rsidRPr="0004733B">
        <w:rPr>
          <w:rFonts w:ascii="Times New Roman" w:eastAsia="Times New Roman" w:hAnsi="Times New Roman"/>
          <w:b/>
          <w:color w:val="000000"/>
          <w:sz w:val="24"/>
          <w:lang w:val="ru-RU"/>
        </w:rPr>
        <w:t>ЛИЧНОСТНЫЕ РЕЗУЛЬТАТЫ</w:t>
      </w:r>
    </w:p>
    <w:p w:rsidR="001D0D8F" w:rsidRPr="0004733B" w:rsidRDefault="00820C81">
      <w:pPr>
        <w:autoSpaceDE w:val="0"/>
        <w:autoSpaceDN w:val="0"/>
        <w:spacing w:before="166" w:after="0" w:line="271" w:lineRule="auto"/>
        <w:ind w:right="1152" w:firstLine="180"/>
        <w:rPr>
          <w:lang w:val="ru-RU"/>
        </w:rPr>
      </w:pPr>
      <w:r w:rsidRPr="0004733B">
        <w:rPr>
          <w:rFonts w:ascii="Times New Roman" w:eastAsia="Times New Roman" w:hAnsi="Times New Roman"/>
          <w:color w:val="000000"/>
          <w:sz w:val="24"/>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w:t>
      </w:r>
      <w:r w:rsidRPr="0004733B">
        <w:rPr>
          <w:rFonts w:ascii="Times New Roman" w:eastAsia="Times New Roman" w:hAnsi="Times New Roman"/>
          <w:color w:val="000000"/>
          <w:sz w:val="24"/>
          <w:lang w:val="ru-RU"/>
        </w:rPr>
        <w:t>, а также социализация личности.</w:t>
      </w:r>
    </w:p>
    <w:p w:rsidR="001D0D8F" w:rsidRPr="0004733B" w:rsidRDefault="00820C81">
      <w:pPr>
        <w:tabs>
          <w:tab w:val="left" w:pos="180"/>
        </w:tabs>
        <w:autoSpaceDE w:val="0"/>
        <w:autoSpaceDN w:val="0"/>
        <w:spacing w:before="70" w:after="0" w:line="286" w:lineRule="auto"/>
        <w:rPr>
          <w:lang w:val="ru-RU"/>
        </w:rPr>
      </w:pPr>
      <w:r w:rsidRPr="0004733B">
        <w:rPr>
          <w:lang w:val="ru-RU"/>
        </w:rPr>
        <w:tab/>
      </w:r>
      <w:r w:rsidRPr="0004733B">
        <w:rPr>
          <w:rFonts w:ascii="Times New Roman" w:eastAsia="Times New Roman" w:hAnsi="Times New Roman"/>
          <w:color w:val="000000"/>
          <w:sz w:val="24"/>
          <w:lang w:val="ru-RU"/>
        </w:rPr>
        <w:t xml:space="preserve">Программа призвана обеспечить достижение обучающимися личностных результатов: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уважения и ценностного отношения к своей Родине — России; </w:t>
      </w:r>
      <w:r w:rsidRPr="0004733B">
        <w:rPr>
          <w:lang w:val="ru-RU"/>
        </w:rPr>
        <w:br/>
      </w:r>
      <w:r w:rsidRPr="0004733B">
        <w:rPr>
          <w:lang w:val="ru-RU"/>
        </w:rPr>
        <w:tab/>
      </w:r>
      <w:r w:rsidRPr="0004733B">
        <w:rPr>
          <w:rFonts w:ascii="Times New Roman" w:eastAsia="Times New Roman" w:hAnsi="Times New Roman"/>
          <w:color w:val="000000"/>
          <w:sz w:val="24"/>
          <w:lang w:val="ru-RU"/>
        </w:rPr>
        <w:t>ценностно-смысловые ориентации и установки, отражающие индивидуально-личностные по</w:t>
      </w:r>
      <w:r w:rsidRPr="0004733B">
        <w:rPr>
          <w:rFonts w:ascii="Times New Roman" w:eastAsia="Times New Roman" w:hAnsi="Times New Roman"/>
          <w:color w:val="000000"/>
          <w:sz w:val="24"/>
          <w:lang w:val="ru-RU"/>
        </w:rPr>
        <w:t xml:space="preserve">зиции и социально значимые личностные качества;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духовно-нравственное развитие обучающихся;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мотивацию к познанию и обучению, готовность к саморазвитию и активному участию в социально-значимой деятельности; </w:t>
      </w:r>
      <w:r w:rsidRPr="0004733B">
        <w:rPr>
          <w:lang w:val="ru-RU"/>
        </w:rPr>
        <w:br/>
      </w:r>
      <w:r w:rsidRPr="0004733B">
        <w:rPr>
          <w:lang w:val="ru-RU"/>
        </w:rPr>
        <w:tab/>
      </w:r>
      <w:r w:rsidRPr="0004733B">
        <w:rPr>
          <w:rFonts w:ascii="Times New Roman" w:eastAsia="Times New Roman" w:hAnsi="Times New Roman"/>
          <w:color w:val="000000"/>
          <w:sz w:val="24"/>
          <w:lang w:val="ru-RU"/>
        </w:rPr>
        <w:t>позитивный опыт участия в творческой деятельн</w:t>
      </w:r>
      <w:r w:rsidRPr="0004733B">
        <w:rPr>
          <w:rFonts w:ascii="Times New Roman" w:eastAsia="Times New Roman" w:hAnsi="Times New Roman"/>
          <w:color w:val="000000"/>
          <w:sz w:val="24"/>
          <w:lang w:val="ru-RU"/>
        </w:rPr>
        <w:t xml:space="preserve">ости; </w:t>
      </w:r>
      <w:r w:rsidRPr="0004733B">
        <w:rPr>
          <w:lang w:val="ru-RU"/>
        </w:rPr>
        <w:br/>
      </w:r>
      <w:r w:rsidRPr="0004733B">
        <w:rPr>
          <w:lang w:val="ru-RU"/>
        </w:rPr>
        <w:tab/>
      </w:r>
      <w:r w:rsidRPr="0004733B">
        <w:rPr>
          <w:rFonts w:ascii="Times New Roman" w:eastAsia="Times New Roman" w:hAnsi="Times New Roman"/>
          <w:color w:val="000000"/>
          <w:sz w:val="24"/>
          <w:lang w:val="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D0D8F" w:rsidRPr="0004733B" w:rsidRDefault="00820C81">
      <w:pPr>
        <w:autoSpaceDE w:val="0"/>
        <w:autoSpaceDN w:val="0"/>
        <w:spacing w:before="190" w:after="0" w:line="281" w:lineRule="auto"/>
        <w:ind w:right="144" w:firstLine="180"/>
        <w:rPr>
          <w:lang w:val="ru-RU"/>
        </w:rPr>
      </w:pPr>
      <w:r w:rsidRPr="0004733B">
        <w:rPr>
          <w:rFonts w:ascii="Times New Roman" w:eastAsia="Times New Roman" w:hAnsi="Times New Roman"/>
          <w:i/>
          <w:color w:val="000000"/>
          <w:sz w:val="24"/>
          <w:lang w:val="ru-RU"/>
        </w:rPr>
        <w:t>Патриотическое воспитание</w:t>
      </w:r>
      <w:r w:rsidRPr="0004733B">
        <w:rPr>
          <w:rFonts w:ascii="Times New Roman" w:eastAsia="Times New Roman" w:hAnsi="Times New Roman"/>
          <w:color w:val="000000"/>
          <w:sz w:val="24"/>
          <w:lang w:val="ru-RU"/>
        </w:rPr>
        <w:t xml:space="preserve"> осуществляется через осво</w:t>
      </w:r>
      <w:r w:rsidRPr="0004733B">
        <w:rPr>
          <w:rFonts w:ascii="Times New Roman" w:eastAsia="Times New Roman" w:hAnsi="Times New Roman"/>
          <w:color w:val="000000"/>
          <w:sz w:val="24"/>
          <w:lang w:val="ru-RU"/>
        </w:rPr>
        <w:t>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w:t>
      </w:r>
      <w:r w:rsidRPr="0004733B">
        <w:rPr>
          <w:rFonts w:ascii="Times New Roman" w:eastAsia="Times New Roman" w:hAnsi="Times New Roman"/>
          <w:color w:val="000000"/>
          <w:sz w:val="24"/>
          <w:lang w:val="ru-RU"/>
        </w:rPr>
        <w:t>ной художественной деятельности конкретных знаний о красоте и мудрости, заложенных в культурных традициях.</w:t>
      </w:r>
    </w:p>
    <w:p w:rsidR="001D0D8F" w:rsidRPr="0004733B" w:rsidRDefault="00820C81">
      <w:pPr>
        <w:autoSpaceDE w:val="0"/>
        <w:autoSpaceDN w:val="0"/>
        <w:spacing w:before="70" w:after="0" w:line="281" w:lineRule="auto"/>
        <w:ind w:right="144" w:firstLine="180"/>
        <w:rPr>
          <w:lang w:val="ru-RU"/>
        </w:rPr>
      </w:pPr>
      <w:r w:rsidRPr="0004733B">
        <w:rPr>
          <w:rFonts w:ascii="Times New Roman" w:eastAsia="Times New Roman" w:hAnsi="Times New Roman"/>
          <w:i/>
          <w:color w:val="000000"/>
          <w:sz w:val="24"/>
          <w:lang w:val="ru-RU"/>
        </w:rPr>
        <w:t>Гражданское воспитание</w:t>
      </w:r>
      <w:r w:rsidRPr="0004733B">
        <w:rPr>
          <w:rFonts w:ascii="Times New Roman" w:eastAsia="Times New Roman" w:hAnsi="Times New Roman"/>
          <w:color w:val="000000"/>
          <w:sz w:val="24"/>
          <w:lang w:val="ru-RU"/>
        </w:rPr>
        <w:t xml:space="preserve"> формируется через развитие чувства личной причастности к жизни общества и созидающих качеств личности, приобщение обучающихся </w:t>
      </w:r>
      <w:r w:rsidRPr="0004733B">
        <w:rPr>
          <w:rFonts w:ascii="Times New Roman" w:eastAsia="Times New Roman" w:hAnsi="Times New Roman"/>
          <w:color w:val="000000"/>
          <w:sz w:val="24"/>
          <w:lang w:val="ru-RU"/>
        </w:rPr>
        <w:t>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w:t>
      </w:r>
      <w:r w:rsidRPr="0004733B">
        <w:rPr>
          <w:rFonts w:ascii="Times New Roman" w:eastAsia="Times New Roman" w:hAnsi="Times New Roman"/>
          <w:color w:val="000000"/>
          <w:sz w:val="24"/>
          <w:lang w:val="ru-RU"/>
        </w:rPr>
        <w:t>ельности, способствуют пониманию другого человека, становлению чувства личной ответственности.</w:t>
      </w:r>
    </w:p>
    <w:p w:rsidR="001D0D8F" w:rsidRPr="0004733B" w:rsidRDefault="00820C81">
      <w:pPr>
        <w:autoSpaceDE w:val="0"/>
        <w:autoSpaceDN w:val="0"/>
        <w:spacing w:before="70" w:after="0" w:line="283" w:lineRule="auto"/>
        <w:ind w:right="288" w:firstLine="180"/>
        <w:rPr>
          <w:lang w:val="ru-RU"/>
        </w:rPr>
      </w:pPr>
      <w:r w:rsidRPr="0004733B">
        <w:rPr>
          <w:rFonts w:ascii="Times New Roman" w:eastAsia="Times New Roman" w:hAnsi="Times New Roman"/>
          <w:i/>
          <w:color w:val="000000"/>
          <w:sz w:val="24"/>
          <w:lang w:val="ru-RU"/>
        </w:rPr>
        <w:t>Духовно-нравственное</w:t>
      </w:r>
      <w:r w:rsidRPr="0004733B">
        <w:rPr>
          <w:rFonts w:ascii="Times New Roman" w:eastAsia="Times New Roman" w:hAnsi="Times New Roman"/>
          <w:color w:val="000000"/>
          <w:sz w:val="24"/>
          <w:lang w:val="ru-RU"/>
        </w:rPr>
        <w:t xml:space="preserve"> воспитание является стержнем художественного развития обучающегося, приобщения его к искусству как сфере, концентрирующей в себе духовно-нра</w:t>
      </w:r>
      <w:r w:rsidRPr="0004733B">
        <w:rPr>
          <w:rFonts w:ascii="Times New Roman" w:eastAsia="Times New Roman" w:hAnsi="Times New Roman"/>
          <w:color w:val="000000"/>
          <w:sz w:val="24"/>
          <w:lang w:val="ru-RU"/>
        </w:rPr>
        <w:t>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w:t>
      </w:r>
      <w:r w:rsidRPr="0004733B">
        <w:rPr>
          <w:rFonts w:ascii="Times New Roman" w:eastAsia="Times New Roman" w:hAnsi="Times New Roman"/>
          <w:color w:val="000000"/>
          <w:sz w:val="24"/>
          <w:lang w:val="ru-RU"/>
        </w:rPr>
        <w:t>обностей способствует росту самосознания, осознания себя как личности и члена общества.</w:t>
      </w:r>
    </w:p>
    <w:p w:rsidR="001D0D8F" w:rsidRPr="0004733B" w:rsidRDefault="00820C81">
      <w:pPr>
        <w:autoSpaceDE w:val="0"/>
        <w:autoSpaceDN w:val="0"/>
        <w:spacing w:before="70" w:after="0" w:line="281" w:lineRule="auto"/>
        <w:ind w:right="144" w:firstLine="180"/>
        <w:rPr>
          <w:lang w:val="ru-RU"/>
        </w:rPr>
      </w:pPr>
      <w:r w:rsidRPr="0004733B">
        <w:rPr>
          <w:rFonts w:ascii="Times New Roman" w:eastAsia="Times New Roman" w:hAnsi="Times New Roman"/>
          <w:i/>
          <w:color w:val="000000"/>
          <w:sz w:val="24"/>
          <w:lang w:val="ru-RU"/>
        </w:rPr>
        <w:t>Эстетическое воспитание</w:t>
      </w:r>
      <w:r w:rsidRPr="0004733B">
        <w:rPr>
          <w:rFonts w:ascii="Times New Roman" w:eastAsia="Times New Roman" w:hAnsi="Times New Roman"/>
          <w:color w:val="000000"/>
          <w:sz w:val="24"/>
          <w:lang w:val="ru-RU"/>
        </w:rPr>
        <w:t xml:space="preserve"> — важнейший компонент и условие развития социально значимых </w:t>
      </w:r>
      <w:r w:rsidRPr="0004733B">
        <w:rPr>
          <w:rFonts w:ascii="Times New Roman" w:eastAsia="Times New Roman" w:hAnsi="Times New Roman"/>
          <w:color w:val="000000"/>
          <w:sz w:val="24"/>
          <w:lang w:val="ru-RU"/>
        </w:rPr>
        <w:t>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w:t>
      </w:r>
      <w:r w:rsidRPr="0004733B">
        <w:rPr>
          <w:rFonts w:ascii="Times New Roman" w:eastAsia="Times New Roman" w:hAnsi="Times New Roman"/>
          <w:color w:val="000000"/>
          <w:sz w:val="24"/>
          <w:lang w:val="ru-RU"/>
        </w:rPr>
        <w:t>шении к семье, природе, труду, искусству, культурному наследию.</w:t>
      </w:r>
    </w:p>
    <w:p w:rsidR="001D0D8F" w:rsidRPr="0004733B" w:rsidRDefault="00820C81">
      <w:pPr>
        <w:autoSpaceDE w:val="0"/>
        <w:autoSpaceDN w:val="0"/>
        <w:spacing w:before="70" w:after="0"/>
        <w:ind w:firstLine="180"/>
        <w:rPr>
          <w:lang w:val="ru-RU"/>
        </w:rPr>
      </w:pPr>
      <w:r w:rsidRPr="0004733B">
        <w:rPr>
          <w:rFonts w:ascii="Times New Roman" w:eastAsia="Times New Roman" w:hAnsi="Times New Roman"/>
          <w:i/>
          <w:color w:val="000000"/>
          <w:sz w:val="24"/>
          <w:lang w:val="ru-RU"/>
        </w:rPr>
        <w:t>Ценности познавательной деятельности</w:t>
      </w:r>
      <w:r w:rsidRPr="0004733B">
        <w:rPr>
          <w:rFonts w:ascii="Times New Roman" w:eastAsia="Times New Roman" w:hAnsi="Times New Roman"/>
          <w:color w:val="000000"/>
          <w:sz w:val="24"/>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w:t>
      </w:r>
      <w:r w:rsidRPr="0004733B">
        <w:rPr>
          <w:rFonts w:ascii="Times New Roman" w:eastAsia="Times New Roman" w:hAnsi="Times New Roman"/>
          <w:color w:val="000000"/>
          <w:sz w:val="24"/>
          <w:lang w:val="ru-RU"/>
        </w:rPr>
        <w:t>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D0D8F" w:rsidRPr="0004733B" w:rsidRDefault="00820C81">
      <w:pPr>
        <w:autoSpaceDE w:val="0"/>
        <w:autoSpaceDN w:val="0"/>
        <w:spacing w:before="70" w:after="0" w:line="271" w:lineRule="auto"/>
        <w:ind w:right="432" w:firstLine="180"/>
        <w:rPr>
          <w:lang w:val="ru-RU"/>
        </w:rPr>
      </w:pPr>
      <w:r w:rsidRPr="0004733B">
        <w:rPr>
          <w:rFonts w:ascii="Times New Roman" w:eastAsia="Times New Roman" w:hAnsi="Times New Roman"/>
          <w:i/>
          <w:color w:val="000000"/>
          <w:sz w:val="24"/>
          <w:lang w:val="ru-RU"/>
        </w:rPr>
        <w:t>Экологическое воспитание</w:t>
      </w:r>
      <w:r w:rsidRPr="0004733B">
        <w:rPr>
          <w:rFonts w:ascii="Times New Roman" w:eastAsia="Times New Roman" w:hAnsi="Times New Roman"/>
          <w:color w:val="000000"/>
          <w:sz w:val="24"/>
          <w:lang w:val="ru-RU"/>
        </w:rPr>
        <w:t xml:space="preserve"> происходит в процессе художественно-эстетического н</w:t>
      </w:r>
      <w:r w:rsidRPr="0004733B">
        <w:rPr>
          <w:rFonts w:ascii="Times New Roman" w:eastAsia="Times New Roman" w:hAnsi="Times New Roman"/>
          <w:color w:val="000000"/>
          <w:sz w:val="24"/>
          <w:lang w:val="ru-RU"/>
        </w:rPr>
        <w:t>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D0D8F" w:rsidRPr="0004733B" w:rsidRDefault="001D0D8F">
      <w:pPr>
        <w:rPr>
          <w:lang w:val="ru-RU"/>
        </w:rPr>
        <w:sectPr w:rsidR="001D0D8F" w:rsidRPr="0004733B">
          <w:pgSz w:w="11900" w:h="16840"/>
          <w:pgMar w:top="298" w:right="650" w:bottom="350" w:left="666" w:header="720" w:footer="720" w:gutter="0"/>
          <w:cols w:space="720" w:equalWidth="0">
            <w:col w:w="10584"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autoSpaceDE w:val="0"/>
        <w:autoSpaceDN w:val="0"/>
        <w:spacing w:after="0" w:line="281" w:lineRule="auto"/>
        <w:ind w:right="144" w:firstLine="180"/>
        <w:rPr>
          <w:lang w:val="ru-RU"/>
        </w:rPr>
      </w:pPr>
      <w:r w:rsidRPr="0004733B">
        <w:rPr>
          <w:rFonts w:ascii="Times New Roman" w:eastAsia="Times New Roman" w:hAnsi="Times New Roman"/>
          <w:i/>
          <w:color w:val="000000"/>
          <w:sz w:val="24"/>
          <w:lang w:val="ru-RU"/>
        </w:rPr>
        <w:t>Трудовое воспит</w:t>
      </w:r>
      <w:r w:rsidRPr="0004733B">
        <w:rPr>
          <w:rFonts w:ascii="Times New Roman" w:eastAsia="Times New Roman" w:hAnsi="Times New Roman"/>
          <w:i/>
          <w:color w:val="000000"/>
          <w:sz w:val="24"/>
          <w:lang w:val="ru-RU"/>
        </w:rPr>
        <w:t>ание</w:t>
      </w:r>
      <w:r w:rsidRPr="0004733B">
        <w:rPr>
          <w:rFonts w:ascii="Times New Roman" w:eastAsia="Times New Roman" w:hAnsi="Times New Roman"/>
          <w:color w:val="000000"/>
          <w:sz w:val="24"/>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w:t>
      </w:r>
      <w:r w:rsidRPr="0004733B">
        <w:rPr>
          <w:rFonts w:ascii="Times New Roman" w:eastAsia="Times New Roman" w:hAnsi="Times New Roman"/>
          <w:color w:val="000000"/>
          <w:sz w:val="24"/>
          <w:lang w:val="ru-RU"/>
        </w:rPr>
        <w:t>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D0D8F" w:rsidRPr="0004733B" w:rsidRDefault="00820C81">
      <w:pPr>
        <w:autoSpaceDE w:val="0"/>
        <w:autoSpaceDN w:val="0"/>
        <w:spacing w:before="262" w:after="0" w:line="230" w:lineRule="auto"/>
        <w:rPr>
          <w:lang w:val="ru-RU"/>
        </w:rPr>
      </w:pPr>
      <w:r w:rsidRPr="0004733B">
        <w:rPr>
          <w:rFonts w:ascii="Times New Roman" w:eastAsia="Times New Roman" w:hAnsi="Times New Roman"/>
          <w:b/>
          <w:color w:val="000000"/>
          <w:sz w:val="24"/>
          <w:lang w:val="ru-RU"/>
        </w:rPr>
        <w:t>МЕТАПРЕДМЕТНЫЕ РЕЗУЛЬТАТЫ</w:t>
      </w:r>
    </w:p>
    <w:p w:rsidR="001D0D8F" w:rsidRPr="0004733B" w:rsidRDefault="00820C81">
      <w:pPr>
        <w:tabs>
          <w:tab w:val="left" w:pos="180"/>
        </w:tabs>
        <w:autoSpaceDE w:val="0"/>
        <w:autoSpaceDN w:val="0"/>
        <w:spacing w:before="166" w:after="0" w:line="288" w:lineRule="auto"/>
        <w:rPr>
          <w:lang w:val="ru-RU"/>
        </w:rPr>
      </w:pPr>
      <w:r w:rsidRPr="0004733B">
        <w:rPr>
          <w:lang w:val="ru-RU"/>
        </w:rPr>
        <w:tab/>
      </w:r>
      <w:r w:rsidRPr="0004733B">
        <w:rPr>
          <w:rFonts w:ascii="Times New Roman" w:eastAsia="Times New Roman" w:hAnsi="Times New Roman"/>
          <w:b/>
          <w:color w:val="000000"/>
          <w:sz w:val="24"/>
          <w:lang w:val="ru-RU"/>
        </w:rPr>
        <w:t>1.Овладение универсальными по</w:t>
      </w:r>
      <w:r w:rsidRPr="0004733B">
        <w:rPr>
          <w:rFonts w:ascii="Times New Roman" w:eastAsia="Times New Roman" w:hAnsi="Times New Roman"/>
          <w:b/>
          <w:color w:val="000000"/>
          <w:sz w:val="24"/>
          <w:lang w:val="ru-RU"/>
        </w:rPr>
        <w:t xml:space="preserve">знавательными действиями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Пространственные представления и сенсорные способности: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характеризовать форму предмета, конструкции;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выявлять доминантные черты (характерные особенности) в визуальном образе; </w:t>
      </w:r>
      <w:r w:rsidRPr="0004733B">
        <w:rPr>
          <w:lang w:val="ru-RU"/>
        </w:rPr>
        <w:br/>
      </w:r>
      <w:r w:rsidRPr="0004733B">
        <w:rPr>
          <w:lang w:val="ru-RU"/>
        </w:rPr>
        <w:tab/>
      </w:r>
      <w:r w:rsidRPr="0004733B">
        <w:rPr>
          <w:rFonts w:ascii="Times New Roman" w:eastAsia="Times New Roman" w:hAnsi="Times New Roman"/>
          <w:color w:val="000000"/>
          <w:sz w:val="24"/>
          <w:lang w:val="ru-RU"/>
        </w:rPr>
        <w:t>сравнивать плоскостные и пространственные объект</w:t>
      </w:r>
      <w:r w:rsidRPr="0004733B">
        <w:rPr>
          <w:rFonts w:ascii="Times New Roman" w:eastAsia="Times New Roman" w:hAnsi="Times New Roman"/>
          <w:color w:val="000000"/>
          <w:sz w:val="24"/>
          <w:lang w:val="ru-RU"/>
        </w:rPr>
        <w:t xml:space="preserve">ы по заданным основаниям;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находить ассоциативные связи между визуальными образами разных форм и предметов;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сопоставлять части и целое в видимом образе, предмете, конструкции; </w:t>
      </w:r>
      <w:r w:rsidRPr="0004733B">
        <w:rPr>
          <w:lang w:val="ru-RU"/>
        </w:rPr>
        <w:br/>
      </w:r>
      <w:r w:rsidRPr="0004733B">
        <w:rPr>
          <w:lang w:val="ru-RU"/>
        </w:rPr>
        <w:tab/>
      </w:r>
      <w:r w:rsidRPr="0004733B">
        <w:rPr>
          <w:rFonts w:ascii="Times New Roman" w:eastAsia="Times New Roman" w:hAnsi="Times New Roman"/>
          <w:color w:val="000000"/>
          <w:sz w:val="24"/>
          <w:lang w:val="ru-RU"/>
        </w:rPr>
        <w:t>анализировать пропорциональные отношения частей внутри целого и предметов м</w:t>
      </w:r>
      <w:r w:rsidRPr="0004733B">
        <w:rPr>
          <w:rFonts w:ascii="Times New Roman" w:eastAsia="Times New Roman" w:hAnsi="Times New Roman"/>
          <w:color w:val="000000"/>
          <w:sz w:val="24"/>
          <w:lang w:val="ru-RU"/>
        </w:rPr>
        <w:t xml:space="preserve">ежду собой; </w:t>
      </w:r>
      <w:r w:rsidRPr="0004733B">
        <w:rPr>
          <w:lang w:val="ru-RU"/>
        </w:rPr>
        <w:tab/>
      </w:r>
      <w:r w:rsidRPr="0004733B">
        <w:rPr>
          <w:rFonts w:ascii="Times New Roman" w:eastAsia="Times New Roman" w:hAnsi="Times New Roman"/>
          <w:color w:val="000000"/>
          <w:sz w:val="24"/>
          <w:lang w:val="ru-RU"/>
        </w:rPr>
        <w:t xml:space="preserve">обобщать форму составной конструкции;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выявлять и анализировать ритмические отношения в пространстве и в изображении (визуальном образе) на установленных основаниях;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абстрагировать образ реальности при построении плоской композиции; </w:t>
      </w:r>
      <w:r w:rsidRPr="0004733B">
        <w:rPr>
          <w:lang w:val="ru-RU"/>
        </w:rPr>
        <w:br/>
      </w:r>
      <w:r w:rsidRPr="0004733B">
        <w:rPr>
          <w:lang w:val="ru-RU"/>
        </w:rPr>
        <w:tab/>
      </w:r>
      <w:r w:rsidRPr="0004733B">
        <w:rPr>
          <w:rFonts w:ascii="Times New Roman" w:eastAsia="Times New Roman" w:hAnsi="Times New Roman"/>
          <w:color w:val="000000"/>
          <w:sz w:val="24"/>
          <w:lang w:val="ru-RU"/>
        </w:rPr>
        <w:t>соотн</w:t>
      </w:r>
      <w:r w:rsidRPr="0004733B">
        <w:rPr>
          <w:rFonts w:ascii="Times New Roman" w:eastAsia="Times New Roman" w:hAnsi="Times New Roman"/>
          <w:color w:val="000000"/>
          <w:sz w:val="24"/>
          <w:lang w:val="ru-RU"/>
        </w:rPr>
        <w:t xml:space="preserve">осить тональные отношения (тёмное — светлое) в пространственных и плоскостных объектах; </w:t>
      </w:r>
      <w:r w:rsidRPr="0004733B">
        <w:rPr>
          <w:lang w:val="ru-RU"/>
        </w:rPr>
        <w:tab/>
      </w:r>
      <w:r w:rsidRPr="0004733B">
        <w:rPr>
          <w:rFonts w:ascii="Times New Roman" w:eastAsia="Times New Roman" w:hAnsi="Times New Roman"/>
          <w:color w:val="000000"/>
          <w:sz w:val="24"/>
          <w:lang w:val="ru-RU"/>
        </w:rPr>
        <w:t>выявлять и анализировать эмоциональное воздействие цветовых отношений в пространственной среде и плоскостном изображении.</w:t>
      </w:r>
    </w:p>
    <w:p w:rsidR="001D0D8F" w:rsidRPr="0004733B" w:rsidRDefault="00820C81">
      <w:pPr>
        <w:tabs>
          <w:tab w:val="left" w:pos="180"/>
        </w:tabs>
        <w:autoSpaceDE w:val="0"/>
        <w:autoSpaceDN w:val="0"/>
        <w:spacing w:before="190" w:after="0" w:line="290" w:lineRule="auto"/>
        <w:rPr>
          <w:lang w:val="ru-RU"/>
        </w:rPr>
      </w:pPr>
      <w:r w:rsidRPr="0004733B">
        <w:rPr>
          <w:lang w:val="ru-RU"/>
        </w:rPr>
        <w:tab/>
      </w:r>
      <w:r w:rsidRPr="0004733B">
        <w:rPr>
          <w:rFonts w:ascii="Times New Roman" w:eastAsia="Times New Roman" w:hAnsi="Times New Roman"/>
          <w:i/>
          <w:color w:val="000000"/>
          <w:sz w:val="24"/>
          <w:lang w:val="ru-RU"/>
        </w:rPr>
        <w:t>Базовые логические и исследовательские дейст</w:t>
      </w:r>
      <w:r w:rsidRPr="0004733B">
        <w:rPr>
          <w:rFonts w:ascii="Times New Roman" w:eastAsia="Times New Roman" w:hAnsi="Times New Roman"/>
          <w:i/>
          <w:color w:val="000000"/>
          <w:sz w:val="24"/>
          <w:lang w:val="ru-RU"/>
        </w:rPr>
        <w:t xml:space="preserve">вия: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проявлять творческие экспериментальные действия в процессе самостоятельного выполнения художественных заданий;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r w:rsidRPr="0004733B">
        <w:rPr>
          <w:lang w:val="ru-RU"/>
        </w:rPr>
        <w:br/>
      </w:r>
      <w:r w:rsidRPr="0004733B">
        <w:rPr>
          <w:lang w:val="ru-RU"/>
        </w:rPr>
        <w:tab/>
      </w:r>
      <w:r w:rsidRPr="0004733B">
        <w:rPr>
          <w:rFonts w:ascii="Times New Roman" w:eastAsia="Times New Roman" w:hAnsi="Times New Roman"/>
          <w:color w:val="000000"/>
          <w:sz w:val="24"/>
          <w:lang w:val="ru-RU"/>
        </w:rPr>
        <w:t>использовать наблюдения для получен</w:t>
      </w:r>
      <w:r w:rsidRPr="0004733B">
        <w:rPr>
          <w:rFonts w:ascii="Times New Roman" w:eastAsia="Times New Roman" w:hAnsi="Times New Roman"/>
          <w:color w:val="000000"/>
          <w:sz w:val="24"/>
          <w:lang w:val="ru-RU"/>
        </w:rPr>
        <w:t xml:space="preserve">ия информации об особенностях объектов и состояния природы, предметного мира человека, городской среды;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анализировать и оценивать с позиций эстетических категорий явления природы и предметно-пространственную среду жизни человека;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формулировать выводы, </w:t>
      </w:r>
      <w:r w:rsidRPr="0004733B">
        <w:rPr>
          <w:rFonts w:ascii="Times New Roman" w:eastAsia="Times New Roman" w:hAnsi="Times New Roman"/>
          <w:color w:val="000000"/>
          <w:sz w:val="24"/>
          <w:lang w:val="ru-RU"/>
        </w:rPr>
        <w:t xml:space="preserve">соответствующие эстетическим, аналитическим и другим учебным установкам по результатам проведённого наблюдения;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использовать знаково-символические средства для составления орнаментов и декоративных композиций; </w:t>
      </w:r>
      <w:r w:rsidRPr="0004733B">
        <w:rPr>
          <w:lang w:val="ru-RU"/>
        </w:rPr>
        <w:br/>
      </w:r>
      <w:r w:rsidRPr="0004733B">
        <w:rPr>
          <w:lang w:val="ru-RU"/>
        </w:rPr>
        <w:tab/>
      </w:r>
      <w:r w:rsidRPr="0004733B">
        <w:rPr>
          <w:rFonts w:ascii="Times New Roman" w:eastAsia="Times New Roman" w:hAnsi="Times New Roman"/>
          <w:color w:val="000000"/>
          <w:sz w:val="24"/>
          <w:lang w:val="ru-RU"/>
        </w:rPr>
        <w:t>классифицировать произведения искусства по</w:t>
      </w:r>
      <w:r w:rsidRPr="0004733B">
        <w:rPr>
          <w:rFonts w:ascii="Times New Roman" w:eastAsia="Times New Roman" w:hAnsi="Times New Roman"/>
          <w:color w:val="000000"/>
          <w:sz w:val="24"/>
          <w:lang w:val="ru-RU"/>
        </w:rPr>
        <w:t xml:space="preserve"> видам и, соответственно, по назначению в жизни людей;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классифицировать произведения изобразительного искусства по жанрам в качестве инструмента анализа содержания произведений; </w:t>
      </w:r>
      <w:r w:rsidRPr="0004733B">
        <w:rPr>
          <w:lang w:val="ru-RU"/>
        </w:rPr>
        <w:br/>
      </w:r>
      <w:r w:rsidRPr="0004733B">
        <w:rPr>
          <w:lang w:val="ru-RU"/>
        </w:rPr>
        <w:tab/>
      </w:r>
      <w:r w:rsidRPr="0004733B">
        <w:rPr>
          <w:rFonts w:ascii="Times New Roman" w:eastAsia="Times New Roman" w:hAnsi="Times New Roman"/>
          <w:color w:val="000000"/>
          <w:sz w:val="24"/>
          <w:lang w:val="ru-RU"/>
        </w:rPr>
        <w:t>ставить и использовать вопросы как исследовательский инструмент познания.</w:t>
      </w:r>
    </w:p>
    <w:p w:rsidR="001D0D8F" w:rsidRPr="0004733B" w:rsidRDefault="00820C81">
      <w:pPr>
        <w:autoSpaceDE w:val="0"/>
        <w:autoSpaceDN w:val="0"/>
        <w:spacing w:before="190" w:after="0" w:line="262" w:lineRule="auto"/>
        <w:ind w:left="180" w:right="4752"/>
        <w:rPr>
          <w:lang w:val="ru-RU"/>
        </w:rPr>
      </w:pPr>
      <w:r w:rsidRPr="0004733B">
        <w:rPr>
          <w:rFonts w:ascii="Times New Roman" w:eastAsia="Times New Roman" w:hAnsi="Times New Roman"/>
          <w:i/>
          <w:color w:val="000000"/>
          <w:sz w:val="24"/>
          <w:lang w:val="ru-RU"/>
        </w:rPr>
        <w:t xml:space="preserve">Работа с информацией: </w:t>
      </w:r>
      <w:r w:rsidRPr="0004733B">
        <w:rPr>
          <w:lang w:val="ru-RU"/>
        </w:rPr>
        <w:br/>
      </w:r>
      <w:r w:rsidRPr="0004733B">
        <w:rPr>
          <w:rFonts w:ascii="Times New Roman" w:eastAsia="Times New Roman" w:hAnsi="Times New Roman"/>
          <w:color w:val="000000"/>
          <w:sz w:val="24"/>
          <w:lang w:val="ru-RU"/>
        </w:rPr>
        <w:t>использовать электронные образовательные ресурсы;</w:t>
      </w:r>
    </w:p>
    <w:p w:rsidR="001D0D8F" w:rsidRPr="0004733B" w:rsidRDefault="001D0D8F">
      <w:pPr>
        <w:rPr>
          <w:lang w:val="ru-RU"/>
        </w:rPr>
        <w:sectPr w:rsidR="001D0D8F" w:rsidRPr="0004733B">
          <w:pgSz w:w="11900" w:h="16840"/>
          <w:pgMar w:top="298" w:right="658" w:bottom="332" w:left="666" w:header="720" w:footer="720" w:gutter="0"/>
          <w:cols w:space="720" w:equalWidth="0">
            <w:col w:w="10576"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tabs>
          <w:tab w:val="left" w:pos="180"/>
        </w:tabs>
        <w:autoSpaceDE w:val="0"/>
        <w:autoSpaceDN w:val="0"/>
        <w:spacing w:after="0" w:line="286" w:lineRule="auto"/>
        <w:rPr>
          <w:lang w:val="ru-RU"/>
        </w:rPr>
      </w:pPr>
      <w:r w:rsidRPr="0004733B">
        <w:rPr>
          <w:lang w:val="ru-RU"/>
        </w:rPr>
        <w:tab/>
      </w:r>
      <w:r w:rsidRPr="0004733B">
        <w:rPr>
          <w:rFonts w:ascii="Times New Roman" w:eastAsia="Times New Roman" w:hAnsi="Times New Roman"/>
          <w:color w:val="000000"/>
          <w:sz w:val="24"/>
          <w:lang w:val="ru-RU"/>
        </w:rPr>
        <w:t xml:space="preserve">уметь работать с электронными учебниками и учебными пособиями; </w:t>
      </w:r>
      <w:r w:rsidRPr="0004733B">
        <w:rPr>
          <w:lang w:val="ru-RU"/>
        </w:rPr>
        <w:br/>
      </w:r>
      <w:r w:rsidRPr="0004733B">
        <w:rPr>
          <w:lang w:val="ru-RU"/>
        </w:rPr>
        <w:tab/>
      </w:r>
      <w:r w:rsidRPr="0004733B">
        <w:rPr>
          <w:rFonts w:ascii="Times New Roman" w:eastAsia="Times New Roman" w:hAnsi="Times New Roman"/>
          <w:color w:val="000000"/>
          <w:sz w:val="24"/>
          <w:lang w:val="ru-RU"/>
        </w:rPr>
        <w:t>выбирать источник для получения информ</w:t>
      </w:r>
      <w:r w:rsidRPr="0004733B">
        <w:rPr>
          <w:rFonts w:ascii="Times New Roman" w:eastAsia="Times New Roman" w:hAnsi="Times New Roman"/>
          <w:color w:val="000000"/>
          <w:sz w:val="24"/>
          <w:lang w:val="ru-RU"/>
        </w:rPr>
        <w:t xml:space="preserve">ации: поисковые системы Интернета, цифровые электронные средства, справочники, художественные альбомы и детские книги; </w:t>
      </w:r>
      <w:r w:rsidRPr="0004733B">
        <w:rPr>
          <w:lang w:val="ru-RU"/>
        </w:rPr>
        <w:br/>
      </w:r>
      <w:r w:rsidRPr="0004733B">
        <w:rPr>
          <w:lang w:val="ru-RU"/>
        </w:rPr>
        <w:tab/>
      </w:r>
      <w:r w:rsidRPr="0004733B">
        <w:rPr>
          <w:rFonts w:ascii="Times New Roman" w:eastAsia="Times New Roman" w:hAnsi="Times New Roman"/>
          <w:color w:val="000000"/>
          <w:sz w:val="24"/>
          <w:lang w:val="ru-RU"/>
        </w:rPr>
        <w:t>анализировать, интерпретировать, обобщать и систематизировать информацию, представленную в произведениях искусства, текстах, таблицах и</w:t>
      </w:r>
      <w:r w:rsidRPr="0004733B">
        <w:rPr>
          <w:rFonts w:ascii="Times New Roman" w:eastAsia="Times New Roman" w:hAnsi="Times New Roman"/>
          <w:color w:val="000000"/>
          <w:sz w:val="24"/>
          <w:lang w:val="ru-RU"/>
        </w:rPr>
        <w:t xml:space="preserve"> схемах;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осуществлять виртуальные путешествия по архитектурным памятникам, в отечественные </w:t>
      </w:r>
      <w:r w:rsidRPr="0004733B">
        <w:rPr>
          <w:lang w:val="ru-RU"/>
        </w:rPr>
        <w:br/>
      </w:r>
      <w:r w:rsidRPr="0004733B">
        <w:rPr>
          <w:rFonts w:ascii="Times New Roman" w:eastAsia="Times New Roman" w:hAnsi="Times New Roman"/>
          <w:color w:val="000000"/>
          <w:sz w:val="24"/>
          <w:lang w:val="ru-RU"/>
        </w:rPr>
        <w:t xml:space="preserve">художественные музеи и зарубежные художественные музеи (галереи) на основе установок и квестов, предложенных учителем; </w:t>
      </w:r>
      <w:r w:rsidRPr="0004733B">
        <w:rPr>
          <w:lang w:val="ru-RU"/>
        </w:rPr>
        <w:br/>
      </w:r>
      <w:r w:rsidRPr="0004733B">
        <w:rPr>
          <w:lang w:val="ru-RU"/>
        </w:rPr>
        <w:tab/>
      </w:r>
      <w:r w:rsidRPr="0004733B">
        <w:rPr>
          <w:rFonts w:ascii="Times New Roman" w:eastAsia="Times New Roman" w:hAnsi="Times New Roman"/>
          <w:color w:val="000000"/>
          <w:sz w:val="24"/>
          <w:lang w:val="ru-RU"/>
        </w:rPr>
        <w:t>соблюдать правила информационной безопасности при работе в сети Интернет.</w:t>
      </w:r>
    </w:p>
    <w:p w:rsidR="001D0D8F" w:rsidRPr="0004733B" w:rsidRDefault="00820C81">
      <w:pPr>
        <w:tabs>
          <w:tab w:val="left" w:pos="180"/>
        </w:tabs>
        <w:autoSpaceDE w:val="0"/>
        <w:autoSpaceDN w:val="0"/>
        <w:spacing w:before="192" w:after="0" w:line="288" w:lineRule="auto"/>
        <w:rPr>
          <w:lang w:val="ru-RU"/>
        </w:rPr>
      </w:pPr>
      <w:r w:rsidRPr="0004733B">
        <w:rPr>
          <w:lang w:val="ru-RU"/>
        </w:rPr>
        <w:tab/>
      </w:r>
      <w:r w:rsidRPr="0004733B">
        <w:rPr>
          <w:rFonts w:ascii="Times New Roman" w:eastAsia="Times New Roman" w:hAnsi="Times New Roman"/>
          <w:b/>
          <w:color w:val="000000"/>
          <w:sz w:val="24"/>
          <w:lang w:val="ru-RU"/>
        </w:rPr>
        <w:t xml:space="preserve">2.Овладение универсальными коммуникативными действиями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Обучающиеся должны овладеть следующими действиями: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понимать искусство в качестве особого языка общения — межличностного (автор — зритель), между поколениями, между народами; </w:t>
      </w:r>
      <w:r w:rsidRPr="0004733B">
        <w:rPr>
          <w:lang w:val="ru-RU"/>
        </w:rPr>
        <w:br/>
      </w:r>
      <w:r w:rsidRPr="0004733B">
        <w:rPr>
          <w:lang w:val="ru-RU"/>
        </w:rPr>
        <w:tab/>
      </w:r>
      <w:r w:rsidRPr="0004733B">
        <w:rPr>
          <w:rFonts w:ascii="Times New Roman" w:eastAsia="Times New Roman" w:hAnsi="Times New Roman"/>
          <w:color w:val="000000"/>
          <w:sz w:val="24"/>
          <w:lang w:val="ru-RU"/>
        </w:rPr>
        <w:t>вести диалог и участвовать в дискуссии, проявляя уважительное отношение к оппо</w:t>
      </w:r>
      <w:r w:rsidRPr="0004733B">
        <w:rPr>
          <w:rFonts w:ascii="Times New Roman" w:eastAsia="Times New Roman" w:hAnsi="Times New Roman"/>
          <w:color w:val="000000"/>
          <w:sz w:val="24"/>
          <w:lang w:val="ru-RU"/>
        </w:rPr>
        <w:t xml:space="preserve">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r w:rsidRPr="0004733B">
        <w:rPr>
          <w:lang w:val="ru-RU"/>
        </w:rPr>
        <w:br/>
      </w:r>
      <w:r w:rsidRPr="0004733B">
        <w:rPr>
          <w:lang w:val="ru-RU"/>
        </w:rPr>
        <w:tab/>
      </w:r>
      <w:r w:rsidRPr="0004733B">
        <w:rPr>
          <w:rFonts w:ascii="Times New Roman" w:eastAsia="Times New Roman" w:hAnsi="Times New Roman"/>
          <w:color w:val="000000"/>
          <w:sz w:val="24"/>
          <w:lang w:val="ru-RU"/>
        </w:rPr>
        <w:t>находить общее решение и разрешать конфликты на основе общих позиций и учёта интересов в процессе со</w:t>
      </w:r>
      <w:r w:rsidRPr="0004733B">
        <w:rPr>
          <w:rFonts w:ascii="Times New Roman" w:eastAsia="Times New Roman" w:hAnsi="Times New Roman"/>
          <w:color w:val="000000"/>
          <w:sz w:val="24"/>
          <w:lang w:val="ru-RU"/>
        </w:rPr>
        <w:t xml:space="preserve">вместной художественной деятельности;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демонстрировать и объяснять результаты своего творческого, художественного или </w:t>
      </w:r>
      <w:r w:rsidRPr="0004733B">
        <w:rPr>
          <w:lang w:val="ru-RU"/>
        </w:rPr>
        <w:br/>
      </w:r>
      <w:r w:rsidRPr="0004733B">
        <w:rPr>
          <w:rFonts w:ascii="Times New Roman" w:eastAsia="Times New Roman" w:hAnsi="Times New Roman"/>
          <w:color w:val="000000"/>
          <w:sz w:val="24"/>
          <w:lang w:val="ru-RU"/>
        </w:rPr>
        <w:t xml:space="preserve">исследовательского опыта; </w:t>
      </w:r>
      <w:r w:rsidRPr="0004733B">
        <w:rPr>
          <w:lang w:val="ru-RU"/>
        </w:rPr>
        <w:br/>
      </w:r>
      <w:r w:rsidRPr="0004733B">
        <w:rPr>
          <w:lang w:val="ru-RU"/>
        </w:rPr>
        <w:tab/>
      </w:r>
      <w:r w:rsidRPr="0004733B">
        <w:rPr>
          <w:rFonts w:ascii="Times New Roman" w:eastAsia="Times New Roman" w:hAnsi="Times New Roman"/>
          <w:color w:val="000000"/>
          <w:sz w:val="24"/>
          <w:lang w:val="ru-RU"/>
        </w:rPr>
        <w:t>анализировать произведения детского художественного творчества с позиций их содержания и в соответствии с уч</w:t>
      </w:r>
      <w:r w:rsidRPr="0004733B">
        <w:rPr>
          <w:rFonts w:ascii="Times New Roman" w:eastAsia="Times New Roman" w:hAnsi="Times New Roman"/>
          <w:color w:val="000000"/>
          <w:sz w:val="24"/>
          <w:lang w:val="ru-RU"/>
        </w:rPr>
        <w:t xml:space="preserve">ебной задачей, поставленной учителем;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признавать своё и чужое право на ошибку, развивать свои способности сопереживать, понимать намерения и переживания свои и других людей; </w:t>
      </w:r>
      <w:r w:rsidRPr="0004733B">
        <w:rPr>
          <w:lang w:val="ru-RU"/>
        </w:rPr>
        <w:br/>
      </w:r>
      <w:r w:rsidRPr="0004733B">
        <w:rPr>
          <w:lang w:val="ru-RU"/>
        </w:rPr>
        <w:tab/>
      </w:r>
      <w:r w:rsidRPr="0004733B">
        <w:rPr>
          <w:rFonts w:ascii="Times New Roman" w:eastAsia="Times New Roman" w:hAnsi="Times New Roman"/>
          <w:color w:val="000000"/>
          <w:sz w:val="24"/>
          <w:lang w:val="ru-RU"/>
        </w:rPr>
        <w:t>взаимодействовать, сотрудничать в процессе коллективной работы, принимать цель</w:t>
      </w:r>
      <w:r w:rsidRPr="0004733B">
        <w:rPr>
          <w:rFonts w:ascii="Times New Roman" w:eastAsia="Times New Roman" w:hAnsi="Times New Roman"/>
          <w:color w:val="000000"/>
          <w:sz w:val="24"/>
          <w:lang w:val="ru-RU"/>
        </w:rPr>
        <w:t xml:space="preserve">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D0D8F" w:rsidRPr="0004733B" w:rsidRDefault="00820C81">
      <w:pPr>
        <w:tabs>
          <w:tab w:val="left" w:pos="180"/>
        </w:tabs>
        <w:autoSpaceDE w:val="0"/>
        <w:autoSpaceDN w:val="0"/>
        <w:spacing w:before="190" w:after="0" w:line="286" w:lineRule="auto"/>
        <w:ind w:right="1296"/>
        <w:rPr>
          <w:lang w:val="ru-RU"/>
        </w:rPr>
      </w:pPr>
      <w:r w:rsidRPr="0004733B">
        <w:rPr>
          <w:lang w:val="ru-RU"/>
        </w:rPr>
        <w:tab/>
      </w:r>
      <w:r w:rsidRPr="0004733B">
        <w:rPr>
          <w:rFonts w:ascii="Times New Roman" w:eastAsia="Times New Roman" w:hAnsi="Times New Roman"/>
          <w:b/>
          <w:color w:val="000000"/>
          <w:sz w:val="24"/>
          <w:lang w:val="ru-RU"/>
        </w:rPr>
        <w:t xml:space="preserve">3.Овладение универсальными регулятивными действиями </w:t>
      </w:r>
      <w:r w:rsidRPr="0004733B">
        <w:rPr>
          <w:lang w:val="ru-RU"/>
        </w:rPr>
        <w:br/>
      </w:r>
      <w:r w:rsidRPr="0004733B">
        <w:rPr>
          <w:lang w:val="ru-RU"/>
        </w:rPr>
        <w:tab/>
      </w:r>
      <w:r w:rsidRPr="0004733B">
        <w:rPr>
          <w:rFonts w:ascii="Times New Roman" w:eastAsia="Times New Roman" w:hAnsi="Times New Roman"/>
          <w:color w:val="000000"/>
          <w:sz w:val="24"/>
          <w:lang w:val="ru-RU"/>
        </w:rPr>
        <w:t>Обучающиеся должн</w:t>
      </w:r>
      <w:r w:rsidRPr="0004733B">
        <w:rPr>
          <w:rFonts w:ascii="Times New Roman" w:eastAsia="Times New Roman" w:hAnsi="Times New Roman"/>
          <w:color w:val="000000"/>
          <w:sz w:val="24"/>
          <w:lang w:val="ru-RU"/>
        </w:rPr>
        <w:t xml:space="preserve">ы овладеть следующими действиями: </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внимательно относиться и выполнять учебные задачи, поставленные учителем; </w:t>
      </w:r>
      <w:r w:rsidRPr="0004733B">
        <w:rPr>
          <w:lang w:val="ru-RU"/>
        </w:rPr>
        <w:tab/>
      </w:r>
      <w:r w:rsidRPr="0004733B">
        <w:rPr>
          <w:rFonts w:ascii="Times New Roman" w:eastAsia="Times New Roman" w:hAnsi="Times New Roman"/>
          <w:color w:val="000000"/>
          <w:sz w:val="24"/>
          <w:lang w:val="ru-RU"/>
        </w:rPr>
        <w:t xml:space="preserve">соблюдать последовательность учебных действий при выполнении задания; </w:t>
      </w:r>
      <w:r w:rsidRPr="0004733B">
        <w:rPr>
          <w:lang w:val="ru-RU"/>
        </w:rPr>
        <w:br/>
      </w:r>
      <w:r w:rsidRPr="0004733B">
        <w:rPr>
          <w:lang w:val="ru-RU"/>
        </w:rPr>
        <w:tab/>
      </w:r>
      <w:r w:rsidRPr="0004733B">
        <w:rPr>
          <w:rFonts w:ascii="Times New Roman" w:eastAsia="Times New Roman" w:hAnsi="Times New Roman"/>
          <w:color w:val="000000"/>
          <w:sz w:val="24"/>
          <w:lang w:val="ru-RU"/>
        </w:rPr>
        <w:t>уметь организовывать своё рабочее место для практической работы, сохраняя</w:t>
      </w:r>
      <w:r w:rsidRPr="0004733B">
        <w:rPr>
          <w:rFonts w:ascii="Times New Roman" w:eastAsia="Times New Roman" w:hAnsi="Times New Roman"/>
          <w:color w:val="000000"/>
          <w:sz w:val="24"/>
          <w:lang w:val="ru-RU"/>
        </w:rPr>
        <w:t xml:space="preserve"> порядок в окружающем пространстве и бережно относясь к используемым материалам; </w:t>
      </w:r>
      <w:r w:rsidRPr="0004733B">
        <w:rPr>
          <w:lang w:val="ru-RU"/>
        </w:rPr>
        <w:br/>
      </w:r>
      <w:r w:rsidRPr="0004733B">
        <w:rPr>
          <w:lang w:val="ru-RU"/>
        </w:rPr>
        <w:tab/>
      </w:r>
      <w:r w:rsidRPr="0004733B">
        <w:rPr>
          <w:rFonts w:ascii="Times New Roman" w:eastAsia="Times New Roman" w:hAnsi="Times New Roman"/>
          <w:color w:val="000000"/>
          <w:sz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1D0D8F" w:rsidRPr="0004733B" w:rsidRDefault="00820C81">
      <w:pPr>
        <w:autoSpaceDE w:val="0"/>
        <w:autoSpaceDN w:val="0"/>
        <w:spacing w:before="262" w:after="0" w:line="230" w:lineRule="auto"/>
        <w:rPr>
          <w:lang w:val="ru-RU"/>
        </w:rPr>
      </w:pPr>
      <w:r w:rsidRPr="0004733B">
        <w:rPr>
          <w:rFonts w:ascii="Times New Roman" w:eastAsia="Times New Roman" w:hAnsi="Times New Roman"/>
          <w:b/>
          <w:color w:val="000000"/>
          <w:sz w:val="24"/>
          <w:lang w:val="ru-RU"/>
        </w:rPr>
        <w:t>ПРЕДМЕТНЫЕ РЕЗУЛЬТАТЫ</w:t>
      </w:r>
    </w:p>
    <w:p w:rsidR="001D0D8F" w:rsidRPr="0004733B" w:rsidRDefault="00820C81">
      <w:pPr>
        <w:autoSpaceDE w:val="0"/>
        <w:autoSpaceDN w:val="0"/>
        <w:spacing w:before="166" w:after="0"/>
        <w:ind w:firstLine="180"/>
        <w:rPr>
          <w:lang w:val="ru-RU"/>
        </w:rPr>
      </w:pPr>
      <w:r w:rsidRPr="0004733B">
        <w:rPr>
          <w:rFonts w:ascii="Times New Roman" w:eastAsia="Times New Roman" w:hAnsi="Times New Roman"/>
          <w:color w:val="000000"/>
          <w:sz w:val="24"/>
          <w:lang w:val="ru-RU"/>
        </w:rPr>
        <w:t xml:space="preserve">Предметные результаты </w:t>
      </w:r>
      <w:r w:rsidRPr="0004733B">
        <w:rPr>
          <w:rFonts w:ascii="Times New Roman" w:eastAsia="Times New Roman" w:hAnsi="Times New Roman"/>
          <w:color w:val="000000"/>
          <w:sz w:val="24"/>
          <w:lang w:val="ru-RU"/>
        </w:rPr>
        <w:t>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w:t>
      </w:r>
      <w:r w:rsidRPr="0004733B">
        <w:rPr>
          <w:rFonts w:ascii="Times New Roman" w:eastAsia="Times New Roman" w:hAnsi="Times New Roman"/>
          <w:color w:val="000000"/>
          <w:sz w:val="24"/>
          <w:lang w:val="ru-RU"/>
        </w:rPr>
        <w:t>й Федерации.</w:t>
      </w:r>
    </w:p>
    <w:p w:rsidR="001D0D8F" w:rsidRPr="0004733B" w:rsidRDefault="00820C81">
      <w:pPr>
        <w:autoSpaceDE w:val="0"/>
        <w:autoSpaceDN w:val="0"/>
        <w:spacing w:before="190" w:after="0" w:line="262" w:lineRule="auto"/>
        <w:ind w:left="180" w:right="144"/>
        <w:rPr>
          <w:lang w:val="ru-RU"/>
        </w:rPr>
      </w:pPr>
      <w:r w:rsidRPr="0004733B">
        <w:rPr>
          <w:rFonts w:ascii="Times New Roman" w:eastAsia="Times New Roman" w:hAnsi="Times New Roman"/>
          <w:b/>
          <w:color w:val="000000"/>
          <w:sz w:val="24"/>
          <w:lang w:val="ru-RU"/>
        </w:rPr>
        <w:t>Модуль «Графика»</w:t>
      </w:r>
      <w:r w:rsidRPr="0004733B">
        <w:rPr>
          <w:lang w:val="ru-RU"/>
        </w:rPr>
        <w:br/>
      </w:r>
      <w:r w:rsidRPr="0004733B">
        <w:rPr>
          <w:rFonts w:ascii="Times New Roman" w:eastAsia="Times New Roman" w:hAnsi="Times New Roman"/>
          <w:color w:val="000000"/>
          <w:sz w:val="24"/>
          <w:lang w:val="ru-RU"/>
        </w:rPr>
        <w:t>Приобретать представление о художественном оформлении книги, о дизайне книги, многообразии</w:t>
      </w:r>
    </w:p>
    <w:p w:rsidR="001D0D8F" w:rsidRPr="0004733B" w:rsidRDefault="001D0D8F">
      <w:pPr>
        <w:rPr>
          <w:lang w:val="ru-RU"/>
        </w:rPr>
        <w:sectPr w:rsidR="001D0D8F" w:rsidRPr="0004733B">
          <w:pgSz w:w="11900" w:h="16840"/>
          <w:pgMar w:top="298" w:right="668" w:bottom="438" w:left="666" w:header="720" w:footer="720" w:gutter="0"/>
          <w:cols w:space="720" w:equalWidth="0">
            <w:col w:w="10566" w:space="0"/>
          </w:cols>
          <w:docGrid w:linePitch="360"/>
        </w:sectPr>
      </w:pPr>
    </w:p>
    <w:p w:rsidR="001D0D8F" w:rsidRPr="0004733B" w:rsidRDefault="001D0D8F">
      <w:pPr>
        <w:autoSpaceDE w:val="0"/>
        <w:autoSpaceDN w:val="0"/>
        <w:spacing w:after="66"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color w:val="000000"/>
          <w:sz w:val="24"/>
          <w:lang w:val="ru-RU"/>
        </w:rPr>
        <w:t>форм детских книг, о работе художников-иллюстраторо</w:t>
      </w:r>
      <w:r w:rsidRPr="0004733B">
        <w:rPr>
          <w:rFonts w:ascii="Times New Roman" w:eastAsia="Times New Roman" w:hAnsi="Times New Roman"/>
          <w:color w:val="000000"/>
          <w:sz w:val="24"/>
          <w:lang w:val="ru-RU"/>
        </w:rPr>
        <w:t>в.</w:t>
      </w:r>
    </w:p>
    <w:p w:rsidR="001D0D8F" w:rsidRPr="0004733B" w:rsidRDefault="00820C81">
      <w:pPr>
        <w:autoSpaceDE w:val="0"/>
        <w:autoSpaceDN w:val="0"/>
        <w:spacing w:before="70" w:after="0" w:line="271" w:lineRule="auto"/>
        <w:ind w:right="288" w:firstLine="180"/>
        <w:rPr>
          <w:lang w:val="ru-RU"/>
        </w:rPr>
      </w:pPr>
      <w:r w:rsidRPr="0004733B">
        <w:rPr>
          <w:rFonts w:ascii="Times New Roman" w:eastAsia="Times New Roman" w:hAnsi="Times New Roman"/>
          <w:color w:val="000000"/>
          <w:sz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D0D8F" w:rsidRPr="0004733B" w:rsidRDefault="00820C81">
      <w:pPr>
        <w:tabs>
          <w:tab w:val="left" w:pos="180"/>
        </w:tabs>
        <w:autoSpaceDE w:val="0"/>
        <w:autoSpaceDN w:val="0"/>
        <w:spacing w:before="70"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 xml:space="preserve">Узнавать об искусстве шрифта и </w:t>
      </w:r>
      <w:r w:rsidRPr="0004733B">
        <w:rPr>
          <w:rFonts w:ascii="Times New Roman" w:eastAsia="Times New Roman" w:hAnsi="Times New Roman"/>
          <w:color w:val="000000"/>
          <w:sz w:val="24"/>
          <w:lang w:val="ru-RU"/>
        </w:rPr>
        <w:t>образных (изобразительных) возможностях надписи, о работе художника над шрифтовой композицией.</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Создавать практическую творческую работу — поздравительную открытку, совмещая в ней шрифт и изображение.</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Узнавать о работе художников над плакатами и афишами.</w:t>
      </w:r>
    </w:p>
    <w:p w:rsidR="001D0D8F" w:rsidRPr="0004733B" w:rsidRDefault="00820C81">
      <w:pPr>
        <w:autoSpaceDE w:val="0"/>
        <w:autoSpaceDN w:val="0"/>
        <w:spacing w:before="70" w:after="0" w:line="262" w:lineRule="auto"/>
        <w:ind w:left="180" w:right="864"/>
        <w:rPr>
          <w:lang w:val="ru-RU"/>
        </w:rPr>
      </w:pPr>
      <w:r w:rsidRPr="0004733B">
        <w:rPr>
          <w:rFonts w:ascii="Times New Roman" w:eastAsia="Times New Roman" w:hAnsi="Times New Roman"/>
          <w:color w:val="000000"/>
          <w:sz w:val="24"/>
          <w:lang w:val="ru-RU"/>
        </w:rPr>
        <w:t>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w:t>
      </w:r>
    </w:p>
    <w:p w:rsidR="001D0D8F" w:rsidRPr="0004733B" w:rsidRDefault="00820C81">
      <w:pPr>
        <w:autoSpaceDE w:val="0"/>
        <w:autoSpaceDN w:val="0"/>
        <w:spacing w:before="72" w:after="0" w:line="230" w:lineRule="auto"/>
        <w:ind w:left="180"/>
        <w:rPr>
          <w:lang w:val="ru-RU"/>
        </w:rPr>
      </w:pPr>
      <w:r w:rsidRPr="0004733B">
        <w:rPr>
          <w:rFonts w:ascii="Times New Roman" w:eastAsia="Times New Roman" w:hAnsi="Times New Roman"/>
          <w:color w:val="000000"/>
          <w:sz w:val="24"/>
          <w:lang w:val="ru-RU"/>
        </w:rPr>
        <w:t>Приобретать опыт рисования портрета (лица) человека.</w:t>
      </w:r>
    </w:p>
    <w:p w:rsidR="001D0D8F" w:rsidRPr="0004733B" w:rsidRDefault="00820C81">
      <w:pPr>
        <w:tabs>
          <w:tab w:val="left" w:pos="180"/>
        </w:tabs>
        <w:autoSpaceDE w:val="0"/>
        <w:autoSpaceDN w:val="0"/>
        <w:spacing w:before="70" w:after="0" w:line="262" w:lineRule="auto"/>
        <w:ind w:right="288"/>
        <w:rPr>
          <w:lang w:val="ru-RU"/>
        </w:rPr>
      </w:pPr>
      <w:r w:rsidRPr="0004733B">
        <w:rPr>
          <w:lang w:val="ru-RU"/>
        </w:rPr>
        <w:tab/>
      </w:r>
      <w:r w:rsidRPr="0004733B">
        <w:rPr>
          <w:rFonts w:ascii="Times New Roman" w:eastAsia="Times New Roman" w:hAnsi="Times New Roman"/>
          <w:color w:val="000000"/>
          <w:sz w:val="24"/>
          <w:lang w:val="ru-RU"/>
        </w:rPr>
        <w:t>Создавать маску сказочного персонажа с ярко</w:t>
      </w:r>
      <w:r w:rsidRPr="0004733B">
        <w:rPr>
          <w:rFonts w:ascii="Times New Roman" w:eastAsia="Times New Roman" w:hAnsi="Times New Roman"/>
          <w:color w:val="000000"/>
          <w:sz w:val="24"/>
          <w:lang w:val="ru-RU"/>
        </w:rPr>
        <w:t xml:space="preserve"> выраженным характером лица (для карнавала или спектакля).</w:t>
      </w:r>
    </w:p>
    <w:p w:rsidR="001D0D8F" w:rsidRPr="0004733B" w:rsidRDefault="00820C81">
      <w:pPr>
        <w:tabs>
          <w:tab w:val="left" w:pos="180"/>
        </w:tabs>
        <w:autoSpaceDE w:val="0"/>
        <w:autoSpaceDN w:val="0"/>
        <w:spacing w:before="190" w:after="0" w:line="271" w:lineRule="auto"/>
        <w:rPr>
          <w:lang w:val="ru-RU"/>
        </w:rPr>
      </w:pPr>
      <w:r w:rsidRPr="0004733B">
        <w:rPr>
          <w:lang w:val="ru-RU"/>
        </w:rPr>
        <w:tab/>
      </w:r>
      <w:r w:rsidRPr="0004733B">
        <w:rPr>
          <w:rFonts w:ascii="Times New Roman" w:eastAsia="Times New Roman" w:hAnsi="Times New Roman"/>
          <w:b/>
          <w:color w:val="000000"/>
          <w:sz w:val="24"/>
          <w:lang w:val="ru-RU"/>
        </w:rPr>
        <w:t>Модуль «Живопись»</w:t>
      </w:r>
      <w:r w:rsidRPr="0004733B">
        <w:rPr>
          <w:lang w:val="ru-RU"/>
        </w:rPr>
        <w:br/>
      </w:r>
      <w:r w:rsidRPr="0004733B">
        <w:rPr>
          <w:lang w:val="ru-RU"/>
        </w:rPr>
        <w:tab/>
      </w:r>
      <w:r w:rsidRPr="0004733B">
        <w:rPr>
          <w:rFonts w:ascii="Times New Roman" w:eastAsia="Times New Roman" w:hAnsi="Times New Roman"/>
          <w:color w:val="000000"/>
          <w:sz w:val="24"/>
          <w:lang w:val="ru-RU"/>
        </w:rPr>
        <w:t>Осваивать приёмы создания живописной композиции (натюрморта) по наблюдению натуры или по представлению.</w:t>
      </w:r>
    </w:p>
    <w:p w:rsidR="001D0D8F" w:rsidRPr="0004733B" w:rsidRDefault="00820C81">
      <w:pPr>
        <w:tabs>
          <w:tab w:val="left" w:pos="180"/>
        </w:tabs>
        <w:autoSpaceDE w:val="0"/>
        <w:autoSpaceDN w:val="0"/>
        <w:spacing w:before="70"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Рассматривать, эстетически анализировать сюжет и композицию, эмоциональн</w:t>
      </w:r>
      <w:r w:rsidRPr="0004733B">
        <w:rPr>
          <w:rFonts w:ascii="Times New Roman" w:eastAsia="Times New Roman" w:hAnsi="Times New Roman"/>
          <w:color w:val="000000"/>
          <w:sz w:val="24"/>
          <w:lang w:val="ru-RU"/>
        </w:rPr>
        <w:t>ое настроение в натюрмортах известных отечественных художников.</w:t>
      </w:r>
    </w:p>
    <w:p w:rsidR="001D0D8F" w:rsidRPr="0004733B" w:rsidRDefault="00820C81">
      <w:pPr>
        <w:tabs>
          <w:tab w:val="left" w:pos="180"/>
        </w:tabs>
        <w:autoSpaceDE w:val="0"/>
        <w:autoSpaceDN w:val="0"/>
        <w:spacing w:before="70" w:after="0" w:line="262" w:lineRule="auto"/>
        <w:ind w:right="288"/>
        <w:rPr>
          <w:lang w:val="ru-RU"/>
        </w:rPr>
      </w:pPr>
      <w:r w:rsidRPr="0004733B">
        <w:rPr>
          <w:lang w:val="ru-RU"/>
        </w:rPr>
        <w:tab/>
      </w:r>
      <w:r w:rsidRPr="0004733B">
        <w:rPr>
          <w:rFonts w:ascii="Times New Roman" w:eastAsia="Times New Roman" w:hAnsi="Times New Roman"/>
          <w:color w:val="000000"/>
          <w:sz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Изображать красками портрет человека с опорой на натуру или по</w:t>
      </w:r>
      <w:r w:rsidRPr="0004733B">
        <w:rPr>
          <w:rFonts w:ascii="Times New Roman" w:eastAsia="Times New Roman" w:hAnsi="Times New Roman"/>
          <w:color w:val="000000"/>
          <w:sz w:val="24"/>
          <w:lang w:val="ru-RU"/>
        </w:rPr>
        <w:t xml:space="preserve"> представлению.</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Создавать пейзаж, передавая в нём активное состояние природы.</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Приобрести представление о деятельности художника в театре.</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Создать красками эскиз занавеса или эскиз декораций к выбранному сюжету.</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Познакомиться с работой художников по оформле</w:t>
      </w:r>
      <w:r w:rsidRPr="0004733B">
        <w:rPr>
          <w:rFonts w:ascii="Times New Roman" w:eastAsia="Times New Roman" w:hAnsi="Times New Roman"/>
          <w:color w:val="000000"/>
          <w:sz w:val="24"/>
          <w:lang w:val="ru-RU"/>
        </w:rPr>
        <w:t>нию праздников.</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Выполнить тематическую композицию «Праздник в городе» на основе наблюдений, по памяти и по представлению.</w:t>
      </w:r>
    </w:p>
    <w:p w:rsidR="001D0D8F" w:rsidRPr="0004733B" w:rsidRDefault="00820C81">
      <w:pPr>
        <w:tabs>
          <w:tab w:val="left" w:pos="180"/>
        </w:tabs>
        <w:autoSpaceDE w:val="0"/>
        <w:autoSpaceDN w:val="0"/>
        <w:spacing w:before="190" w:after="0" w:line="271" w:lineRule="auto"/>
        <w:ind w:right="432"/>
        <w:rPr>
          <w:lang w:val="ru-RU"/>
        </w:rPr>
      </w:pPr>
      <w:r w:rsidRPr="0004733B">
        <w:rPr>
          <w:lang w:val="ru-RU"/>
        </w:rPr>
        <w:tab/>
      </w:r>
      <w:r w:rsidRPr="0004733B">
        <w:rPr>
          <w:rFonts w:ascii="Times New Roman" w:eastAsia="Times New Roman" w:hAnsi="Times New Roman"/>
          <w:b/>
          <w:color w:val="000000"/>
          <w:sz w:val="24"/>
          <w:lang w:val="ru-RU"/>
        </w:rPr>
        <w:t>Модуль «Скульптура»</w:t>
      </w:r>
      <w:r w:rsidRPr="0004733B">
        <w:rPr>
          <w:lang w:val="ru-RU"/>
        </w:rPr>
        <w:br/>
      </w:r>
      <w:r w:rsidRPr="0004733B">
        <w:rPr>
          <w:lang w:val="ru-RU"/>
        </w:rPr>
        <w:tab/>
      </w:r>
      <w:r w:rsidRPr="0004733B">
        <w:rPr>
          <w:rFonts w:ascii="Times New Roman" w:eastAsia="Times New Roman" w:hAnsi="Times New Roman"/>
          <w:color w:val="000000"/>
          <w:sz w:val="24"/>
          <w:lang w:val="ru-RU"/>
        </w:rPr>
        <w:t xml:space="preserve">Приобрести опыт творческой работы: лепка сказочного персонажа на основе сюжета известной сказки (или создание </w:t>
      </w:r>
      <w:r w:rsidRPr="0004733B">
        <w:rPr>
          <w:rFonts w:ascii="Times New Roman" w:eastAsia="Times New Roman" w:hAnsi="Times New Roman"/>
          <w:color w:val="000000"/>
          <w:sz w:val="24"/>
          <w:lang w:val="ru-RU"/>
        </w:rPr>
        <w:t>этого персонажа в технике бумагопластики, по выбору учителя).</w:t>
      </w:r>
    </w:p>
    <w:p w:rsidR="001D0D8F" w:rsidRPr="0004733B" w:rsidRDefault="00820C81">
      <w:pPr>
        <w:tabs>
          <w:tab w:val="left" w:pos="180"/>
        </w:tabs>
        <w:autoSpaceDE w:val="0"/>
        <w:autoSpaceDN w:val="0"/>
        <w:spacing w:before="72" w:after="0" w:line="262" w:lineRule="auto"/>
        <w:ind w:right="144"/>
        <w:rPr>
          <w:lang w:val="ru-RU"/>
        </w:rPr>
      </w:pPr>
      <w:r w:rsidRPr="0004733B">
        <w:rPr>
          <w:lang w:val="ru-RU"/>
        </w:rPr>
        <w:tab/>
      </w:r>
      <w:r w:rsidRPr="0004733B">
        <w:rPr>
          <w:rFonts w:ascii="Times New Roman" w:eastAsia="Times New Roman" w:hAnsi="Times New Roman"/>
          <w:color w:val="000000"/>
          <w:sz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1D0D8F" w:rsidRPr="0004733B" w:rsidRDefault="00820C81">
      <w:pPr>
        <w:tabs>
          <w:tab w:val="left" w:pos="180"/>
        </w:tabs>
        <w:autoSpaceDE w:val="0"/>
        <w:autoSpaceDN w:val="0"/>
        <w:spacing w:before="70" w:after="0" w:line="262" w:lineRule="auto"/>
        <w:ind w:right="288"/>
        <w:rPr>
          <w:lang w:val="ru-RU"/>
        </w:rPr>
      </w:pPr>
      <w:r w:rsidRPr="0004733B">
        <w:rPr>
          <w:lang w:val="ru-RU"/>
        </w:rPr>
        <w:tab/>
      </w:r>
      <w:r w:rsidRPr="0004733B">
        <w:rPr>
          <w:rFonts w:ascii="Times New Roman" w:eastAsia="Times New Roman" w:hAnsi="Times New Roman"/>
          <w:color w:val="000000"/>
          <w:sz w:val="24"/>
          <w:lang w:val="ru-RU"/>
        </w:rPr>
        <w:t>Узнавать о видах скульптуры: скульптурные памят</w:t>
      </w:r>
      <w:r w:rsidRPr="0004733B">
        <w:rPr>
          <w:rFonts w:ascii="Times New Roman" w:eastAsia="Times New Roman" w:hAnsi="Times New Roman"/>
          <w:color w:val="000000"/>
          <w:sz w:val="24"/>
          <w:lang w:val="ru-RU"/>
        </w:rPr>
        <w:t>ники, парковая скульптура, мелкая пластика, рельеф (виды рельефа).</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Приобретать опыт лепки эскиза парковой скульптуры.</w:t>
      </w:r>
    </w:p>
    <w:p w:rsidR="001D0D8F" w:rsidRPr="0004733B" w:rsidRDefault="00820C81">
      <w:pPr>
        <w:tabs>
          <w:tab w:val="left" w:pos="180"/>
        </w:tabs>
        <w:autoSpaceDE w:val="0"/>
        <w:autoSpaceDN w:val="0"/>
        <w:spacing w:before="190" w:after="0" w:line="271" w:lineRule="auto"/>
        <w:rPr>
          <w:lang w:val="ru-RU"/>
        </w:rPr>
      </w:pPr>
      <w:r w:rsidRPr="0004733B">
        <w:rPr>
          <w:lang w:val="ru-RU"/>
        </w:rPr>
        <w:tab/>
      </w:r>
      <w:r w:rsidRPr="0004733B">
        <w:rPr>
          <w:rFonts w:ascii="Times New Roman" w:eastAsia="Times New Roman" w:hAnsi="Times New Roman"/>
          <w:b/>
          <w:color w:val="000000"/>
          <w:sz w:val="24"/>
          <w:lang w:val="ru-RU"/>
        </w:rPr>
        <w:t>Модуль «Декоративно-прикладное искусство»</w:t>
      </w:r>
      <w:r w:rsidRPr="0004733B">
        <w:rPr>
          <w:lang w:val="ru-RU"/>
        </w:rPr>
        <w:br/>
      </w:r>
      <w:r w:rsidRPr="0004733B">
        <w:rPr>
          <w:lang w:val="ru-RU"/>
        </w:rPr>
        <w:tab/>
      </w:r>
      <w:r w:rsidRPr="0004733B">
        <w:rPr>
          <w:rFonts w:ascii="Times New Roman" w:eastAsia="Times New Roman" w:hAnsi="Times New Roman"/>
          <w:color w:val="000000"/>
          <w:sz w:val="24"/>
          <w:lang w:val="ru-RU"/>
        </w:rPr>
        <w:t>Узнавать о создании глиняной и деревянной посуды: народные художественные промыслы Гжель и Хох</w:t>
      </w:r>
      <w:r w:rsidRPr="0004733B">
        <w:rPr>
          <w:rFonts w:ascii="Times New Roman" w:eastAsia="Times New Roman" w:hAnsi="Times New Roman"/>
          <w:color w:val="000000"/>
          <w:sz w:val="24"/>
          <w:lang w:val="ru-RU"/>
        </w:rPr>
        <w:t>лома.</w:t>
      </w:r>
    </w:p>
    <w:p w:rsidR="001D0D8F" w:rsidRPr="0004733B" w:rsidRDefault="00820C81">
      <w:pPr>
        <w:autoSpaceDE w:val="0"/>
        <w:autoSpaceDN w:val="0"/>
        <w:spacing w:before="70" w:after="0" w:line="271" w:lineRule="auto"/>
        <w:ind w:right="288" w:firstLine="180"/>
        <w:rPr>
          <w:lang w:val="ru-RU"/>
        </w:rPr>
      </w:pPr>
      <w:r w:rsidRPr="0004733B">
        <w:rPr>
          <w:rFonts w:ascii="Times New Roman" w:eastAsia="Times New Roman" w:hAnsi="Times New Roman"/>
          <w:color w:val="000000"/>
          <w:sz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w:t>
      </w:r>
      <w:r w:rsidRPr="0004733B">
        <w:rPr>
          <w:rFonts w:ascii="Times New Roman" w:eastAsia="Times New Roman" w:hAnsi="Times New Roman"/>
          <w:color w:val="000000"/>
          <w:sz w:val="24"/>
          <w:lang w:val="ru-RU"/>
        </w:rPr>
        <w:t>ла).</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1D0D8F" w:rsidRPr="0004733B" w:rsidRDefault="00820C81">
      <w:pPr>
        <w:autoSpaceDE w:val="0"/>
        <w:autoSpaceDN w:val="0"/>
        <w:spacing w:before="70" w:after="0" w:line="230" w:lineRule="auto"/>
        <w:ind w:left="180"/>
        <w:rPr>
          <w:lang w:val="ru-RU"/>
        </w:rPr>
      </w:pPr>
      <w:r w:rsidRPr="0004733B">
        <w:rPr>
          <w:rFonts w:ascii="Times New Roman" w:eastAsia="Times New Roman" w:hAnsi="Times New Roman"/>
          <w:color w:val="000000"/>
          <w:sz w:val="24"/>
          <w:lang w:val="ru-RU"/>
        </w:rPr>
        <w:t>Осваивать навыки создания орнаментов при помощи штампов и трафаретов.</w:t>
      </w:r>
    </w:p>
    <w:p w:rsidR="001D0D8F" w:rsidRPr="0004733B" w:rsidRDefault="001D0D8F">
      <w:pPr>
        <w:rPr>
          <w:lang w:val="ru-RU"/>
        </w:rPr>
        <w:sectPr w:rsidR="001D0D8F" w:rsidRPr="0004733B">
          <w:pgSz w:w="11900" w:h="16840"/>
          <w:pgMar w:top="286" w:right="742" w:bottom="428" w:left="666" w:header="720" w:footer="720" w:gutter="0"/>
          <w:cols w:space="720" w:equalWidth="0">
            <w:col w:w="10492"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tabs>
          <w:tab w:val="left" w:pos="180"/>
        </w:tabs>
        <w:autoSpaceDE w:val="0"/>
        <w:autoSpaceDN w:val="0"/>
        <w:spacing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Получить опыт создания композиции орнамента в квадрате (в качестве эскиза росписи женского платка).</w:t>
      </w:r>
    </w:p>
    <w:p w:rsidR="001D0D8F" w:rsidRPr="0004733B" w:rsidRDefault="00820C81">
      <w:pPr>
        <w:tabs>
          <w:tab w:val="left" w:pos="180"/>
        </w:tabs>
        <w:autoSpaceDE w:val="0"/>
        <w:autoSpaceDN w:val="0"/>
        <w:spacing w:before="190" w:after="0" w:line="271" w:lineRule="auto"/>
        <w:rPr>
          <w:lang w:val="ru-RU"/>
        </w:rPr>
      </w:pPr>
      <w:r w:rsidRPr="0004733B">
        <w:rPr>
          <w:lang w:val="ru-RU"/>
        </w:rPr>
        <w:tab/>
      </w:r>
      <w:r w:rsidRPr="0004733B">
        <w:rPr>
          <w:rFonts w:ascii="Times New Roman" w:eastAsia="Times New Roman" w:hAnsi="Times New Roman"/>
          <w:b/>
          <w:color w:val="000000"/>
          <w:sz w:val="24"/>
          <w:lang w:val="ru-RU"/>
        </w:rPr>
        <w:t>Модуль «Архитектура»</w:t>
      </w:r>
      <w:r w:rsidRPr="0004733B">
        <w:rPr>
          <w:lang w:val="ru-RU"/>
        </w:rPr>
        <w:br/>
      </w:r>
      <w:r w:rsidRPr="0004733B">
        <w:rPr>
          <w:lang w:val="ru-RU"/>
        </w:rPr>
        <w:tab/>
      </w:r>
      <w:r w:rsidRPr="0004733B">
        <w:rPr>
          <w:rFonts w:ascii="Times New Roman" w:eastAsia="Times New Roman" w:hAnsi="Times New Roman"/>
          <w:color w:val="000000"/>
          <w:sz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D0D8F" w:rsidRPr="0004733B" w:rsidRDefault="00820C81">
      <w:pPr>
        <w:tabs>
          <w:tab w:val="left" w:pos="180"/>
        </w:tabs>
        <w:autoSpaceDE w:val="0"/>
        <w:autoSpaceDN w:val="0"/>
        <w:spacing w:before="70" w:after="0" w:line="262" w:lineRule="auto"/>
        <w:ind w:right="144"/>
        <w:rPr>
          <w:lang w:val="ru-RU"/>
        </w:rPr>
      </w:pPr>
      <w:r w:rsidRPr="0004733B">
        <w:rPr>
          <w:lang w:val="ru-RU"/>
        </w:rPr>
        <w:tab/>
      </w:r>
      <w:r w:rsidRPr="0004733B">
        <w:rPr>
          <w:rFonts w:ascii="Times New Roman" w:eastAsia="Times New Roman" w:hAnsi="Times New Roman"/>
          <w:color w:val="000000"/>
          <w:sz w:val="24"/>
          <w:lang w:val="ru-RU"/>
        </w:rPr>
        <w:t>Создать эскиз макета паркового пространства или участвовать в коллективной работе по созданию т</w:t>
      </w:r>
      <w:r w:rsidRPr="0004733B">
        <w:rPr>
          <w:rFonts w:ascii="Times New Roman" w:eastAsia="Times New Roman" w:hAnsi="Times New Roman"/>
          <w:color w:val="000000"/>
          <w:sz w:val="24"/>
          <w:lang w:val="ru-RU"/>
        </w:rPr>
        <w:t>акого макета.</w:t>
      </w:r>
    </w:p>
    <w:p w:rsidR="001D0D8F" w:rsidRPr="0004733B" w:rsidRDefault="00820C81">
      <w:pPr>
        <w:tabs>
          <w:tab w:val="left" w:pos="180"/>
        </w:tabs>
        <w:autoSpaceDE w:val="0"/>
        <w:autoSpaceDN w:val="0"/>
        <w:spacing w:before="70" w:after="0" w:line="262" w:lineRule="auto"/>
        <w:ind w:right="720"/>
        <w:rPr>
          <w:lang w:val="ru-RU"/>
        </w:rPr>
      </w:pPr>
      <w:r w:rsidRPr="0004733B">
        <w:rPr>
          <w:lang w:val="ru-RU"/>
        </w:rPr>
        <w:tab/>
      </w:r>
      <w:r w:rsidRPr="0004733B">
        <w:rPr>
          <w:rFonts w:ascii="Times New Roman" w:eastAsia="Times New Roman" w:hAnsi="Times New Roman"/>
          <w:color w:val="000000"/>
          <w:sz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D0D8F" w:rsidRPr="0004733B" w:rsidRDefault="00820C81">
      <w:pPr>
        <w:autoSpaceDE w:val="0"/>
        <w:autoSpaceDN w:val="0"/>
        <w:spacing w:before="72" w:after="0" w:line="230" w:lineRule="auto"/>
        <w:ind w:left="180"/>
        <w:rPr>
          <w:lang w:val="ru-RU"/>
        </w:rPr>
      </w:pPr>
      <w:r w:rsidRPr="0004733B">
        <w:rPr>
          <w:rFonts w:ascii="Times New Roman" w:eastAsia="Times New Roman" w:hAnsi="Times New Roman"/>
          <w:color w:val="000000"/>
          <w:sz w:val="24"/>
          <w:lang w:val="ru-RU"/>
        </w:rPr>
        <w:t>Придумать и нарисовать (или выполнить в технике бумагопластики) транспортное средство.</w:t>
      </w:r>
    </w:p>
    <w:p w:rsidR="001D0D8F" w:rsidRPr="0004733B" w:rsidRDefault="00820C81">
      <w:pPr>
        <w:tabs>
          <w:tab w:val="left" w:pos="180"/>
        </w:tabs>
        <w:autoSpaceDE w:val="0"/>
        <w:autoSpaceDN w:val="0"/>
        <w:spacing w:before="72"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Выпо</w:t>
      </w:r>
      <w:r w:rsidRPr="0004733B">
        <w:rPr>
          <w:rFonts w:ascii="Times New Roman" w:eastAsia="Times New Roman" w:hAnsi="Times New Roman"/>
          <w:color w:val="000000"/>
          <w:sz w:val="24"/>
          <w:lang w:val="ru-RU"/>
        </w:rPr>
        <w:t>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D0D8F" w:rsidRPr="0004733B" w:rsidRDefault="00820C81">
      <w:pPr>
        <w:tabs>
          <w:tab w:val="left" w:pos="180"/>
        </w:tabs>
        <w:autoSpaceDE w:val="0"/>
        <w:autoSpaceDN w:val="0"/>
        <w:spacing w:before="190" w:after="0"/>
        <w:ind w:right="144"/>
        <w:rPr>
          <w:lang w:val="ru-RU"/>
        </w:rPr>
      </w:pPr>
      <w:r w:rsidRPr="0004733B">
        <w:rPr>
          <w:lang w:val="ru-RU"/>
        </w:rPr>
        <w:tab/>
      </w:r>
      <w:r w:rsidRPr="0004733B">
        <w:rPr>
          <w:rFonts w:ascii="Times New Roman" w:eastAsia="Times New Roman" w:hAnsi="Times New Roman"/>
          <w:b/>
          <w:color w:val="000000"/>
          <w:sz w:val="24"/>
          <w:lang w:val="ru-RU"/>
        </w:rPr>
        <w:t>Модуль «Восприятие произведений искусства»</w:t>
      </w:r>
      <w:r w:rsidRPr="0004733B">
        <w:rPr>
          <w:lang w:val="ru-RU"/>
        </w:rPr>
        <w:br/>
      </w:r>
      <w:r w:rsidRPr="0004733B">
        <w:rPr>
          <w:lang w:val="ru-RU"/>
        </w:rPr>
        <w:tab/>
      </w:r>
      <w:r w:rsidRPr="0004733B">
        <w:rPr>
          <w:rFonts w:ascii="Times New Roman" w:eastAsia="Times New Roman" w:hAnsi="Times New Roman"/>
          <w:color w:val="000000"/>
          <w:sz w:val="24"/>
          <w:lang w:val="ru-RU"/>
        </w:rPr>
        <w:t>Рассматривать и обсуждать содержание работы худож</w:t>
      </w:r>
      <w:r w:rsidRPr="0004733B">
        <w:rPr>
          <w:rFonts w:ascii="Times New Roman" w:eastAsia="Times New Roman" w:hAnsi="Times New Roman"/>
          <w:color w:val="000000"/>
          <w:sz w:val="24"/>
          <w:lang w:val="ru-RU"/>
        </w:rPr>
        <w:t>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D0D8F" w:rsidRPr="0004733B" w:rsidRDefault="00820C81">
      <w:pPr>
        <w:autoSpaceDE w:val="0"/>
        <w:autoSpaceDN w:val="0"/>
        <w:spacing w:before="70" w:after="0" w:line="281" w:lineRule="auto"/>
        <w:ind w:right="144" w:firstLine="180"/>
        <w:rPr>
          <w:lang w:val="ru-RU"/>
        </w:rPr>
      </w:pPr>
      <w:r w:rsidRPr="0004733B">
        <w:rPr>
          <w:rFonts w:ascii="Times New Roman" w:eastAsia="Times New Roman" w:hAnsi="Times New Roman"/>
          <w:color w:val="000000"/>
          <w:sz w:val="24"/>
          <w:lang w:val="ru-RU"/>
        </w:rPr>
        <w:t>Рассматривать и анализировать архитектурные постройки</w:t>
      </w:r>
      <w:r w:rsidRPr="0004733B">
        <w:rPr>
          <w:rFonts w:ascii="Times New Roman" w:eastAsia="Times New Roman" w:hAnsi="Times New Roman"/>
          <w:color w:val="000000"/>
          <w:sz w:val="24"/>
          <w:lang w:val="ru-RU"/>
        </w:rPr>
        <w:t xml:space="preserve">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w:t>
      </w:r>
      <w:r w:rsidRPr="0004733B">
        <w:rPr>
          <w:rFonts w:ascii="Times New Roman" w:eastAsia="Times New Roman" w:hAnsi="Times New Roman"/>
          <w:color w:val="000000"/>
          <w:sz w:val="24"/>
          <w:lang w:val="ru-RU"/>
        </w:rPr>
        <w:t>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D0D8F" w:rsidRPr="0004733B" w:rsidRDefault="00820C81">
      <w:pPr>
        <w:autoSpaceDE w:val="0"/>
        <w:autoSpaceDN w:val="0"/>
        <w:spacing w:before="70" w:after="0" w:line="271" w:lineRule="auto"/>
        <w:ind w:right="126" w:firstLine="180"/>
        <w:jc w:val="both"/>
        <w:rPr>
          <w:lang w:val="ru-RU"/>
        </w:rPr>
      </w:pPr>
      <w:r w:rsidRPr="0004733B">
        <w:rPr>
          <w:rFonts w:ascii="Times New Roman" w:eastAsia="Times New Roman" w:hAnsi="Times New Roman"/>
          <w:color w:val="000000"/>
          <w:sz w:val="24"/>
          <w:lang w:val="ru-RU"/>
        </w:rPr>
        <w:t>Знать и уметь объяснять назначение основных видов пространственных искусств: изобразительных видов ис</w:t>
      </w:r>
      <w:r w:rsidRPr="0004733B">
        <w:rPr>
          <w:rFonts w:ascii="Times New Roman" w:eastAsia="Times New Roman" w:hAnsi="Times New Roman"/>
          <w:color w:val="000000"/>
          <w:sz w:val="24"/>
          <w:lang w:val="ru-RU"/>
        </w:rPr>
        <w:t>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 xml:space="preserve">Знать и уметь называть основные жанры живописи, графики и скульптуры, определяемые </w:t>
      </w:r>
      <w:r w:rsidRPr="0004733B">
        <w:rPr>
          <w:rFonts w:ascii="Times New Roman" w:eastAsia="Times New Roman" w:hAnsi="Times New Roman"/>
          <w:color w:val="000000"/>
          <w:sz w:val="24"/>
          <w:lang w:val="ru-RU"/>
        </w:rPr>
        <w:t>предметом изображения.</w:t>
      </w:r>
    </w:p>
    <w:p w:rsidR="001D0D8F" w:rsidRPr="0004733B" w:rsidRDefault="00820C81">
      <w:pPr>
        <w:autoSpaceDE w:val="0"/>
        <w:autoSpaceDN w:val="0"/>
        <w:spacing w:before="70" w:after="0" w:line="271" w:lineRule="auto"/>
        <w:ind w:firstLine="180"/>
        <w:rPr>
          <w:lang w:val="ru-RU"/>
        </w:rPr>
      </w:pPr>
      <w:r w:rsidRPr="0004733B">
        <w:rPr>
          <w:rFonts w:ascii="Times New Roman" w:eastAsia="Times New Roman" w:hAnsi="Times New Roman"/>
          <w:color w:val="000000"/>
          <w:sz w:val="24"/>
          <w:lang w:val="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w:t>
      </w:r>
      <w:r w:rsidRPr="0004733B">
        <w:rPr>
          <w:rFonts w:ascii="Times New Roman" w:eastAsia="Times New Roman" w:hAnsi="Times New Roman"/>
          <w:color w:val="000000"/>
          <w:sz w:val="24"/>
          <w:lang w:val="ru-RU"/>
        </w:rPr>
        <w:t>х.</w:t>
      </w:r>
    </w:p>
    <w:p w:rsidR="001D0D8F" w:rsidRPr="0004733B" w:rsidRDefault="00820C81">
      <w:pPr>
        <w:tabs>
          <w:tab w:val="left" w:pos="180"/>
        </w:tabs>
        <w:autoSpaceDE w:val="0"/>
        <w:autoSpaceDN w:val="0"/>
        <w:spacing w:before="72" w:after="0" w:line="262" w:lineRule="auto"/>
        <w:ind w:right="432"/>
        <w:rPr>
          <w:lang w:val="ru-RU"/>
        </w:rPr>
      </w:pPr>
      <w:r w:rsidRPr="0004733B">
        <w:rPr>
          <w:lang w:val="ru-RU"/>
        </w:rPr>
        <w:tab/>
      </w:r>
      <w:r w:rsidRPr="0004733B">
        <w:rPr>
          <w:rFonts w:ascii="Times New Roman" w:eastAsia="Times New Roman" w:hAnsi="Times New Roman"/>
          <w:color w:val="000000"/>
          <w:sz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D0D8F" w:rsidRPr="0004733B" w:rsidRDefault="00820C81">
      <w:pPr>
        <w:tabs>
          <w:tab w:val="left" w:pos="180"/>
        </w:tabs>
        <w:autoSpaceDE w:val="0"/>
        <w:autoSpaceDN w:val="0"/>
        <w:spacing w:before="72" w:after="0" w:line="262" w:lineRule="auto"/>
        <w:rPr>
          <w:lang w:val="ru-RU"/>
        </w:rPr>
      </w:pPr>
      <w:r w:rsidRPr="0004733B">
        <w:rPr>
          <w:lang w:val="ru-RU"/>
        </w:rPr>
        <w:tab/>
      </w:r>
      <w:r w:rsidRPr="0004733B">
        <w:rPr>
          <w:rFonts w:ascii="Times New Roman" w:eastAsia="Times New Roman" w:hAnsi="Times New Roman"/>
          <w:color w:val="000000"/>
          <w:sz w:val="24"/>
          <w:lang w:val="ru-RU"/>
        </w:rPr>
        <w:t>Знать имена крупнейших отечественных портретистов: В. И. Сурикова, И. Е. Репина, В</w:t>
      </w:r>
      <w:r w:rsidRPr="0004733B">
        <w:rPr>
          <w:rFonts w:ascii="Times New Roman" w:eastAsia="Times New Roman" w:hAnsi="Times New Roman"/>
          <w:color w:val="000000"/>
          <w:sz w:val="24"/>
          <w:lang w:val="ru-RU"/>
        </w:rPr>
        <w:t>. А. Серова и других (по выбору учителя), приобретать представления об их произведениях.</w:t>
      </w:r>
    </w:p>
    <w:p w:rsidR="001D0D8F" w:rsidRPr="0004733B" w:rsidRDefault="00820C81">
      <w:pPr>
        <w:autoSpaceDE w:val="0"/>
        <w:autoSpaceDN w:val="0"/>
        <w:spacing w:before="70" w:after="0" w:line="271" w:lineRule="auto"/>
        <w:ind w:right="288" w:firstLine="180"/>
        <w:rPr>
          <w:lang w:val="ru-RU"/>
        </w:rPr>
      </w:pPr>
      <w:r w:rsidRPr="0004733B">
        <w:rPr>
          <w:rFonts w:ascii="Times New Roman" w:eastAsia="Times New Roman" w:hAnsi="Times New Roman"/>
          <w:color w:val="000000"/>
          <w:sz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w:t>
      </w:r>
      <w:r w:rsidRPr="0004733B">
        <w:rPr>
          <w:rFonts w:ascii="Times New Roman" w:eastAsia="Times New Roman" w:hAnsi="Times New Roman"/>
          <w:color w:val="000000"/>
          <w:sz w:val="24"/>
          <w:lang w:val="ru-RU"/>
        </w:rPr>
        <w:t>енный Русский музей, Государственный музей изобразительных искусств имени А. С. Пушкина.</w:t>
      </w:r>
    </w:p>
    <w:p w:rsidR="001D0D8F" w:rsidRPr="0004733B" w:rsidRDefault="00820C81">
      <w:pPr>
        <w:tabs>
          <w:tab w:val="left" w:pos="180"/>
        </w:tabs>
        <w:autoSpaceDE w:val="0"/>
        <w:autoSpaceDN w:val="0"/>
        <w:spacing w:before="70" w:after="0" w:line="262" w:lineRule="auto"/>
        <w:ind w:right="1008"/>
        <w:rPr>
          <w:lang w:val="ru-RU"/>
        </w:rPr>
      </w:pPr>
      <w:r w:rsidRPr="0004733B">
        <w:rPr>
          <w:lang w:val="ru-RU"/>
        </w:rPr>
        <w:tab/>
      </w:r>
      <w:r w:rsidRPr="0004733B">
        <w:rPr>
          <w:rFonts w:ascii="Times New Roman" w:eastAsia="Times New Roman" w:hAnsi="Times New Roman"/>
          <w:color w:val="000000"/>
          <w:sz w:val="24"/>
          <w:lang w:val="ru-RU"/>
        </w:rPr>
        <w:t>Знать, что в России много замечательных художественных музеев, иметь представление о коллекциях своих региональных музеев.</w:t>
      </w:r>
    </w:p>
    <w:p w:rsidR="001D0D8F" w:rsidRPr="0004733B" w:rsidRDefault="00820C81">
      <w:pPr>
        <w:tabs>
          <w:tab w:val="left" w:pos="180"/>
        </w:tabs>
        <w:autoSpaceDE w:val="0"/>
        <w:autoSpaceDN w:val="0"/>
        <w:spacing w:before="190" w:after="0" w:line="271" w:lineRule="auto"/>
        <w:ind w:right="864"/>
        <w:rPr>
          <w:lang w:val="ru-RU"/>
        </w:rPr>
      </w:pPr>
      <w:r w:rsidRPr="0004733B">
        <w:rPr>
          <w:lang w:val="ru-RU"/>
        </w:rPr>
        <w:tab/>
      </w:r>
      <w:r w:rsidRPr="0004733B">
        <w:rPr>
          <w:rFonts w:ascii="Times New Roman" w:eastAsia="Times New Roman" w:hAnsi="Times New Roman"/>
          <w:b/>
          <w:color w:val="000000"/>
          <w:sz w:val="24"/>
          <w:lang w:val="ru-RU"/>
        </w:rPr>
        <w:t>Модуль «Азбука цифровой графики»</w:t>
      </w:r>
      <w:r w:rsidRPr="0004733B">
        <w:rPr>
          <w:lang w:val="ru-RU"/>
        </w:rPr>
        <w:br/>
      </w:r>
      <w:r w:rsidRPr="0004733B">
        <w:rPr>
          <w:lang w:val="ru-RU"/>
        </w:rPr>
        <w:tab/>
      </w:r>
      <w:r w:rsidRPr="0004733B">
        <w:rPr>
          <w:rFonts w:ascii="Times New Roman" w:eastAsia="Times New Roman" w:hAnsi="Times New Roman"/>
          <w:color w:val="000000"/>
          <w:sz w:val="24"/>
          <w:lang w:val="ru-RU"/>
        </w:rPr>
        <w:t>Осваиват</w:t>
      </w:r>
      <w:r w:rsidRPr="0004733B">
        <w:rPr>
          <w:rFonts w:ascii="Times New Roman" w:eastAsia="Times New Roman" w:hAnsi="Times New Roman"/>
          <w:color w:val="000000"/>
          <w:sz w:val="24"/>
          <w:lang w:val="ru-RU"/>
        </w:rPr>
        <w:t>ь приёмы работы в графическом редакторе с линиями, геометрическими фигурами, инструментами традиционного рисования.</w:t>
      </w:r>
    </w:p>
    <w:p w:rsidR="001D0D8F" w:rsidRPr="0004733B" w:rsidRDefault="00820C81">
      <w:pPr>
        <w:autoSpaceDE w:val="0"/>
        <w:autoSpaceDN w:val="0"/>
        <w:spacing w:before="70" w:after="0" w:line="271" w:lineRule="auto"/>
        <w:ind w:firstLine="180"/>
        <w:rPr>
          <w:lang w:val="ru-RU"/>
        </w:rPr>
      </w:pPr>
      <w:r w:rsidRPr="0004733B">
        <w:rPr>
          <w:rFonts w:ascii="Times New Roman" w:eastAsia="Times New Roman" w:hAnsi="Times New Roman"/>
          <w:color w:val="000000"/>
          <w:sz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w:t>
      </w:r>
      <w:r w:rsidRPr="0004733B">
        <w:rPr>
          <w:rFonts w:ascii="Times New Roman" w:eastAsia="Times New Roman" w:hAnsi="Times New Roman"/>
          <w:color w:val="000000"/>
          <w:sz w:val="24"/>
          <w:lang w:val="ru-RU"/>
        </w:rPr>
        <w:t xml:space="preserve"> составления орнаментов путём различных повторений рисунка узора, простого повторения (раппорт), экспериментируя на свойствах симметрии;</w:t>
      </w:r>
    </w:p>
    <w:p w:rsidR="001D0D8F" w:rsidRPr="0004733B" w:rsidRDefault="001D0D8F">
      <w:pPr>
        <w:rPr>
          <w:lang w:val="ru-RU"/>
        </w:rPr>
        <w:sectPr w:rsidR="001D0D8F" w:rsidRPr="0004733B">
          <w:pgSz w:w="11900" w:h="16840"/>
          <w:pgMar w:top="298" w:right="652" w:bottom="416" w:left="666" w:header="720" w:footer="720" w:gutter="0"/>
          <w:cols w:space="720" w:equalWidth="0">
            <w:col w:w="10582" w:space="0"/>
          </w:cols>
          <w:docGrid w:linePitch="360"/>
        </w:sectPr>
      </w:pPr>
    </w:p>
    <w:p w:rsidR="001D0D8F" w:rsidRPr="0004733B" w:rsidRDefault="001D0D8F">
      <w:pPr>
        <w:autoSpaceDE w:val="0"/>
        <w:autoSpaceDN w:val="0"/>
        <w:spacing w:after="66"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color w:val="000000"/>
          <w:sz w:val="24"/>
          <w:lang w:val="ru-RU"/>
        </w:rPr>
        <w:t>создание паттернов.</w:t>
      </w:r>
    </w:p>
    <w:p w:rsidR="001D0D8F" w:rsidRPr="0004733B" w:rsidRDefault="00820C81">
      <w:pPr>
        <w:tabs>
          <w:tab w:val="left" w:pos="180"/>
        </w:tabs>
        <w:autoSpaceDE w:val="0"/>
        <w:autoSpaceDN w:val="0"/>
        <w:spacing w:before="70" w:after="0" w:line="262" w:lineRule="auto"/>
        <w:ind w:right="144"/>
        <w:rPr>
          <w:lang w:val="ru-RU"/>
        </w:rPr>
      </w:pPr>
      <w:r w:rsidRPr="0004733B">
        <w:rPr>
          <w:lang w:val="ru-RU"/>
        </w:rPr>
        <w:tab/>
      </w:r>
      <w:r w:rsidRPr="0004733B">
        <w:rPr>
          <w:rFonts w:ascii="Times New Roman" w:eastAsia="Times New Roman" w:hAnsi="Times New Roman"/>
          <w:color w:val="000000"/>
          <w:sz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D0D8F" w:rsidRPr="0004733B" w:rsidRDefault="00820C81">
      <w:pPr>
        <w:tabs>
          <w:tab w:val="left" w:pos="180"/>
        </w:tabs>
        <w:autoSpaceDE w:val="0"/>
        <w:autoSpaceDN w:val="0"/>
        <w:spacing w:before="70" w:after="0" w:line="262" w:lineRule="auto"/>
        <w:rPr>
          <w:lang w:val="ru-RU"/>
        </w:rPr>
      </w:pPr>
      <w:r w:rsidRPr="0004733B">
        <w:rPr>
          <w:lang w:val="ru-RU"/>
        </w:rPr>
        <w:tab/>
      </w:r>
      <w:r w:rsidRPr="0004733B">
        <w:rPr>
          <w:rFonts w:ascii="Times New Roman" w:eastAsia="Times New Roman" w:hAnsi="Times New Roman"/>
          <w:color w:val="000000"/>
          <w:sz w:val="24"/>
          <w:lang w:val="ru-RU"/>
        </w:rPr>
        <w:t>Осваивать приёмы соединения шрифта и векторного изображения при создании поздравительных открыток</w:t>
      </w:r>
      <w:r w:rsidRPr="0004733B">
        <w:rPr>
          <w:rFonts w:ascii="Times New Roman" w:eastAsia="Times New Roman" w:hAnsi="Times New Roman"/>
          <w:color w:val="000000"/>
          <w:sz w:val="24"/>
          <w:lang w:val="ru-RU"/>
        </w:rPr>
        <w:t>, афиши и др.</w:t>
      </w:r>
    </w:p>
    <w:p w:rsidR="001D0D8F" w:rsidRPr="0004733B" w:rsidRDefault="00820C81">
      <w:pPr>
        <w:autoSpaceDE w:val="0"/>
        <w:autoSpaceDN w:val="0"/>
        <w:spacing w:before="70" w:after="0" w:line="271" w:lineRule="auto"/>
        <w:ind w:firstLine="180"/>
        <w:rPr>
          <w:lang w:val="ru-RU"/>
        </w:rPr>
      </w:pPr>
      <w:r w:rsidRPr="0004733B">
        <w:rPr>
          <w:rFonts w:ascii="Times New Roman" w:eastAsia="Times New Roman" w:hAnsi="Times New Roman"/>
          <w:color w:val="000000"/>
          <w:sz w:val="24"/>
          <w:lang w:val="ru-RU"/>
        </w:rPr>
        <w:t xml:space="preserve">Осваивать приёмы редактирования цифровых фотографий с помощью компьютерной программы </w:t>
      </w:r>
      <w:r>
        <w:rPr>
          <w:rFonts w:ascii="Times New Roman" w:eastAsia="Times New Roman" w:hAnsi="Times New Roman"/>
          <w:color w:val="000000"/>
          <w:sz w:val="24"/>
        </w:rPr>
        <w:t>Picture</w:t>
      </w:r>
      <w:r w:rsidRPr="0004733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Manager</w:t>
      </w:r>
      <w:r w:rsidRPr="0004733B">
        <w:rPr>
          <w:rFonts w:ascii="Times New Roman" w:eastAsia="Times New Roman" w:hAnsi="Times New Roman"/>
          <w:color w:val="000000"/>
          <w:sz w:val="24"/>
          <w:lang w:val="ru-RU"/>
        </w:rPr>
        <w:t xml:space="preserve"> (или другой): изменение яркости, контраста и насыщенности цвета; обрезка изображения, поворот, отражение.</w:t>
      </w:r>
    </w:p>
    <w:p w:rsidR="001D0D8F" w:rsidRPr="0004733B" w:rsidRDefault="00820C81">
      <w:pPr>
        <w:autoSpaceDE w:val="0"/>
        <w:autoSpaceDN w:val="0"/>
        <w:spacing w:before="70" w:after="0" w:line="271" w:lineRule="auto"/>
        <w:ind w:right="288" w:firstLine="180"/>
        <w:rPr>
          <w:lang w:val="ru-RU"/>
        </w:rPr>
      </w:pPr>
      <w:r w:rsidRPr="0004733B">
        <w:rPr>
          <w:rFonts w:ascii="Times New Roman" w:eastAsia="Times New Roman" w:hAnsi="Times New Roman"/>
          <w:color w:val="000000"/>
          <w:sz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1D0D8F" w:rsidRPr="0004733B" w:rsidRDefault="001D0D8F">
      <w:pPr>
        <w:rPr>
          <w:lang w:val="ru-RU"/>
        </w:rPr>
        <w:sectPr w:rsidR="001D0D8F" w:rsidRPr="0004733B">
          <w:pgSz w:w="11900" w:h="16840"/>
          <w:pgMar w:top="286" w:right="944" w:bottom="1440" w:left="666" w:header="720" w:footer="720" w:gutter="0"/>
          <w:cols w:space="720" w:equalWidth="0">
            <w:col w:w="10290" w:space="0"/>
          </w:cols>
          <w:docGrid w:linePitch="360"/>
        </w:sectPr>
      </w:pPr>
    </w:p>
    <w:p w:rsidR="001D0D8F" w:rsidRPr="0004733B" w:rsidRDefault="001D0D8F">
      <w:pPr>
        <w:autoSpaceDE w:val="0"/>
        <w:autoSpaceDN w:val="0"/>
        <w:spacing w:after="64" w:line="220" w:lineRule="exact"/>
        <w:rPr>
          <w:lang w:val="ru-RU"/>
        </w:rPr>
      </w:pPr>
    </w:p>
    <w:p w:rsidR="001D0D8F" w:rsidRDefault="00820C81">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7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30" w:lineRule="auto"/>
              <w:ind w:left="72"/>
              <w:rPr>
                <w:lang w:val="ru-RU"/>
              </w:rPr>
            </w:pPr>
            <w:r w:rsidRPr="0004733B">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5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1D0D8F">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726" w:type="dxa"/>
            <w:vMerge/>
            <w:tcBorders>
              <w:top w:val="single" w:sz="4" w:space="0" w:color="000000"/>
              <w:left w:val="single" w:sz="4" w:space="0" w:color="000000"/>
              <w:bottom w:val="single" w:sz="4" w:space="0" w:color="000000"/>
              <w:right w:val="single" w:sz="4" w:space="0" w:color="000000"/>
            </w:tcBorders>
          </w:tcPr>
          <w:p w:rsidR="001D0D8F" w:rsidRDefault="001D0D8F"/>
        </w:tc>
      </w:tr>
      <w:tr w:rsidR="001D0D8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Модуль 1.</w:t>
            </w:r>
            <w:r>
              <w:rPr>
                <w:rFonts w:ascii="Times New Roman" w:eastAsia="Times New Roman" w:hAnsi="Times New Roman"/>
                <w:b/>
                <w:color w:val="000000"/>
                <w:w w:val="97"/>
                <w:sz w:val="16"/>
              </w:rPr>
              <w:t xml:space="preserve"> Графика</w:t>
            </w:r>
          </w:p>
        </w:tc>
      </w:tr>
      <w:tr w:rsidR="001D0D8F">
        <w:trPr>
          <w:trHeight w:hRule="exact" w:val="342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jc w:val="center"/>
            </w:pPr>
            <w:r>
              <w:rPr>
                <w:rFonts w:ascii="Times New Roman" w:eastAsia="Times New Roman" w:hAnsi="Times New Roman"/>
                <w:color w:val="000000"/>
                <w:w w:val="97"/>
                <w:sz w:val="16"/>
              </w:rPr>
              <w:t>1.1.</w:t>
            </w:r>
          </w:p>
        </w:tc>
        <w:tc>
          <w:tcPr>
            <w:tcW w:w="679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432"/>
            </w:pPr>
            <w:r w:rsidRPr="0004733B">
              <w:rPr>
                <w:rFonts w:ascii="Times New Roman" w:eastAsia="Times New Roman" w:hAnsi="Times New Roman"/>
                <w:b/>
                <w:color w:val="000000"/>
                <w:w w:val="97"/>
                <w:sz w:val="16"/>
                <w:lang w:val="ru-RU"/>
              </w:rPr>
              <w:t xml:space="preserve">Поздравительная открытка. Открытка-пожелание. Композиция открытки: совмещение текста (шрифта) и изображения. </w:t>
            </w:r>
            <w:r>
              <w:rPr>
                <w:rFonts w:ascii="Times New Roman" w:eastAsia="Times New Roman" w:hAnsi="Times New Roman"/>
                <w:b/>
                <w:color w:val="000000"/>
                <w:w w:val="97"/>
                <w:sz w:val="16"/>
              </w:rPr>
              <w:t>Рисунок открытки или аппликация.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0.75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Начать осваивать выразительные возможности шрифта.; </w:t>
            </w:r>
            <w:r w:rsidRPr="0004733B">
              <w:rPr>
                <w:lang w:val="ru-RU"/>
              </w:rPr>
              <w:br/>
            </w:r>
            <w:r w:rsidRPr="0004733B">
              <w:rPr>
                <w:rFonts w:ascii="Times New Roman" w:eastAsia="Times New Roman" w:hAnsi="Times New Roman"/>
                <w:color w:val="000000"/>
                <w:w w:val="97"/>
                <w:sz w:val="16"/>
                <w:lang w:val="ru-RU"/>
              </w:rPr>
              <w:t xml:space="preserve">Создать поздравительную </w:t>
            </w:r>
            <w:r w:rsidRPr="0004733B">
              <w:rPr>
                <w:lang w:val="ru-RU"/>
              </w:rPr>
              <w:br/>
            </w:r>
            <w:r w:rsidRPr="0004733B">
              <w:rPr>
                <w:rFonts w:ascii="Times New Roman" w:eastAsia="Times New Roman" w:hAnsi="Times New Roman"/>
                <w:color w:val="000000"/>
                <w:w w:val="97"/>
                <w:sz w:val="16"/>
                <w:lang w:val="ru-RU"/>
              </w:rPr>
              <w:t xml:space="preserve">открытку, совмещая в ней рисунок с коротким текстом.;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рэш</w:t>
            </w:r>
          </w:p>
        </w:tc>
      </w:tr>
      <w:tr w:rsidR="001D0D8F">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1.2.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0" w:lineRule="auto"/>
              <w:ind w:left="72" w:right="576"/>
              <w:rPr>
                <w:lang w:val="ru-RU"/>
              </w:rPr>
            </w:pPr>
            <w:r w:rsidRPr="0004733B">
              <w:rPr>
                <w:rFonts w:ascii="Times New Roman" w:eastAsia="Times New Roman" w:hAnsi="Times New Roman"/>
                <w:b/>
                <w:color w:val="000000"/>
                <w:w w:val="97"/>
                <w:sz w:val="16"/>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Создать рисунок буквицы к </w:t>
            </w:r>
            <w:r w:rsidRPr="0004733B">
              <w:rPr>
                <w:lang w:val="ru-RU"/>
              </w:rPr>
              <w:br/>
            </w:r>
            <w:r w:rsidRPr="0004733B">
              <w:rPr>
                <w:rFonts w:ascii="Times New Roman" w:eastAsia="Times New Roman" w:hAnsi="Times New Roman"/>
                <w:color w:val="000000"/>
                <w:w w:val="97"/>
                <w:sz w:val="16"/>
                <w:lang w:val="ru-RU"/>
              </w:rPr>
              <w:t xml:space="preserve">выбранной сказке.; </w:t>
            </w:r>
            <w:r w:rsidRPr="0004733B">
              <w:rPr>
                <w:lang w:val="ru-RU"/>
              </w:rPr>
              <w:br/>
            </w:r>
            <w:r w:rsidRPr="0004733B">
              <w:rPr>
                <w:rFonts w:ascii="Times New Roman" w:eastAsia="Times New Roman" w:hAnsi="Times New Roman"/>
                <w:color w:val="000000"/>
                <w:w w:val="97"/>
                <w:sz w:val="16"/>
                <w:lang w:val="ru-RU"/>
              </w:rPr>
              <w:t xml:space="preserve">Рассматривать и объяснять </w:t>
            </w:r>
            <w:r w:rsidRPr="0004733B">
              <w:rPr>
                <w:lang w:val="ru-RU"/>
              </w:rPr>
              <w:br/>
            </w:r>
            <w:r w:rsidRPr="0004733B">
              <w:rPr>
                <w:rFonts w:ascii="Times New Roman" w:eastAsia="Times New Roman" w:hAnsi="Times New Roman"/>
                <w:color w:val="000000"/>
                <w:w w:val="97"/>
                <w:sz w:val="16"/>
                <w:lang w:val="ru-RU"/>
              </w:rPr>
              <w:t xml:space="preserve">построение и оформление книги как художественное </w:t>
            </w:r>
            <w:r w:rsidRPr="0004733B">
              <w:rPr>
                <w:lang w:val="ru-RU"/>
              </w:rPr>
              <w:br/>
            </w:r>
            <w:r w:rsidRPr="0004733B">
              <w:rPr>
                <w:rFonts w:ascii="Times New Roman" w:eastAsia="Times New Roman" w:hAnsi="Times New Roman"/>
                <w:color w:val="000000"/>
                <w:w w:val="97"/>
                <w:sz w:val="16"/>
                <w:lang w:val="ru-RU"/>
              </w:rPr>
              <w:t xml:space="preserve">произведение.;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интереса к культурным традиция</w:t>
            </w:r>
            <w:r w:rsidRPr="0004733B">
              <w:rPr>
                <w:rFonts w:ascii="Times New Roman" w:eastAsia="Times New Roman" w:hAnsi="Times New Roman"/>
                <w:color w:val="000000"/>
                <w:w w:val="97"/>
                <w:sz w:val="16"/>
                <w:lang w:val="ru-RU"/>
              </w:rPr>
              <w:t xml:space="preserve">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2" w:right="640" w:bottom="1440"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1.3.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0" w:lineRule="auto"/>
              <w:ind w:left="72" w:right="288"/>
              <w:rPr>
                <w:lang w:val="ru-RU"/>
              </w:rPr>
            </w:pPr>
            <w:r w:rsidRPr="0004733B">
              <w:rPr>
                <w:rFonts w:ascii="Times New Roman" w:eastAsia="Times New Roman" w:hAnsi="Times New Roman"/>
                <w:b/>
                <w:color w:val="000000"/>
                <w:w w:val="97"/>
                <w:sz w:val="16"/>
                <w:lang w:val="ru-RU"/>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учителя и учащихся).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Приобретать опыт рассмотрения детских книг разного построения.; Обсуждать, анализировать </w:t>
            </w:r>
            <w:r w:rsidRPr="0004733B">
              <w:rPr>
                <w:lang w:val="ru-RU"/>
              </w:rPr>
              <w:br/>
            </w:r>
            <w:r w:rsidRPr="0004733B">
              <w:rPr>
                <w:rFonts w:ascii="Times New Roman" w:eastAsia="Times New Roman" w:hAnsi="Times New Roman"/>
                <w:color w:val="000000"/>
                <w:w w:val="97"/>
                <w:sz w:val="16"/>
                <w:lang w:val="ru-RU"/>
              </w:rPr>
              <w:t xml:space="preserve">построение любимых книг и их иллюстрации.; </w:t>
            </w:r>
            <w:r w:rsidRPr="0004733B">
              <w:rPr>
                <w:lang w:val="ru-RU"/>
              </w:rPr>
              <w:br/>
            </w:r>
            <w:r w:rsidRPr="0004733B">
              <w:rPr>
                <w:rFonts w:ascii="Times New Roman" w:eastAsia="Times New Roman" w:hAnsi="Times New Roman"/>
                <w:color w:val="000000"/>
                <w:w w:val="97"/>
                <w:sz w:val="16"/>
                <w:lang w:val="ru-RU"/>
              </w:rPr>
              <w:t xml:space="preserve">уважения и ценностного </w:t>
            </w:r>
            <w:r w:rsidRPr="0004733B">
              <w:rPr>
                <w:lang w:val="ru-RU"/>
              </w:rPr>
              <w:br/>
            </w:r>
            <w:r w:rsidRPr="0004733B">
              <w:rPr>
                <w:rFonts w:ascii="Times New Roman" w:eastAsia="Times New Roman" w:hAnsi="Times New Roman"/>
                <w:color w:val="000000"/>
                <w:w w:val="97"/>
                <w:sz w:val="16"/>
                <w:lang w:val="ru-RU"/>
              </w:rPr>
              <w:t>отношения к своей Родине —</w:t>
            </w:r>
            <w:r w:rsidRPr="0004733B">
              <w:rPr>
                <w:lang w:val="ru-RU"/>
              </w:rPr>
              <w:br/>
            </w:r>
            <w:r w:rsidRPr="0004733B">
              <w:rPr>
                <w:rFonts w:ascii="Times New Roman" w:eastAsia="Times New Roman" w:hAnsi="Times New Roman"/>
                <w:color w:val="000000"/>
                <w:w w:val="97"/>
                <w:sz w:val="16"/>
                <w:lang w:val="ru-RU"/>
              </w:rPr>
              <w:t xml:space="preserve">России;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 xml:space="preserve">ценностно-смысловые ориентации и установки; </w:t>
            </w:r>
            <w:r w:rsidRPr="0004733B">
              <w:rPr>
                <w:lang w:val="ru-RU"/>
              </w:rPr>
              <w:br/>
            </w:r>
            <w:r w:rsidRPr="0004733B">
              <w:rPr>
                <w:rFonts w:ascii="Times New Roman" w:eastAsia="Times New Roman" w:hAnsi="Times New Roman"/>
                <w:color w:val="000000"/>
                <w:w w:val="97"/>
                <w:sz w:val="16"/>
                <w:lang w:val="ru-RU"/>
              </w:rPr>
              <w:t>отражающие индивидуально-</w:t>
            </w:r>
            <w:r w:rsidRPr="0004733B">
              <w:rPr>
                <w:lang w:val="ru-RU"/>
              </w:rPr>
              <w:br/>
            </w:r>
            <w:r w:rsidRPr="0004733B">
              <w:rPr>
                <w:rFonts w:ascii="Times New Roman" w:eastAsia="Times New Roman" w:hAnsi="Times New Roman"/>
                <w:color w:val="000000"/>
                <w:w w:val="97"/>
                <w:sz w:val="16"/>
                <w:lang w:val="ru-RU"/>
              </w:rPr>
              <w:t>личностные позиции и социально значимые личностные качества;;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268"/>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1.4.</w:t>
            </w:r>
          </w:p>
        </w:tc>
        <w:tc>
          <w:tcPr>
            <w:tcW w:w="679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sidRPr="0004733B">
              <w:rPr>
                <w:rFonts w:ascii="Times New Roman" w:eastAsia="Times New Roman" w:hAnsi="Times New Roman"/>
                <w:b/>
                <w:color w:val="000000"/>
                <w:w w:val="97"/>
                <w:sz w:val="16"/>
                <w:lang w:val="ru-RU"/>
              </w:rPr>
              <w:t xml:space="preserve">Эскиз плаката или афиши. Совмещение шрифта и изображения. </w:t>
            </w:r>
            <w:r>
              <w:rPr>
                <w:rFonts w:ascii="Times New Roman" w:eastAsia="Times New Roman" w:hAnsi="Times New Roman"/>
                <w:b/>
                <w:color w:val="000000"/>
                <w:w w:val="97"/>
                <w:sz w:val="16"/>
              </w:rPr>
              <w:t>Особенности композиции плаката.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Придумать и создать эскиз детской </w:t>
            </w:r>
            <w:r w:rsidRPr="0004733B">
              <w:rPr>
                <w:rFonts w:ascii="Times New Roman" w:eastAsia="Times New Roman" w:hAnsi="Times New Roman"/>
                <w:color w:val="000000"/>
                <w:w w:val="97"/>
                <w:sz w:val="16"/>
                <w:lang w:val="ru-RU"/>
              </w:rPr>
              <w:t xml:space="preserve">книжки-игрушки на выбранный сюжет.; </w:t>
            </w:r>
            <w:r w:rsidRPr="0004733B">
              <w:rPr>
                <w:lang w:val="ru-RU"/>
              </w:rPr>
              <w:br/>
            </w:r>
            <w:r w:rsidRPr="0004733B">
              <w:rPr>
                <w:rFonts w:ascii="Times New Roman" w:eastAsia="Times New Roman" w:hAnsi="Times New Roman"/>
                <w:color w:val="000000"/>
                <w:w w:val="97"/>
                <w:sz w:val="16"/>
                <w:lang w:val="ru-RU"/>
              </w:rPr>
              <w:t xml:space="preserve">Наблюдать и исследовать </w:t>
            </w:r>
            <w:r w:rsidRPr="0004733B">
              <w:rPr>
                <w:lang w:val="ru-RU"/>
              </w:rPr>
              <w:br/>
            </w:r>
            <w:r w:rsidRPr="0004733B">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04733B">
              <w:rPr>
                <w:lang w:val="ru-RU"/>
              </w:rPr>
              <w:br/>
            </w:r>
            <w:r w:rsidRPr="0004733B">
              <w:rPr>
                <w:rFonts w:ascii="Times New Roman" w:eastAsia="Times New Roman" w:hAnsi="Times New Roman"/>
                <w:color w:val="000000"/>
                <w:w w:val="97"/>
                <w:sz w:val="16"/>
                <w:lang w:val="ru-RU"/>
              </w:rPr>
              <w:t xml:space="preserve">художников.; </w:t>
            </w:r>
            <w:r w:rsidRPr="0004733B">
              <w:rPr>
                <w:lang w:val="ru-RU"/>
              </w:rPr>
              <w:br/>
            </w:r>
            <w:r w:rsidRPr="0004733B">
              <w:rPr>
                <w:rFonts w:ascii="Times New Roman" w:eastAsia="Times New Roman" w:hAnsi="Times New Roman"/>
                <w:color w:val="000000"/>
                <w:w w:val="97"/>
                <w:sz w:val="16"/>
                <w:lang w:val="ru-RU"/>
              </w:rPr>
              <w:t xml:space="preserve">Выполнить эскиз плаката для </w:t>
            </w:r>
            <w:r w:rsidRPr="0004733B">
              <w:rPr>
                <w:lang w:val="ru-RU"/>
              </w:rPr>
              <w:br/>
            </w:r>
            <w:r w:rsidRPr="0004733B">
              <w:rPr>
                <w:rFonts w:ascii="Times New Roman" w:eastAsia="Times New Roman" w:hAnsi="Times New Roman"/>
                <w:color w:val="000000"/>
                <w:w w:val="97"/>
                <w:sz w:val="16"/>
                <w:lang w:val="ru-RU"/>
              </w:rPr>
              <w:t>спектакля на выбранный сюжет из репертуара детских театров.;</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w:t>
            </w:r>
            <w:r>
              <w:rPr>
                <w:rFonts w:ascii="Times New Roman" w:eastAsia="Times New Roman" w:hAnsi="Times New Roman"/>
                <w:color w:val="000000"/>
                <w:w w:val="97"/>
                <w:sz w:val="16"/>
              </w:rPr>
              <w:t>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26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jc w:val="center"/>
            </w:pPr>
            <w:r>
              <w:rPr>
                <w:rFonts w:ascii="Times New Roman" w:eastAsia="Times New Roman" w:hAnsi="Times New Roman"/>
                <w:color w:val="000000"/>
                <w:w w:val="97"/>
                <w:sz w:val="16"/>
              </w:rPr>
              <w:t>1.5.</w:t>
            </w:r>
          </w:p>
        </w:tc>
        <w:tc>
          <w:tcPr>
            <w:tcW w:w="679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0" w:lineRule="auto"/>
              <w:ind w:left="72"/>
              <w:rPr>
                <w:lang w:val="ru-RU"/>
              </w:rPr>
            </w:pPr>
            <w:r w:rsidRPr="0004733B">
              <w:rPr>
                <w:rFonts w:ascii="Times New Roman" w:eastAsia="Times New Roman" w:hAnsi="Times New Roman"/>
                <w:b/>
                <w:color w:val="000000"/>
                <w:w w:val="97"/>
                <w:sz w:val="16"/>
                <w:lang w:val="ru-RU"/>
              </w:rPr>
              <w:t>Изображение лица человека. Строение: пропорции, взаиморасположение частей лица.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0.5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Осваивать строение и </w:t>
            </w:r>
            <w:r w:rsidRPr="0004733B">
              <w:rPr>
                <w:lang w:val="ru-RU"/>
              </w:rPr>
              <w:br/>
            </w:r>
            <w:r w:rsidRPr="0004733B">
              <w:rPr>
                <w:rFonts w:ascii="Times New Roman" w:eastAsia="Times New Roman" w:hAnsi="Times New Roman"/>
                <w:color w:val="000000"/>
                <w:w w:val="97"/>
                <w:sz w:val="16"/>
                <w:lang w:val="ru-RU"/>
              </w:rPr>
              <w:t xml:space="preserve">пропорциональные отношения </w:t>
            </w:r>
            <w:r w:rsidRPr="0004733B">
              <w:rPr>
                <w:lang w:val="ru-RU"/>
              </w:rPr>
              <w:br/>
            </w:r>
            <w:r w:rsidRPr="0004733B">
              <w:rPr>
                <w:rFonts w:ascii="Times New Roman" w:eastAsia="Times New Roman" w:hAnsi="Times New Roman"/>
                <w:color w:val="000000"/>
                <w:w w:val="97"/>
                <w:sz w:val="16"/>
                <w:lang w:val="ru-RU"/>
              </w:rPr>
              <w:t xml:space="preserve">лица человека на основе схемы </w:t>
            </w:r>
            <w:r w:rsidRPr="0004733B">
              <w:rPr>
                <w:lang w:val="ru-RU"/>
              </w:rPr>
              <w:br/>
            </w:r>
            <w:r w:rsidRPr="0004733B">
              <w:rPr>
                <w:rFonts w:ascii="Times New Roman" w:eastAsia="Times New Roman" w:hAnsi="Times New Roman"/>
                <w:color w:val="000000"/>
                <w:w w:val="97"/>
                <w:sz w:val="16"/>
                <w:lang w:val="ru-RU"/>
              </w:rPr>
              <w:t xml:space="preserve">лица.;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w:t>
            </w:r>
            <w:r w:rsidRPr="0004733B">
              <w:rPr>
                <w:rFonts w:ascii="Times New Roman" w:eastAsia="Times New Roman" w:hAnsi="Times New Roman"/>
                <w:color w:val="000000"/>
                <w:w w:val="97"/>
                <w:sz w:val="16"/>
                <w:lang w:val="ru-RU"/>
              </w:rPr>
              <w:t xml:space="preserve">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r w:rsidRPr="0004733B">
              <w:rPr>
                <w:rFonts w:ascii="Times New Roman" w:eastAsia="Times New Roman" w:hAnsi="Times New Roman"/>
                <w:color w:val="000000"/>
                <w:w w:val="97"/>
                <w:sz w:val="16"/>
                <w:lang w:val="ru-RU"/>
              </w:rPr>
              <w:t>;</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0" w:lineRule="auto"/>
              <w:ind w:left="72"/>
            </w:pPr>
            <w:r>
              <w:rPr>
                <w:rFonts w:ascii="Times New Roman" w:eastAsia="Times New Roman" w:hAnsi="Times New Roman"/>
                <w:color w:val="000000"/>
                <w:w w:val="97"/>
                <w:sz w:val="16"/>
              </w:rPr>
              <w:t>рэш</w:t>
            </w:r>
          </w:p>
        </w:tc>
      </w:tr>
      <w:tr w:rsidR="001D0D8F">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1.6.</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576"/>
              <w:rPr>
                <w:lang w:val="ru-RU"/>
              </w:rPr>
            </w:pPr>
            <w:r w:rsidRPr="0004733B">
              <w:rPr>
                <w:rFonts w:ascii="Times New Roman" w:eastAsia="Times New Roman" w:hAnsi="Times New Roman"/>
                <w:b/>
                <w:color w:val="000000"/>
                <w:w w:val="97"/>
                <w:sz w:val="16"/>
                <w:lang w:val="ru-RU"/>
              </w:rPr>
              <w:t>Эскиз маски для маскарада: изображение лица-маски персонажа с ярко выраженным характером.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ight="144"/>
              <w:rPr>
                <w:lang w:val="ru-RU"/>
              </w:rPr>
            </w:pPr>
            <w:r w:rsidRPr="0004733B">
              <w:rPr>
                <w:rFonts w:ascii="Times New Roman" w:eastAsia="Times New Roman" w:hAnsi="Times New Roman"/>
                <w:color w:val="000000"/>
                <w:w w:val="97"/>
                <w:sz w:val="16"/>
                <w:lang w:val="ru-RU"/>
              </w:rPr>
              <w:t xml:space="preserve">Осваивать строение и </w:t>
            </w:r>
            <w:r w:rsidRPr="0004733B">
              <w:rPr>
                <w:lang w:val="ru-RU"/>
              </w:rPr>
              <w:br/>
            </w:r>
            <w:r w:rsidRPr="0004733B">
              <w:rPr>
                <w:rFonts w:ascii="Times New Roman" w:eastAsia="Times New Roman" w:hAnsi="Times New Roman"/>
                <w:color w:val="000000"/>
                <w:w w:val="97"/>
                <w:sz w:val="16"/>
                <w:lang w:val="ru-RU"/>
              </w:rPr>
              <w:t xml:space="preserve">пропорциональные отношения лица человека на основе схемы лица.; </w:t>
            </w:r>
            <w:r w:rsidRPr="0004733B">
              <w:rPr>
                <w:lang w:val="ru-RU"/>
              </w:rPr>
              <w:br/>
            </w:r>
            <w:r w:rsidRPr="0004733B">
              <w:rPr>
                <w:rFonts w:ascii="Times New Roman" w:eastAsia="Times New Roman" w:hAnsi="Times New Roman"/>
                <w:color w:val="000000"/>
                <w:w w:val="97"/>
                <w:sz w:val="16"/>
                <w:lang w:val="ru-RU"/>
              </w:rPr>
              <w:t xml:space="preserve">Выполнить в технике аппликации </w:t>
            </w:r>
            <w:r w:rsidRPr="0004733B">
              <w:rPr>
                <w:rFonts w:ascii="Times New Roman" w:eastAsia="Times New Roman" w:hAnsi="Times New Roman"/>
                <w:color w:val="000000"/>
                <w:w w:val="97"/>
                <w:sz w:val="16"/>
                <w:lang w:val="ru-RU"/>
              </w:rPr>
              <w:t xml:space="preserve">или в виде рисунка маску для </w:t>
            </w:r>
            <w:r w:rsidRPr="0004733B">
              <w:rPr>
                <w:lang w:val="ru-RU"/>
              </w:rPr>
              <w:br/>
            </w:r>
            <w:r w:rsidRPr="0004733B">
              <w:rPr>
                <w:rFonts w:ascii="Times New Roman" w:eastAsia="Times New Roman" w:hAnsi="Times New Roman"/>
                <w:color w:val="000000"/>
                <w:w w:val="97"/>
                <w:sz w:val="16"/>
                <w:lang w:val="ru-RU"/>
              </w:rPr>
              <w:t>сказочного персонажа;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4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5</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Модуль 2.</w:t>
            </w:r>
            <w:r>
              <w:rPr>
                <w:rFonts w:ascii="Times New Roman" w:eastAsia="Times New Roman" w:hAnsi="Times New Roman"/>
                <w:b/>
                <w:color w:val="000000"/>
                <w:w w:val="97"/>
                <w:sz w:val="16"/>
              </w:rPr>
              <w:t xml:space="preserve"> Живопись</w:t>
            </w:r>
          </w:p>
        </w:tc>
      </w:tr>
    </w:tbl>
    <w:p w:rsidR="001D0D8F" w:rsidRDefault="001D0D8F">
      <w:pPr>
        <w:autoSpaceDE w:val="0"/>
        <w:autoSpaceDN w:val="0"/>
        <w:spacing w:after="0" w:line="14" w:lineRule="exact"/>
      </w:pPr>
    </w:p>
    <w:p w:rsidR="001D0D8F" w:rsidRDefault="001D0D8F">
      <w:pPr>
        <w:sectPr w:rsidR="001D0D8F">
          <w:pgSz w:w="16840" w:h="11900"/>
          <w:pgMar w:top="284" w:right="640" w:bottom="370"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2.1.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576"/>
            </w:pPr>
            <w:r w:rsidRPr="0004733B">
              <w:rPr>
                <w:rFonts w:ascii="Times New Roman" w:eastAsia="Times New Roman" w:hAnsi="Times New Roman"/>
                <w:b/>
                <w:color w:val="000000"/>
                <w:w w:val="97"/>
                <w:sz w:val="16"/>
                <w:lang w:val="ru-RU"/>
              </w:rPr>
              <w:t xml:space="preserve">Натюрморт из простых предметов с натуры или по представлению. </w:t>
            </w:r>
            <w:r>
              <w:rPr>
                <w:rFonts w:ascii="Times New Roman" w:eastAsia="Times New Roman" w:hAnsi="Times New Roman"/>
                <w:b/>
                <w:color w:val="000000"/>
                <w:w w:val="97"/>
                <w:sz w:val="16"/>
              </w:rPr>
              <w:t>Композиционный натюрморт.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Осваивать приёмы композиции натюрморта по наблюдению </w:t>
            </w:r>
            <w:r w:rsidRPr="0004733B">
              <w:rPr>
                <w:lang w:val="ru-RU"/>
              </w:rPr>
              <w:br/>
            </w:r>
            <w:r w:rsidRPr="0004733B">
              <w:rPr>
                <w:rFonts w:ascii="Times New Roman" w:eastAsia="Times New Roman" w:hAnsi="Times New Roman"/>
                <w:color w:val="000000"/>
                <w:w w:val="97"/>
                <w:sz w:val="16"/>
                <w:lang w:val="ru-RU"/>
              </w:rPr>
              <w:t xml:space="preserve">натуры или по представлению.; уважения и ценностного </w:t>
            </w:r>
            <w:r w:rsidRPr="0004733B">
              <w:rPr>
                <w:lang w:val="ru-RU"/>
              </w:rPr>
              <w:br/>
            </w:r>
            <w:r w:rsidRPr="0004733B">
              <w:rPr>
                <w:rFonts w:ascii="Times New Roman" w:eastAsia="Times New Roman" w:hAnsi="Times New Roman"/>
                <w:color w:val="000000"/>
                <w:w w:val="97"/>
                <w:sz w:val="16"/>
                <w:lang w:val="ru-RU"/>
              </w:rPr>
              <w:t>отношения к своей Родине —</w:t>
            </w:r>
            <w:r w:rsidRPr="0004733B">
              <w:rPr>
                <w:lang w:val="ru-RU"/>
              </w:rPr>
              <w:br/>
            </w:r>
            <w:r w:rsidRPr="0004733B">
              <w:rPr>
                <w:rFonts w:ascii="Times New Roman" w:eastAsia="Times New Roman" w:hAnsi="Times New Roman"/>
                <w:color w:val="000000"/>
                <w:w w:val="97"/>
                <w:sz w:val="16"/>
                <w:lang w:val="ru-RU"/>
              </w:rPr>
              <w:t xml:space="preserve">России;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ценностно-с</w:t>
            </w:r>
            <w:r w:rsidRPr="0004733B">
              <w:rPr>
                <w:rFonts w:ascii="Times New Roman" w:eastAsia="Times New Roman" w:hAnsi="Times New Roman"/>
                <w:color w:val="000000"/>
                <w:w w:val="97"/>
                <w:sz w:val="16"/>
                <w:lang w:val="ru-RU"/>
              </w:rPr>
              <w:t xml:space="preserve">мысловые ориентации и установки; </w:t>
            </w:r>
            <w:r w:rsidRPr="0004733B">
              <w:rPr>
                <w:lang w:val="ru-RU"/>
              </w:rPr>
              <w:br/>
            </w:r>
            <w:r w:rsidRPr="0004733B">
              <w:rPr>
                <w:rFonts w:ascii="Times New Roman" w:eastAsia="Times New Roman" w:hAnsi="Times New Roman"/>
                <w:color w:val="000000"/>
                <w:w w:val="97"/>
                <w:sz w:val="16"/>
                <w:lang w:val="ru-RU"/>
              </w:rPr>
              <w:t>отражающие индивидуально-</w:t>
            </w:r>
            <w:r w:rsidRPr="0004733B">
              <w:rPr>
                <w:lang w:val="ru-RU"/>
              </w:rPr>
              <w:br/>
            </w:r>
            <w:r w:rsidRPr="0004733B">
              <w:rPr>
                <w:rFonts w:ascii="Times New Roman" w:eastAsia="Times New Roman" w:hAnsi="Times New Roman"/>
                <w:color w:val="000000"/>
                <w:w w:val="97"/>
                <w:sz w:val="16"/>
                <w:lang w:val="ru-RU"/>
              </w:rPr>
              <w:t>личностные позиции и социально значимые личностные качества;;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2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2.2.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3" w:lineRule="auto"/>
              <w:jc w:val="center"/>
              <w:rPr>
                <w:lang w:val="ru-RU"/>
              </w:rPr>
            </w:pPr>
            <w:r w:rsidRPr="0004733B">
              <w:rPr>
                <w:rFonts w:ascii="Times New Roman" w:eastAsia="Times New Roman" w:hAnsi="Times New Roman"/>
                <w:b/>
                <w:color w:val="000000"/>
                <w:w w:val="97"/>
                <w:sz w:val="16"/>
                <w:lang w:val="ru-RU"/>
              </w:rPr>
              <w:t>Знакомство с жанром натюрморта в творчестве отечественных художников (например, И. И.</w:t>
            </w:r>
          </w:p>
          <w:p w:rsidR="001D0D8F" w:rsidRPr="0004733B" w:rsidRDefault="00820C81">
            <w:pPr>
              <w:autoSpaceDE w:val="0"/>
              <w:autoSpaceDN w:val="0"/>
              <w:spacing w:before="18" w:after="0" w:line="245" w:lineRule="auto"/>
              <w:ind w:left="72" w:right="144"/>
              <w:rPr>
                <w:lang w:val="ru-RU"/>
              </w:rPr>
            </w:pPr>
            <w:r w:rsidRPr="0004733B">
              <w:rPr>
                <w:rFonts w:ascii="Times New Roman" w:eastAsia="Times New Roman" w:hAnsi="Times New Roman"/>
                <w:b/>
                <w:color w:val="000000"/>
                <w:w w:val="97"/>
                <w:sz w:val="16"/>
                <w:lang w:val="ru-RU"/>
              </w:rPr>
              <w:t>Машков, К. С. Петров-Водкин, К. А. Коровин, П. П. Кончаловский, М. С. Сарьян, В. Ф. Стожаров) и западноевропейских художников (например, В. Ван Гог, А. Матисс, П. Сезанн).</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Рассматривать, эстетически </w:t>
            </w:r>
            <w:r w:rsidRPr="0004733B">
              <w:rPr>
                <w:lang w:val="ru-RU"/>
              </w:rPr>
              <w:br/>
            </w:r>
            <w:r w:rsidRPr="0004733B">
              <w:rPr>
                <w:rFonts w:ascii="Times New Roman" w:eastAsia="Times New Roman" w:hAnsi="Times New Roman"/>
                <w:color w:val="000000"/>
                <w:w w:val="97"/>
                <w:sz w:val="16"/>
                <w:lang w:val="ru-RU"/>
              </w:rPr>
              <w:t xml:space="preserve">анализировать сюжет и </w:t>
            </w:r>
            <w:r w:rsidRPr="0004733B">
              <w:rPr>
                <w:lang w:val="ru-RU"/>
              </w:rPr>
              <w:br/>
            </w:r>
            <w:r w:rsidRPr="0004733B">
              <w:rPr>
                <w:rFonts w:ascii="Times New Roman" w:eastAsia="Times New Roman" w:hAnsi="Times New Roman"/>
                <w:color w:val="000000"/>
                <w:w w:val="97"/>
                <w:sz w:val="16"/>
                <w:lang w:val="ru-RU"/>
              </w:rPr>
              <w:t xml:space="preserve">композицию, эмоциональное </w:t>
            </w:r>
            <w:r w:rsidRPr="0004733B">
              <w:rPr>
                <w:lang w:val="ru-RU"/>
              </w:rPr>
              <w:br/>
            </w:r>
            <w:r w:rsidRPr="0004733B">
              <w:rPr>
                <w:rFonts w:ascii="Times New Roman" w:eastAsia="Times New Roman" w:hAnsi="Times New Roman"/>
                <w:color w:val="000000"/>
                <w:w w:val="97"/>
                <w:sz w:val="16"/>
                <w:lang w:val="ru-RU"/>
              </w:rPr>
              <w:t xml:space="preserve">настроение, выраженное в </w:t>
            </w:r>
            <w:r w:rsidRPr="0004733B">
              <w:rPr>
                <w:lang w:val="ru-RU"/>
              </w:rPr>
              <w:br/>
            </w:r>
            <w:r w:rsidRPr="0004733B">
              <w:rPr>
                <w:rFonts w:ascii="Times New Roman" w:eastAsia="Times New Roman" w:hAnsi="Times New Roman"/>
                <w:color w:val="000000"/>
                <w:w w:val="97"/>
                <w:sz w:val="16"/>
                <w:lang w:val="ru-RU"/>
              </w:rPr>
              <w:t xml:space="preserve">натюрмортах известных </w:t>
            </w:r>
            <w:r w:rsidRPr="0004733B">
              <w:rPr>
                <w:lang w:val="ru-RU"/>
              </w:rPr>
              <w:br/>
            </w:r>
            <w:r w:rsidRPr="0004733B">
              <w:rPr>
                <w:rFonts w:ascii="Times New Roman" w:eastAsia="Times New Roman" w:hAnsi="Times New Roman"/>
                <w:color w:val="000000"/>
                <w:w w:val="97"/>
                <w:sz w:val="16"/>
                <w:lang w:val="ru-RU"/>
              </w:rPr>
              <w:t xml:space="preserve">отечественных художников.;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интереса к культурны</w:t>
            </w:r>
            <w:r w:rsidRPr="0004733B">
              <w:rPr>
                <w:rFonts w:ascii="Times New Roman" w:eastAsia="Times New Roman" w:hAnsi="Times New Roman"/>
                <w:color w:val="000000"/>
                <w:w w:val="97"/>
                <w:sz w:val="16"/>
                <w:lang w:val="ru-RU"/>
              </w:rPr>
              <w:t xml:space="preserve">м традициям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5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2.3.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3" w:lineRule="auto"/>
              <w:ind w:left="72"/>
              <w:rPr>
                <w:lang w:val="ru-RU"/>
              </w:rPr>
            </w:pPr>
            <w:r w:rsidRPr="0004733B">
              <w:rPr>
                <w:rFonts w:ascii="Times New Roman" w:eastAsia="Times New Roman" w:hAnsi="Times New Roman"/>
                <w:b/>
                <w:color w:val="000000"/>
                <w:w w:val="97"/>
                <w:sz w:val="16"/>
                <w:lang w:val="ru-RU"/>
              </w:rPr>
              <w:t>«Натюрморт-автопортрет» из предметов, характеризующих личность ученика.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Выполнить творческую работу на тему «Натюрморт» с ярко </w:t>
            </w:r>
            <w:r w:rsidRPr="0004733B">
              <w:rPr>
                <w:lang w:val="ru-RU"/>
              </w:rPr>
              <w:br/>
            </w:r>
            <w:r w:rsidRPr="0004733B">
              <w:rPr>
                <w:rFonts w:ascii="Times New Roman" w:eastAsia="Times New Roman" w:hAnsi="Times New Roman"/>
                <w:color w:val="000000"/>
                <w:w w:val="97"/>
                <w:sz w:val="16"/>
                <w:lang w:val="ru-RU"/>
              </w:rPr>
              <w:t xml:space="preserve">выраженным настроением: </w:t>
            </w:r>
            <w:r w:rsidRPr="0004733B">
              <w:rPr>
                <w:lang w:val="ru-RU"/>
              </w:rPr>
              <w:br/>
            </w:r>
            <w:r w:rsidRPr="0004733B">
              <w:rPr>
                <w:rFonts w:ascii="Times New Roman" w:eastAsia="Times New Roman" w:hAnsi="Times New Roman"/>
                <w:color w:val="000000"/>
                <w:w w:val="97"/>
                <w:sz w:val="16"/>
                <w:lang w:val="ru-RU"/>
              </w:rPr>
              <w:t xml:space="preserve">радостный, грустный, тихий </w:t>
            </w:r>
            <w:r w:rsidRPr="0004733B">
              <w:rPr>
                <w:lang w:val="ru-RU"/>
              </w:rPr>
              <w:br/>
            </w:r>
            <w:r w:rsidRPr="0004733B">
              <w:rPr>
                <w:rFonts w:ascii="Times New Roman" w:eastAsia="Times New Roman" w:hAnsi="Times New Roman"/>
                <w:color w:val="000000"/>
                <w:w w:val="97"/>
                <w:sz w:val="16"/>
                <w:lang w:val="ru-RU"/>
              </w:rPr>
              <w:t>натюрморт или «Натюрморт-</w:t>
            </w:r>
            <w:r w:rsidRPr="0004733B">
              <w:rPr>
                <w:lang w:val="ru-RU"/>
              </w:rPr>
              <w:br/>
            </w:r>
            <w:r w:rsidRPr="0004733B">
              <w:rPr>
                <w:rFonts w:ascii="Times New Roman" w:eastAsia="Times New Roman" w:hAnsi="Times New Roman"/>
                <w:color w:val="000000"/>
                <w:w w:val="97"/>
                <w:sz w:val="16"/>
                <w:lang w:val="ru-RU"/>
              </w:rPr>
              <w:t xml:space="preserve">автопортрет».;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Воспитываются стр</w:t>
            </w:r>
            <w:r w:rsidRPr="0004733B">
              <w:rPr>
                <w:rFonts w:ascii="Times New Roman" w:eastAsia="Times New Roman" w:hAnsi="Times New Roman"/>
                <w:color w:val="000000"/>
                <w:w w:val="97"/>
                <w:sz w:val="16"/>
                <w:lang w:val="ru-RU"/>
              </w:rPr>
              <w:t xml:space="preserve">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1000"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5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2.4.</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7" w:lineRule="auto"/>
              <w:ind w:left="72" w:right="144"/>
            </w:pPr>
            <w:r w:rsidRPr="0004733B">
              <w:rPr>
                <w:rFonts w:ascii="Times New Roman" w:eastAsia="Times New Roman" w:hAnsi="Times New Roman"/>
                <w:b/>
                <w:color w:val="000000"/>
                <w:w w:val="97"/>
                <w:sz w:val="16"/>
                <w:lang w:val="ru-RU"/>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w:t>
            </w:r>
            <w:r>
              <w:rPr>
                <w:rFonts w:ascii="Times New Roman" w:eastAsia="Times New Roman" w:hAnsi="Times New Roman"/>
                <w:b/>
                <w:color w:val="000000"/>
                <w:w w:val="97"/>
                <w:sz w:val="16"/>
              </w:rPr>
              <w:t>Показать в изображении состояние неба.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Рассматривать, эстетически </w:t>
            </w:r>
            <w:r w:rsidRPr="0004733B">
              <w:rPr>
                <w:lang w:val="ru-RU"/>
              </w:rPr>
              <w:br/>
            </w:r>
            <w:r w:rsidRPr="0004733B">
              <w:rPr>
                <w:rFonts w:ascii="Times New Roman" w:eastAsia="Times New Roman" w:hAnsi="Times New Roman"/>
                <w:color w:val="000000"/>
                <w:w w:val="97"/>
                <w:sz w:val="16"/>
                <w:lang w:val="ru-RU"/>
              </w:rPr>
              <w:t xml:space="preserve">анализировать знаменитые </w:t>
            </w:r>
            <w:r w:rsidRPr="0004733B">
              <w:rPr>
                <w:lang w:val="ru-RU"/>
              </w:rPr>
              <w:br/>
            </w:r>
            <w:r w:rsidRPr="0004733B">
              <w:rPr>
                <w:rFonts w:ascii="Times New Roman" w:eastAsia="Times New Roman" w:hAnsi="Times New Roman"/>
                <w:color w:val="000000"/>
                <w:w w:val="97"/>
                <w:sz w:val="16"/>
                <w:lang w:val="ru-RU"/>
              </w:rPr>
              <w:t xml:space="preserve">пейзажи отечественных </w:t>
            </w:r>
            <w:r w:rsidRPr="0004733B">
              <w:rPr>
                <w:lang w:val="ru-RU"/>
              </w:rPr>
              <w:br/>
            </w:r>
            <w:r w:rsidRPr="0004733B">
              <w:rPr>
                <w:rFonts w:ascii="Times New Roman" w:eastAsia="Times New Roman" w:hAnsi="Times New Roman"/>
                <w:color w:val="000000"/>
                <w:w w:val="97"/>
                <w:sz w:val="16"/>
                <w:lang w:val="ru-RU"/>
              </w:rPr>
              <w:t xml:space="preserve">пейзажистов, передающие разные состояния в природе.; </w:t>
            </w:r>
            <w:r w:rsidRPr="0004733B">
              <w:rPr>
                <w:lang w:val="ru-RU"/>
              </w:rPr>
              <w:br/>
            </w:r>
            <w:r w:rsidRPr="0004733B">
              <w:rPr>
                <w:rFonts w:ascii="Times New Roman" w:eastAsia="Times New Roman" w:hAnsi="Times New Roman"/>
                <w:color w:val="000000"/>
                <w:w w:val="97"/>
                <w:sz w:val="16"/>
                <w:lang w:val="ru-RU"/>
              </w:rPr>
              <w:t xml:space="preserve">Создать творческую композицию на тему «Пейзаж».;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нравственности и гуманизма;</w:t>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 xml:space="preserve">интереса к культурным традициям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2.5.</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2" w:lineRule="auto"/>
              <w:ind w:left="72" w:right="288"/>
              <w:rPr>
                <w:lang w:val="ru-RU"/>
              </w:rPr>
            </w:pPr>
            <w:r w:rsidRPr="0004733B">
              <w:rPr>
                <w:rFonts w:ascii="Times New Roman" w:eastAsia="Times New Roman" w:hAnsi="Times New Roman"/>
                <w:b/>
                <w:color w:val="000000"/>
                <w:w w:val="97"/>
                <w:sz w:val="16"/>
                <w:lang w:val="ru-RU"/>
              </w:rPr>
              <w:t xml:space="preserve">Портрет человека (по памяти и по представлению, с опорой на натуру). Выражение в </w:t>
            </w:r>
            <w:r w:rsidRPr="0004733B">
              <w:rPr>
                <w:rFonts w:ascii="Times New Roman" w:eastAsia="Times New Roman" w:hAnsi="Times New Roman"/>
                <w:b/>
                <w:color w:val="000000"/>
                <w:w w:val="97"/>
                <w:sz w:val="16"/>
                <w:lang w:val="ru-RU"/>
              </w:rPr>
              <w:t>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Передача особенностей пропорций и мимики лица, характера цветового решения, сильного и</w:t>
            </w:r>
            <w:r w:rsidRPr="0004733B">
              <w:rPr>
                <w:rFonts w:ascii="Times New Roman" w:eastAsia="Times New Roman" w:hAnsi="Times New Roman"/>
                <w:b/>
                <w:color w:val="000000"/>
                <w:w w:val="97"/>
                <w:sz w:val="16"/>
                <w:lang w:val="ru-RU"/>
              </w:rPr>
              <w:t>ли мягкого контраста; включение в композицию дополнительных предметов.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Рассматривать, эстетически </w:t>
            </w:r>
            <w:r w:rsidRPr="0004733B">
              <w:rPr>
                <w:lang w:val="ru-RU"/>
              </w:rPr>
              <w:br/>
            </w:r>
            <w:r w:rsidRPr="0004733B">
              <w:rPr>
                <w:rFonts w:ascii="Times New Roman" w:eastAsia="Times New Roman" w:hAnsi="Times New Roman"/>
                <w:color w:val="000000"/>
                <w:w w:val="97"/>
                <w:sz w:val="16"/>
                <w:lang w:val="ru-RU"/>
              </w:rPr>
              <w:t xml:space="preserve">анализировать образ человека и средства его выражения в </w:t>
            </w:r>
            <w:r w:rsidRPr="0004733B">
              <w:rPr>
                <w:lang w:val="ru-RU"/>
              </w:rPr>
              <w:br/>
            </w:r>
            <w:r w:rsidRPr="0004733B">
              <w:rPr>
                <w:rFonts w:ascii="Times New Roman" w:eastAsia="Times New Roman" w:hAnsi="Times New Roman"/>
                <w:color w:val="000000"/>
                <w:w w:val="97"/>
                <w:sz w:val="16"/>
                <w:lang w:val="ru-RU"/>
              </w:rPr>
              <w:t>портретах известных художников.; Обсуждать характер, душевный строй изображённого на по</w:t>
            </w:r>
            <w:r w:rsidRPr="0004733B">
              <w:rPr>
                <w:rFonts w:ascii="Times New Roman" w:eastAsia="Times New Roman" w:hAnsi="Times New Roman"/>
                <w:color w:val="000000"/>
                <w:w w:val="97"/>
                <w:sz w:val="16"/>
                <w:lang w:val="ru-RU"/>
              </w:rPr>
              <w:t xml:space="preserve">ртрете человека, отношение к нему </w:t>
            </w:r>
            <w:r w:rsidRPr="0004733B">
              <w:rPr>
                <w:lang w:val="ru-RU"/>
              </w:rPr>
              <w:br/>
            </w:r>
            <w:r w:rsidRPr="0004733B">
              <w:rPr>
                <w:rFonts w:ascii="Times New Roman" w:eastAsia="Times New Roman" w:hAnsi="Times New Roman"/>
                <w:color w:val="000000"/>
                <w:w w:val="97"/>
                <w:sz w:val="16"/>
                <w:lang w:val="ru-RU"/>
              </w:rPr>
              <w:t xml:space="preserve">художника-автора и </w:t>
            </w:r>
            <w:r w:rsidRPr="0004733B">
              <w:rPr>
                <w:lang w:val="ru-RU"/>
              </w:rPr>
              <w:br/>
            </w:r>
            <w:r w:rsidRPr="0004733B">
              <w:rPr>
                <w:rFonts w:ascii="Times New Roman" w:eastAsia="Times New Roman" w:hAnsi="Times New Roman"/>
                <w:color w:val="000000"/>
                <w:w w:val="97"/>
                <w:sz w:val="16"/>
                <w:lang w:val="ru-RU"/>
              </w:rPr>
              <w:t xml:space="preserve">художественные средства </w:t>
            </w:r>
            <w:r w:rsidRPr="0004733B">
              <w:rPr>
                <w:lang w:val="ru-RU"/>
              </w:rPr>
              <w:br/>
            </w:r>
            <w:r w:rsidRPr="0004733B">
              <w:rPr>
                <w:rFonts w:ascii="Times New Roman" w:eastAsia="Times New Roman" w:hAnsi="Times New Roman"/>
                <w:color w:val="000000"/>
                <w:w w:val="97"/>
                <w:sz w:val="16"/>
                <w:lang w:val="ru-RU"/>
              </w:rPr>
              <w:t>выражения.;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2.6.</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3" w:lineRule="auto"/>
              <w:ind w:left="72"/>
              <w:rPr>
                <w:lang w:val="ru-RU"/>
              </w:rPr>
            </w:pPr>
            <w:r w:rsidRPr="0004733B">
              <w:rPr>
                <w:rFonts w:ascii="Times New Roman" w:eastAsia="Times New Roman" w:hAnsi="Times New Roman"/>
                <w:b/>
                <w:color w:val="000000"/>
                <w:w w:val="97"/>
                <w:sz w:val="16"/>
                <w:lang w:val="ru-RU"/>
              </w:rPr>
              <w:t>Сюжетная композиция «В цирке» (по памяти и по представлению).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Узнавать и объяснять работу </w:t>
            </w:r>
            <w:r w:rsidRPr="0004733B">
              <w:rPr>
                <w:lang w:val="ru-RU"/>
              </w:rPr>
              <w:br/>
            </w:r>
            <w:r w:rsidRPr="0004733B">
              <w:rPr>
                <w:rFonts w:ascii="Times New Roman" w:eastAsia="Times New Roman" w:hAnsi="Times New Roman"/>
                <w:color w:val="000000"/>
                <w:w w:val="97"/>
                <w:sz w:val="16"/>
                <w:lang w:val="ru-RU"/>
              </w:rPr>
              <w:t xml:space="preserve">художников по оформлению </w:t>
            </w:r>
            <w:r w:rsidRPr="0004733B">
              <w:rPr>
                <w:lang w:val="ru-RU"/>
              </w:rPr>
              <w:br/>
            </w:r>
            <w:r w:rsidRPr="0004733B">
              <w:rPr>
                <w:rFonts w:ascii="Times New Roman" w:eastAsia="Times New Roman" w:hAnsi="Times New Roman"/>
                <w:color w:val="000000"/>
                <w:w w:val="97"/>
                <w:sz w:val="16"/>
                <w:lang w:val="ru-RU"/>
              </w:rPr>
              <w:t xml:space="preserve">праздников.;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2.7.</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b/>
                <w:color w:val="000000"/>
                <w:w w:val="97"/>
                <w:sz w:val="16"/>
                <w:lang w:val="ru-RU"/>
              </w:rPr>
              <w:t>Художник в театре: эскиз занавеса (или декораций) для спектакля со сказочным сюжетом (сказка по выбору).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color w:val="000000"/>
                <w:w w:val="97"/>
                <w:sz w:val="16"/>
                <w:lang w:val="ru-RU"/>
              </w:rPr>
              <w:t xml:space="preserve">Знакомиться с деятельностью и ролью художника в </w:t>
            </w:r>
            <w:r w:rsidRPr="0004733B">
              <w:rPr>
                <w:rFonts w:ascii="Times New Roman" w:eastAsia="Times New Roman" w:hAnsi="Times New Roman"/>
                <w:color w:val="000000"/>
                <w:w w:val="97"/>
                <w:sz w:val="16"/>
                <w:lang w:val="ru-RU"/>
              </w:rPr>
              <w:t>театре.;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2.8.</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576"/>
              <w:rPr>
                <w:lang w:val="ru-RU"/>
              </w:rPr>
            </w:pPr>
            <w:r w:rsidRPr="0004733B">
              <w:rPr>
                <w:rFonts w:ascii="Times New Roman" w:eastAsia="Times New Roman" w:hAnsi="Times New Roman"/>
                <w:b/>
                <w:color w:val="000000"/>
                <w:w w:val="97"/>
                <w:sz w:val="16"/>
                <w:lang w:val="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0" w:lineRule="auto"/>
              <w:ind w:left="72"/>
              <w:rPr>
                <w:lang w:val="ru-RU"/>
              </w:rPr>
            </w:pPr>
            <w:r w:rsidRPr="0004733B">
              <w:rPr>
                <w:rFonts w:ascii="Times New Roman" w:eastAsia="Times New Roman" w:hAnsi="Times New Roman"/>
                <w:color w:val="000000"/>
                <w:w w:val="97"/>
                <w:sz w:val="16"/>
                <w:lang w:val="ru-RU"/>
              </w:rPr>
              <w:t xml:space="preserve">Выполнить тематическую </w:t>
            </w:r>
            <w:r w:rsidRPr="0004733B">
              <w:rPr>
                <w:lang w:val="ru-RU"/>
              </w:rPr>
              <w:br/>
            </w:r>
            <w:r w:rsidRPr="0004733B">
              <w:rPr>
                <w:rFonts w:ascii="Times New Roman" w:eastAsia="Times New Roman" w:hAnsi="Times New Roman"/>
                <w:color w:val="000000"/>
                <w:w w:val="97"/>
                <w:sz w:val="16"/>
                <w:lang w:val="ru-RU"/>
              </w:rPr>
              <w:t>композицию «Праздник в городе»</w:t>
            </w:r>
            <w:r w:rsidRPr="0004733B">
              <w:rPr>
                <w:rFonts w:ascii="Times New Roman" w:eastAsia="Times New Roman" w:hAnsi="Times New Roman"/>
                <w:color w:val="000000"/>
                <w:w w:val="97"/>
                <w:sz w:val="16"/>
                <w:lang w:val="ru-RU"/>
              </w:rPr>
              <w:t>(на основе наблюдений, по памяти и по представлению);</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2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6</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bl>
    <w:p w:rsidR="001D0D8F" w:rsidRDefault="001D0D8F">
      <w:pPr>
        <w:autoSpaceDE w:val="0"/>
        <w:autoSpaceDN w:val="0"/>
        <w:spacing w:after="0" w:line="14" w:lineRule="exact"/>
      </w:pPr>
    </w:p>
    <w:p w:rsidR="001D0D8F" w:rsidRDefault="001D0D8F">
      <w:pPr>
        <w:sectPr w:rsidR="001D0D8F">
          <w:pgSz w:w="16840" w:h="11900"/>
          <w:pgMar w:top="284" w:right="640" w:bottom="412"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Модуль 3.</w:t>
            </w:r>
            <w:r>
              <w:rPr>
                <w:rFonts w:ascii="Times New Roman" w:eastAsia="Times New Roman" w:hAnsi="Times New Roman"/>
                <w:b/>
                <w:color w:val="000000"/>
                <w:w w:val="97"/>
                <w:sz w:val="16"/>
              </w:rPr>
              <w:t xml:space="preserve"> Скульптура</w:t>
            </w:r>
          </w:p>
        </w:tc>
      </w:tr>
      <w:tr w:rsidR="001D0D8F">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3.1.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720"/>
              <w:rPr>
                <w:lang w:val="ru-RU"/>
              </w:rPr>
            </w:pPr>
            <w:r w:rsidRPr="0004733B">
              <w:rPr>
                <w:rFonts w:ascii="Times New Roman" w:eastAsia="Times New Roman" w:hAnsi="Times New Roman"/>
                <w:b/>
                <w:color w:val="000000"/>
                <w:w w:val="97"/>
                <w:sz w:val="16"/>
                <w:lang w:val="ru-RU"/>
              </w:rPr>
              <w:t>Лепка сказочного персонажа на основе сюжета известной сказки или создание этого персонажа в технике бумагопластики.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Выполнить творческую работу —лепку образа персонажа (или </w:t>
            </w:r>
            <w:r w:rsidRPr="0004733B">
              <w:rPr>
                <w:lang w:val="ru-RU"/>
              </w:rPr>
              <w:br/>
            </w:r>
            <w:r w:rsidRPr="0004733B">
              <w:rPr>
                <w:rFonts w:ascii="Times New Roman" w:eastAsia="Times New Roman" w:hAnsi="Times New Roman"/>
                <w:color w:val="000000"/>
                <w:w w:val="97"/>
                <w:sz w:val="16"/>
                <w:lang w:val="ru-RU"/>
              </w:rPr>
              <w:t xml:space="preserve">создание образа в технике </w:t>
            </w:r>
            <w:r w:rsidRPr="0004733B">
              <w:rPr>
                <w:lang w:val="ru-RU"/>
              </w:rPr>
              <w:br/>
            </w:r>
            <w:r w:rsidRPr="0004733B">
              <w:rPr>
                <w:rFonts w:ascii="Times New Roman" w:eastAsia="Times New Roman" w:hAnsi="Times New Roman"/>
                <w:color w:val="000000"/>
                <w:w w:val="97"/>
                <w:sz w:val="16"/>
                <w:lang w:val="ru-RU"/>
              </w:rPr>
              <w:t xml:space="preserve">бумагопластики) с ярко </w:t>
            </w:r>
            <w:r w:rsidRPr="0004733B">
              <w:rPr>
                <w:lang w:val="ru-RU"/>
              </w:rPr>
              <w:br/>
            </w:r>
            <w:r w:rsidRPr="0004733B">
              <w:rPr>
                <w:rFonts w:ascii="Times New Roman" w:eastAsia="Times New Roman" w:hAnsi="Times New Roman"/>
                <w:color w:val="000000"/>
                <w:w w:val="97"/>
                <w:sz w:val="16"/>
                <w:lang w:val="ru-RU"/>
              </w:rPr>
              <w:t xml:space="preserve">выраженным характером (из </w:t>
            </w:r>
            <w:r w:rsidRPr="0004733B">
              <w:rPr>
                <w:lang w:val="ru-RU"/>
              </w:rPr>
              <w:br/>
            </w:r>
            <w:r w:rsidRPr="0004733B">
              <w:rPr>
                <w:rFonts w:ascii="Times New Roman" w:eastAsia="Times New Roman" w:hAnsi="Times New Roman"/>
                <w:color w:val="000000"/>
                <w:w w:val="97"/>
                <w:sz w:val="16"/>
                <w:lang w:val="ru-RU"/>
              </w:rPr>
              <w:t xml:space="preserve">выбранной сказки). Работа может быть коллективной: совмещение в общей композиции разных </w:t>
            </w:r>
            <w:r w:rsidRPr="0004733B">
              <w:rPr>
                <w:lang w:val="ru-RU"/>
              </w:rPr>
              <w:br/>
            </w:r>
            <w:r w:rsidRPr="0004733B">
              <w:rPr>
                <w:rFonts w:ascii="Times New Roman" w:eastAsia="Times New Roman" w:hAnsi="Times New Roman"/>
                <w:color w:val="000000"/>
                <w:w w:val="97"/>
                <w:sz w:val="16"/>
                <w:lang w:val="ru-RU"/>
              </w:rPr>
              <w:t>персонажей сказки.;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3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3.2.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Pr>
                <w:lang w:val="ru-RU"/>
              </w:rPr>
            </w:pPr>
            <w:r w:rsidRPr="0004733B">
              <w:rPr>
                <w:rFonts w:ascii="Times New Roman" w:eastAsia="Times New Roman" w:hAnsi="Times New Roman"/>
                <w:b/>
                <w:color w:val="000000"/>
                <w:w w:val="97"/>
                <w:sz w:val="16"/>
                <w:lang w:val="ru-RU"/>
              </w:rPr>
              <w:t xml:space="preserve">Создание игрушки из подручного нехудожественного материала, придание ей одушевлённого образа </w:t>
            </w:r>
            <w:r w:rsidRPr="0004733B">
              <w:rPr>
                <w:rFonts w:ascii="Times New Roman" w:eastAsia="Times New Roman" w:hAnsi="Times New Roman"/>
                <w:b/>
                <w:color w:val="000000"/>
                <w:w w:val="97"/>
                <w:sz w:val="16"/>
                <w:lang w:val="ru-RU"/>
              </w:rPr>
              <w:t>путём добавления деталей лепных или из бумаги, ниток или других материалов.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Учиться осознавать, что </w:t>
            </w:r>
            <w:r w:rsidRPr="0004733B">
              <w:rPr>
                <w:lang w:val="ru-RU"/>
              </w:rPr>
              <w:br/>
            </w:r>
            <w:r w:rsidRPr="0004733B">
              <w:rPr>
                <w:rFonts w:ascii="Times New Roman" w:eastAsia="Times New Roman" w:hAnsi="Times New Roman"/>
                <w:color w:val="000000"/>
                <w:w w:val="97"/>
                <w:sz w:val="16"/>
                <w:lang w:val="ru-RU"/>
              </w:rPr>
              <w:t xml:space="preserve">художественный образ (игрушка, кукла) может быть создан </w:t>
            </w:r>
            <w:r w:rsidRPr="0004733B">
              <w:rPr>
                <w:lang w:val="ru-RU"/>
              </w:rPr>
              <w:br/>
            </w:r>
            <w:r w:rsidRPr="0004733B">
              <w:rPr>
                <w:rFonts w:ascii="Times New Roman" w:eastAsia="Times New Roman" w:hAnsi="Times New Roman"/>
                <w:color w:val="000000"/>
                <w:w w:val="97"/>
                <w:sz w:val="16"/>
                <w:lang w:val="ru-RU"/>
              </w:rPr>
              <w:t xml:space="preserve">художником из любого подручного материала путём добавления </w:t>
            </w:r>
            <w:r w:rsidRPr="0004733B">
              <w:rPr>
                <w:lang w:val="ru-RU"/>
              </w:rPr>
              <w:br/>
            </w:r>
            <w:r w:rsidRPr="0004733B">
              <w:rPr>
                <w:rFonts w:ascii="Times New Roman" w:eastAsia="Times New Roman" w:hAnsi="Times New Roman"/>
                <w:color w:val="000000"/>
                <w:w w:val="97"/>
                <w:sz w:val="16"/>
                <w:lang w:val="ru-RU"/>
              </w:rPr>
              <w:t>некоторых деталей для прид</w:t>
            </w:r>
            <w:r w:rsidRPr="0004733B">
              <w:rPr>
                <w:rFonts w:ascii="Times New Roman" w:eastAsia="Times New Roman" w:hAnsi="Times New Roman"/>
                <w:color w:val="000000"/>
                <w:w w:val="97"/>
                <w:sz w:val="16"/>
                <w:lang w:val="ru-RU"/>
              </w:rPr>
              <w:t xml:space="preserve">ания характера, увиденного в предмете («одушевление»).; </w:t>
            </w:r>
            <w:r w:rsidRPr="0004733B">
              <w:rPr>
                <w:lang w:val="ru-RU"/>
              </w:rPr>
              <w:br/>
            </w:r>
            <w:r w:rsidRPr="0004733B">
              <w:rPr>
                <w:rFonts w:ascii="Times New Roman" w:eastAsia="Times New Roman" w:hAnsi="Times New Roman"/>
                <w:color w:val="000000"/>
                <w:w w:val="97"/>
                <w:sz w:val="16"/>
                <w:lang w:val="ru-RU"/>
              </w:rPr>
              <w:t>Выполнять несложные игрушки из подручного (различных упаковок и др.) или природного материала.;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3.3.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b/>
                <w:color w:val="000000"/>
                <w:w w:val="97"/>
                <w:sz w:val="16"/>
                <w:lang w:val="ru-RU"/>
              </w:rPr>
              <w:t>Освоение знаний о видах скульптуры (по назначению) и жанрах скульптуры (по сюжету изображения).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2" w:lineRule="auto"/>
              <w:ind w:left="72" w:right="144"/>
              <w:rPr>
                <w:lang w:val="ru-RU"/>
              </w:rPr>
            </w:pPr>
            <w:r w:rsidRPr="0004733B">
              <w:rPr>
                <w:rFonts w:ascii="Times New Roman" w:eastAsia="Times New Roman" w:hAnsi="Times New Roman"/>
                <w:color w:val="000000"/>
                <w:w w:val="97"/>
                <w:sz w:val="16"/>
                <w:lang w:val="ru-RU"/>
              </w:rPr>
              <w:t xml:space="preserve">Узнавать о разных видах </w:t>
            </w:r>
            <w:r w:rsidRPr="0004733B">
              <w:rPr>
                <w:lang w:val="ru-RU"/>
              </w:rPr>
              <w:br/>
            </w:r>
            <w:r w:rsidRPr="0004733B">
              <w:rPr>
                <w:rFonts w:ascii="Times New Roman" w:eastAsia="Times New Roman" w:hAnsi="Times New Roman"/>
                <w:color w:val="000000"/>
                <w:w w:val="97"/>
                <w:sz w:val="16"/>
                <w:lang w:val="ru-RU"/>
              </w:rPr>
              <w:t xml:space="preserve">скульптуры (скульптурные </w:t>
            </w:r>
            <w:r w:rsidRPr="0004733B">
              <w:rPr>
                <w:lang w:val="ru-RU"/>
              </w:rPr>
              <w:br/>
            </w:r>
            <w:r w:rsidRPr="0004733B">
              <w:rPr>
                <w:rFonts w:ascii="Times New Roman" w:eastAsia="Times New Roman" w:hAnsi="Times New Roman"/>
                <w:color w:val="000000"/>
                <w:w w:val="97"/>
                <w:sz w:val="16"/>
                <w:lang w:val="ru-RU"/>
              </w:rPr>
              <w:t>памятники, парковая скульптура, мелкая пластика, рельеф разных видов).;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846"/>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3.4.</w:t>
            </w:r>
          </w:p>
        </w:tc>
        <w:tc>
          <w:tcPr>
            <w:tcW w:w="679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144"/>
              <w:rPr>
                <w:lang w:val="ru-RU"/>
              </w:rPr>
            </w:pPr>
            <w:r w:rsidRPr="0004733B">
              <w:rPr>
                <w:rFonts w:ascii="Times New Roman" w:eastAsia="Times New Roman" w:hAnsi="Times New Roman"/>
                <w:b/>
                <w:color w:val="000000"/>
                <w:w w:val="97"/>
                <w:sz w:val="16"/>
                <w:lang w:val="ru-RU"/>
              </w:rPr>
              <w:t>Лепка эскиза парковой скульптуры (пластилин или глина). Выражение пластики движения в скульптуре.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Выполнить лепку эскиза парковой скульптуры;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материалов</w:t>
            </w:r>
            <w:r w:rsidRPr="0004733B">
              <w:rPr>
                <w:rFonts w:ascii="Times New Roman" w:eastAsia="Times New Roman" w:hAnsi="Times New Roman"/>
                <w:color w:val="000000"/>
                <w:w w:val="97"/>
                <w:sz w:val="16"/>
                <w:lang w:val="ru-RU"/>
              </w:rPr>
              <w:t xml:space="preserve">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48"/>
        </w:trPr>
        <w:tc>
          <w:tcPr>
            <w:tcW w:w="719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4" w:after="0" w:line="230" w:lineRule="auto"/>
              <w:ind w:left="72"/>
            </w:pPr>
            <w:r>
              <w:rPr>
                <w:rFonts w:ascii="Times New Roman" w:eastAsia="Times New Roman" w:hAnsi="Times New Roman"/>
                <w:color w:val="000000"/>
                <w:w w:val="97"/>
                <w:sz w:val="16"/>
              </w:rPr>
              <w:t>Итого по модулю 3</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4" w:after="0" w:line="230" w:lineRule="auto"/>
              <w:ind w:left="72"/>
            </w:pPr>
            <w:r>
              <w:rPr>
                <w:rFonts w:ascii="Times New Roman" w:eastAsia="Times New Roman" w:hAnsi="Times New Roman"/>
                <w:color w:val="000000"/>
                <w:w w:val="97"/>
                <w:sz w:val="16"/>
              </w:rPr>
              <w:t>3</w:t>
            </w:r>
          </w:p>
        </w:tc>
        <w:tc>
          <w:tcPr>
            <w:tcW w:w="778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 xml:space="preserve">Модуль 4. </w:t>
            </w:r>
            <w:r>
              <w:rPr>
                <w:rFonts w:ascii="Times New Roman" w:eastAsia="Times New Roman" w:hAnsi="Times New Roman"/>
                <w:b/>
                <w:color w:val="000000"/>
                <w:w w:val="97"/>
                <w:sz w:val="16"/>
              </w:rPr>
              <w:t>Декоративно-прикладное искусство</w:t>
            </w:r>
          </w:p>
        </w:tc>
      </w:tr>
    </w:tbl>
    <w:p w:rsidR="001D0D8F" w:rsidRDefault="001D0D8F">
      <w:pPr>
        <w:autoSpaceDE w:val="0"/>
        <w:autoSpaceDN w:val="0"/>
        <w:spacing w:after="0" w:line="14" w:lineRule="exact"/>
      </w:pPr>
    </w:p>
    <w:p w:rsidR="001D0D8F" w:rsidRDefault="001D0D8F">
      <w:pPr>
        <w:sectPr w:rsidR="001D0D8F">
          <w:pgSz w:w="16840" w:h="11900"/>
          <w:pgMar w:top="284" w:right="640" w:bottom="1024"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4.1.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7" w:lineRule="auto"/>
              <w:ind w:left="72" w:right="576"/>
              <w:rPr>
                <w:lang w:val="ru-RU"/>
              </w:rPr>
            </w:pPr>
            <w:r w:rsidRPr="0004733B">
              <w:rPr>
                <w:rFonts w:ascii="Times New Roman" w:eastAsia="Times New Roman" w:hAnsi="Times New Roman"/>
                <w:b/>
                <w:color w:val="000000"/>
                <w:w w:val="97"/>
                <w:sz w:val="16"/>
                <w:lang w:val="ru-RU"/>
              </w:rPr>
              <w:t>Приёмы исполнения орнаментов и эскизы украшения посуды из дерева и глины в традициях народны</w:t>
            </w:r>
            <w:r w:rsidRPr="0004733B">
              <w:rPr>
                <w:rFonts w:ascii="Times New Roman" w:eastAsia="Times New Roman" w:hAnsi="Times New Roman"/>
                <w:b/>
                <w:color w:val="000000"/>
                <w:w w:val="97"/>
                <w:sz w:val="16"/>
                <w:lang w:val="ru-RU"/>
              </w:rPr>
              <w:t>х художественных промыслов (Хохлома, Гжель) или в традициях промыслов других регионов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2" w:lineRule="auto"/>
              <w:ind w:left="72" w:right="288"/>
              <w:rPr>
                <w:lang w:val="ru-RU"/>
              </w:rPr>
            </w:pPr>
            <w:r w:rsidRPr="0004733B">
              <w:rPr>
                <w:rFonts w:ascii="Times New Roman" w:eastAsia="Times New Roman" w:hAnsi="Times New Roman"/>
                <w:color w:val="000000"/>
                <w:w w:val="97"/>
                <w:sz w:val="16"/>
                <w:lang w:val="ru-RU"/>
              </w:rPr>
              <w:t xml:space="preserve">Узнать о создании глиняной и деревянной посуды, о Гжели, Хохломе — народных </w:t>
            </w:r>
            <w:r w:rsidRPr="0004733B">
              <w:rPr>
                <w:lang w:val="ru-RU"/>
              </w:rPr>
              <w:br/>
            </w:r>
            <w:r w:rsidRPr="0004733B">
              <w:rPr>
                <w:rFonts w:ascii="Times New Roman" w:eastAsia="Times New Roman" w:hAnsi="Times New Roman"/>
                <w:color w:val="000000"/>
                <w:w w:val="97"/>
                <w:sz w:val="16"/>
                <w:lang w:val="ru-RU"/>
              </w:rPr>
              <w:t xml:space="preserve">художественных промыслах.; Выполнять красками некоторые </w:t>
            </w:r>
            <w:r w:rsidRPr="0004733B">
              <w:rPr>
                <w:rFonts w:ascii="Times New Roman" w:eastAsia="Times New Roman" w:hAnsi="Times New Roman"/>
                <w:color w:val="000000"/>
                <w:w w:val="97"/>
                <w:sz w:val="16"/>
                <w:lang w:val="ru-RU"/>
              </w:rPr>
              <w:t xml:space="preserve">кистевые приёмы создания </w:t>
            </w:r>
            <w:r w:rsidRPr="0004733B">
              <w:rPr>
                <w:lang w:val="ru-RU"/>
              </w:rPr>
              <w:br/>
            </w:r>
            <w:r w:rsidRPr="0004733B">
              <w:rPr>
                <w:rFonts w:ascii="Times New Roman" w:eastAsia="Times New Roman" w:hAnsi="Times New Roman"/>
                <w:color w:val="000000"/>
                <w:w w:val="97"/>
                <w:sz w:val="16"/>
                <w:lang w:val="ru-RU"/>
              </w:rPr>
              <w:t>орнамента.;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5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4.2.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432"/>
              <w:rPr>
                <w:lang w:val="ru-RU"/>
              </w:rPr>
            </w:pPr>
            <w:r w:rsidRPr="0004733B">
              <w:rPr>
                <w:rFonts w:ascii="Times New Roman" w:eastAsia="Times New Roman" w:hAnsi="Times New Roman"/>
                <w:b/>
                <w:color w:val="000000"/>
                <w:w w:val="97"/>
                <w:sz w:val="16"/>
                <w:lang w:val="ru-RU"/>
              </w:rPr>
              <w:t>Эскизы орнаментов для росписи тканей. Раппорт. Трафарет и создание орнамента при помощи печаток или штампов.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Выполнять эскизы орнамента, </w:t>
            </w:r>
            <w:r w:rsidRPr="0004733B">
              <w:rPr>
                <w:lang w:val="ru-RU"/>
              </w:rPr>
              <w:br/>
            </w:r>
            <w:r w:rsidRPr="0004733B">
              <w:rPr>
                <w:rFonts w:ascii="Times New Roman" w:eastAsia="Times New Roman" w:hAnsi="Times New Roman"/>
                <w:color w:val="000000"/>
                <w:w w:val="97"/>
                <w:sz w:val="16"/>
                <w:lang w:val="ru-RU"/>
              </w:rPr>
              <w:t xml:space="preserve">украшающего посуду (по мотивам </w:t>
            </w:r>
            <w:r w:rsidRPr="0004733B">
              <w:rPr>
                <w:rFonts w:ascii="Times New Roman" w:eastAsia="Times New Roman" w:hAnsi="Times New Roman"/>
                <w:color w:val="000000"/>
                <w:w w:val="97"/>
                <w:sz w:val="16"/>
                <w:lang w:val="ru-RU"/>
              </w:rPr>
              <w:t xml:space="preserve">выбранного художественного </w:t>
            </w:r>
            <w:r w:rsidRPr="0004733B">
              <w:rPr>
                <w:lang w:val="ru-RU"/>
              </w:rPr>
              <w:br/>
            </w:r>
            <w:r w:rsidRPr="0004733B">
              <w:rPr>
                <w:rFonts w:ascii="Times New Roman" w:eastAsia="Times New Roman" w:hAnsi="Times New Roman"/>
                <w:color w:val="000000"/>
                <w:w w:val="97"/>
                <w:sz w:val="16"/>
                <w:lang w:val="ru-RU"/>
              </w:rPr>
              <w:t xml:space="preserve">промысла).; </w:t>
            </w:r>
            <w:r w:rsidRPr="0004733B">
              <w:rPr>
                <w:lang w:val="ru-RU"/>
              </w:rPr>
              <w:br/>
            </w:r>
            <w:r w:rsidRPr="0004733B">
              <w:rPr>
                <w:rFonts w:ascii="Times New Roman" w:eastAsia="Times New Roman" w:hAnsi="Times New Roman"/>
                <w:color w:val="000000"/>
                <w:w w:val="97"/>
                <w:sz w:val="16"/>
                <w:lang w:val="ru-RU"/>
              </w:rPr>
              <w:t xml:space="preserve">Стараться увидеть красоту, </w:t>
            </w:r>
            <w:r w:rsidRPr="0004733B">
              <w:rPr>
                <w:lang w:val="ru-RU"/>
              </w:rPr>
              <w:br/>
            </w:r>
            <w:r w:rsidRPr="0004733B">
              <w:rPr>
                <w:rFonts w:ascii="Times New Roman" w:eastAsia="Times New Roman" w:hAnsi="Times New Roman"/>
                <w:color w:val="000000"/>
                <w:w w:val="97"/>
                <w:sz w:val="16"/>
                <w:lang w:val="ru-RU"/>
              </w:rPr>
              <w:t xml:space="preserve">анализировать композицию, </w:t>
            </w:r>
            <w:r w:rsidRPr="0004733B">
              <w:rPr>
                <w:lang w:val="ru-RU"/>
              </w:rPr>
              <w:br/>
            </w:r>
            <w:r w:rsidRPr="0004733B">
              <w:rPr>
                <w:rFonts w:ascii="Times New Roman" w:eastAsia="Times New Roman" w:hAnsi="Times New Roman"/>
                <w:color w:val="000000"/>
                <w:w w:val="97"/>
                <w:sz w:val="16"/>
                <w:lang w:val="ru-RU"/>
              </w:rPr>
              <w:t xml:space="preserve">особенности применения сетчатых орнаментов (а также модульных орнаментов).; </w:t>
            </w:r>
            <w:r w:rsidRPr="0004733B">
              <w:rPr>
                <w:lang w:val="ru-RU"/>
              </w:rPr>
              <w:br/>
            </w:r>
            <w:r w:rsidRPr="0004733B">
              <w:rPr>
                <w:rFonts w:ascii="Times New Roman" w:eastAsia="Times New Roman" w:hAnsi="Times New Roman"/>
                <w:color w:val="000000"/>
                <w:w w:val="97"/>
                <w:sz w:val="16"/>
                <w:lang w:val="ru-RU"/>
              </w:rPr>
              <w:t xml:space="preserve">Рассуждать о проявлениях </w:t>
            </w:r>
            <w:r w:rsidRPr="0004733B">
              <w:rPr>
                <w:lang w:val="ru-RU"/>
              </w:rPr>
              <w:br/>
            </w:r>
            <w:r w:rsidRPr="0004733B">
              <w:rPr>
                <w:rFonts w:ascii="Times New Roman" w:eastAsia="Times New Roman" w:hAnsi="Times New Roman"/>
                <w:color w:val="000000"/>
                <w:w w:val="97"/>
                <w:sz w:val="16"/>
                <w:lang w:val="ru-RU"/>
              </w:rPr>
              <w:t>симметрии и её видах в сетчатом орнаменте.;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4.3.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7" w:lineRule="auto"/>
              <w:ind w:left="72"/>
            </w:pPr>
            <w:r w:rsidRPr="0004733B">
              <w:rPr>
                <w:rFonts w:ascii="Times New Roman" w:eastAsia="Times New Roman" w:hAnsi="Times New Roman"/>
                <w:b/>
                <w:color w:val="000000"/>
                <w:w w:val="97"/>
                <w:sz w:val="16"/>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w:t>
            </w:r>
            <w:r>
              <w:rPr>
                <w:rFonts w:ascii="Times New Roman" w:eastAsia="Times New Roman" w:hAnsi="Times New Roman"/>
                <w:b/>
                <w:color w:val="000000"/>
                <w:w w:val="97"/>
                <w:sz w:val="16"/>
              </w:rPr>
              <w:t>Рассмотрение павловопосадских платков.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Наблюдать и эстетически </w:t>
            </w:r>
            <w:r w:rsidRPr="0004733B">
              <w:rPr>
                <w:lang w:val="ru-RU"/>
              </w:rPr>
              <w:br/>
            </w:r>
            <w:r w:rsidRPr="0004733B">
              <w:rPr>
                <w:rFonts w:ascii="Times New Roman" w:eastAsia="Times New Roman" w:hAnsi="Times New Roman"/>
                <w:color w:val="000000"/>
                <w:w w:val="97"/>
                <w:sz w:val="16"/>
                <w:lang w:val="ru-RU"/>
              </w:rPr>
              <w:t xml:space="preserve">анализировать виды композиции павловопосадских платков.; </w:t>
            </w:r>
            <w:r w:rsidRPr="0004733B">
              <w:rPr>
                <w:lang w:val="ru-RU"/>
              </w:rPr>
              <w:br/>
            </w:r>
            <w:r w:rsidRPr="0004733B">
              <w:rPr>
                <w:rFonts w:ascii="Times New Roman" w:eastAsia="Times New Roman" w:hAnsi="Times New Roman"/>
                <w:color w:val="000000"/>
                <w:w w:val="97"/>
                <w:sz w:val="16"/>
                <w:lang w:val="ru-RU"/>
              </w:rPr>
              <w:t xml:space="preserve">Узнавать о видах композиции, </w:t>
            </w:r>
            <w:r w:rsidRPr="0004733B">
              <w:rPr>
                <w:lang w:val="ru-RU"/>
              </w:rPr>
              <w:br/>
            </w:r>
            <w:r w:rsidRPr="0004733B">
              <w:rPr>
                <w:rFonts w:ascii="Times New Roman" w:eastAsia="Times New Roman" w:hAnsi="Times New Roman"/>
                <w:color w:val="000000"/>
                <w:w w:val="97"/>
                <w:sz w:val="16"/>
                <w:lang w:val="ru-RU"/>
              </w:rPr>
              <w:t xml:space="preserve">построении орнамента в квадрате.; Выполнить авторский эскиз </w:t>
            </w:r>
            <w:r w:rsidRPr="0004733B">
              <w:rPr>
                <w:lang w:val="ru-RU"/>
              </w:rPr>
              <w:br/>
            </w:r>
            <w:r w:rsidRPr="0004733B">
              <w:rPr>
                <w:rFonts w:ascii="Times New Roman" w:eastAsia="Times New Roman" w:hAnsi="Times New Roman"/>
                <w:color w:val="000000"/>
                <w:w w:val="97"/>
                <w:sz w:val="16"/>
                <w:lang w:val="ru-RU"/>
              </w:rPr>
              <w:t xml:space="preserve">праздничного платка в виде </w:t>
            </w:r>
            <w:r w:rsidRPr="0004733B">
              <w:rPr>
                <w:lang w:val="ru-RU"/>
              </w:rPr>
              <w:br/>
            </w:r>
            <w:r w:rsidRPr="0004733B">
              <w:rPr>
                <w:rFonts w:ascii="Times New Roman" w:eastAsia="Times New Roman" w:hAnsi="Times New Roman"/>
                <w:color w:val="000000"/>
                <w:w w:val="97"/>
                <w:sz w:val="16"/>
                <w:lang w:val="ru-RU"/>
              </w:rPr>
              <w:t>орнамента в квадрате;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4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 xml:space="preserve">Итого </w:t>
            </w:r>
            <w:r>
              <w:rPr>
                <w:rFonts w:ascii="Times New Roman" w:eastAsia="Times New Roman" w:hAnsi="Times New Roman"/>
                <w:color w:val="000000"/>
                <w:w w:val="97"/>
                <w:sz w:val="16"/>
              </w:rPr>
              <w:t>по модулю 4</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3</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 xml:space="preserve">Модуль 5. </w:t>
            </w:r>
            <w:r>
              <w:rPr>
                <w:rFonts w:ascii="Times New Roman" w:eastAsia="Times New Roman" w:hAnsi="Times New Roman"/>
                <w:b/>
                <w:color w:val="000000"/>
                <w:w w:val="97"/>
                <w:sz w:val="16"/>
              </w:rPr>
              <w:t xml:space="preserve">Архитектура </w:t>
            </w:r>
          </w:p>
        </w:tc>
      </w:tr>
      <w:tr w:rsidR="001D0D8F">
        <w:trPr>
          <w:trHeight w:hRule="exact" w:val="205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5.1.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432"/>
              <w:rPr>
                <w:lang w:val="ru-RU"/>
              </w:rPr>
            </w:pPr>
            <w:r w:rsidRPr="0004733B">
              <w:rPr>
                <w:rFonts w:ascii="Times New Roman" w:eastAsia="Times New Roman" w:hAnsi="Times New Roman"/>
                <w:b/>
                <w:color w:val="000000"/>
                <w:w w:val="97"/>
                <w:sz w:val="16"/>
                <w:lang w:val="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Выполнить зарисовки или </w:t>
            </w:r>
            <w:r w:rsidRPr="0004733B">
              <w:rPr>
                <w:lang w:val="ru-RU"/>
              </w:rPr>
              <w:br/>
            </w:r>
            <w:r w:rsidRPr="0004733B">
              <w:rPr>
                <w:rFonts w:ascii="Times New Roman" w:eastAsia="Times New Roman" w:hAnsi="Times New Roman"/>
                <w:color w:val="000000"/>
                <w:w w:val="97"/>
                <w:sz w:val="16"/>
                <w:lang w:val="ru-RU"/>
              </w:rPr>
              <w:t xml:space="preserve">творческие рисунки по памяти и по представлению на тему </w:t>
            </w:r>
            <w:r w:rsidRPr="0004733B">
              <w:rPr>
                <w:lang w:val="ru-RU"/>
              </w:rPr>
              <w:br/>
            </w:r>
            <w:r w:rsidRPr="0004733B">
              <w:rPr>
                <w:rFonts w:ascii="Times New Roman" w:eastAsia="Times New Roman" w:hAnsi="Times New Roman"/>
                <w:color w:val="000000"/>
                <w:w w:val="97"/>
                <w:sz w:val="16"/>
                <w:lang w:val="ru-RU"/>
              </w:rPr>
              <w:t xml:space="preserve">исторических памятников или </w:t>
            </w:r>
            <w:r w:rsidRPr="0004733B">
              <w:rPr>
                <w:lang w:val="ru-RU"/>
              </w:rPr>
              <w:br/>
            </w:r>
            <w:r w:rsidRPr="0004733B">
              <w:rPr>
                <w:rFonts w:ascii="Times New Roman" w:eastAsia="Times New Roman" w:hAnsi="Times New Roman"/>
                <w:color w:val="000000"/>
                <w:w w:val="97"/>
                <w:sz w:val="16"/>
                <w:lang w:val="ru-RU"/>
              </w:rPr>
              <w:t xml:space="preserve">архитектурных </w:t>
            </w:r>
            <w:r w:rsidRPr="0004733B">
              <w:rPr>
                <w:lang w:val="ru-RU"/>
              </w:rPr>
              <w:br/>
            </w:r>
            <w:r w:rsidRPr="0004733B">
              <w:rPr>
                <w:rFonts w:ascii="Times New Roman" w:eastAsia="Times New Roman" w:hAnsi="Times New Roman"/>
                <w:color w:val="000000"/>
                <w:w w:val="97"/>
                <w:sz w:val="16"/>
                <w:lang w:val="ru-RU"/>
              </w:rPr>
              <w:t xml:space="preserve">достопримечательностей своего города (села).; </w:t>
            </w:r>
            <w:r w:rsidRPr="0004733B">
              <w:rPr>
                <w:lang w:val="ru-RU"/>
              </w:rPr>
              <w:br/>
            </w:r>
            <w:r w:rsidRPr="0004733B">
              <w:rPr>
                <w:rFonts w:ascii="Times New Roman" w:eastAsia="Times New Roman" w:hAnsi="Times New Roman"/>
                <w:color w:val="000000"/>
                <w:w w:val="97"/>
                <w:sz w:val="16"/>
                <w:lang w:val="ru-RU"/>
              </w:rPr>
              <w:t xml:space="preserve">Познакомиться с особенностями творческой деятельности </w:t>
            </w:r>
            <w:r w:rsidRPr="0004733B">
              <w:rPr>
                <w:lang w:val="ru-RU"/>
              </w:rPr>
              <w:br/>
            </w:r>
            <w:r w:rsidRPr="0004733B">
              <w:rPr>
                <w:rFonts w:ascii="Times New Roman" w:eastAsia="Times New Roman" w:hAnsi="Times New Roman"/>
                <w:color w:val="000000"/>
                <w:w w:val="97"/>
                <w:sz w:val="16"/>
                <w:lang w:val="ru-RU"/>
              </w:rPr>
              <w:t>ландшафтных дизайнеров.;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1422"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2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5.2.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7" w:lineRule="auto"/>
              <w:ind w:left="72" w:right="144"/>
              <w:rPr>
                <w:lang w:val="ru-RU"/>
              </w:rPr>
            </w:pPr>
            <w:r w:rsidRPr="0004733B">
              <w:rPr>
                <w:rFonts w:ascii="Times New Roman" w:eastAsia="Times New Roman" w:hAnsi="Times New Roman"/>
                <w:b/>
                <w:color w:val="000000"/>
                <w:w w:val="97"/>
                <w:sz w:val="16"/>
                <w:lang w:val="ru-RU"/>
              </w:rPr>
              <w:t xml:space="preserve">Проектирование садово-паркового пространства на плоскости (аппликация, коллаж) или в </w:t>
            </w:r>
            <w:r w:rsidRPr="0004733B">
              <w:rPr>
                <w:rFonts w:ascii="Times New Roman" w:eastAsia="Times New Roman" w:hAnsi="Times New Roman"/>
                <w:b/>
                <w:color w:val="000000"/>
                <w:w w:val="97"/>
                <w:sz w:val="16"/>
                <w:lang w:val="ru-RU"/>
              </w:rPr>
              <w:t>пространственном макете (использование бумаги, картона, пенопласта и других подручных материалов).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Создать проект образа парка в </w:t>
            </w:r>
            <w:r w:rsidRPr="0004733B">
              <w:rPr>
                <w:lang w:val="ru-RU"/>
              </w:rPr>
              <w:br/>
            </w:r>
            <w:r w:rsidRPr="0004733B">
              <w:rPr>
                <w:rFonts w:ascii="Times New Roman" w:eastAsia="Times New Roman" w:hAnsi="Times New Roman"/>
                <w:color w:val="000000"/>
                <w:w w:val="97"/>
                <w:sz w:val="16"/>
                <w:lang w:val="ru-RU"/>
              </w:rPr>
              <w:t xml:space="preserve">виде макета или рисунка (или </w:t>
            </w:r>
            <w:r w:rsidRPr="0004733B">
              <w:rPr>
                <w:lang w:val="ru-RU"/>
              </w:rPr>
              <w:br/>
            </w:r>
            <w:r w:rsidRPr="0004733B">
              <w:rPr>
                <w:rFonts w:ascii="Times New Roman" w:eastAsia="Times New Roman" w:hAnsi="Times New Roman"/>
                <w:color w:val="000000"/>
                <w:w w:val="97"/>
                <w:sz w:val="16"/>
                <w:lang w:val="ru-RU"/>
              </w:rPr>
              <w:t xml:space="preserve">аппликации).; </w:t>
            </w:r>
            <w:r w:rsidRPr="0004733B">
              <w:rPr>
                <w:lang w:val="ru-RU"/>
              </w:rPr>
              <w:br/>
            </w:r>
            <w:r w:rsidRPr="0004733B">
              <w:rPr>
                <w:rFonts w:ascii="Times New Roman" w:eastAsia="Times New Roman" w:hAnsi="Times New Roman"/>
                <w:color w:val="000000"/>
                <w:w w:val="97"/>
                <w:sz w:val="16"/>
                <w:lang w:val="ru-RU"/>
              </w:rPr>
              <w:t>осуществляется в процессе личной художественно-творческой работы по о</w:t>
            </w:r>
            <w:r w:rsidRPr="0004733B">
              <w:rPr>
                <w:rFonts w:ascii="Times New Roman" w:eastAsia="Times New Roman" w:hAnsi="Times New Roman"/>
                <w:color w:val="000000"/>
                <w:w w:val="97"/>
                <w:sz w:val="16"/>
                <w:lang w:val="ru-RU"/>
              </w:rPr>
              <w:t xml:space="preserve">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понимание эстетики трудовой деятельности;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5.3.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b/>
                <w:color w:val="000000"/>
                <w:w w:val="97"/>
                <w:sz w:val="16"/>
              </w:rPr>
              <w:t xml:space="preserve">Дизайн в </w:t>
            </w:r>
            <w:r>
              <w:rPr>
                <w:rFonts w:ascii="Times New Roman" w:eastAsia="Times New Roman" w:hAnsi="Times New Roman"/>
                <w:b/>
                <w:color w:val="000000"/>
                <w:w w:val="97"/>
                <w:sz w:val="16"/>
              </w:rPr>
              <w:t>городе.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ight="288"/>
              <w:rPr>
                <w:lang w:val="ru-RU"/>
              </w:rPr>
            </w:pPr>
            <w:r w:rsidRPr="0004733B">
              <w:rPr>
                <w:rFonts w:ascii="Times New Roman" w:eastAsia="Times New Roman" w:hAnsi="Times New Roman"/>
                <w:color w:val="000000"/>
                <w:w w:val="97"/>
                <w:sz w:val="16"/>
                <w:lang w:val="ru-RU"/>
              </w:rPr>
              <w:t xml:space="preserve">Создать эскизы разнообразных малых архитектурных форм, наполняющих городское </w:t>
            </w:r>
            <w:r w:rsidRPr="0004733B">
              <w:rPr>
                <w:lang w:val="ru-RU"/>
              </w:rPr>
              <w:br/>
            </w:r>
            <w:r w:rsidRPr="0004733B">
              <w:rPr>
                <w:rFonts w:ascii="Times New Roman" w:eastAsia="Times New Roman" w:hAnsi="Times New Roman"/>
                <w:color w:val="000000"/>
                <w:w w:val="97"/>
                <w:sz w:val="16"/>
                <w:lang w:val="ru-RU"/>
              </w:rPr>
              <w:t xml:space="preserve">пространство (в виде рисунков, аппликаций из цветной бумаги, путём вырезания и </w:t>
            </w:r>
            <w:r w:rsidRPr="0004733B">
              <w:rPr>
                <w:lang w:val="ru-RU"/>
              </w:rPr>
              <w:br/>
            </w:r>
            <w:r w:rsidRPr="0004733B">
              <w:rPr>
                <w:rFonts w:ascii="Times New Roman" w:eastAsia="Times New Roman" w:hAnsi="Times New Roman"/>
                <w:color w:val="000000"/>
                <w:w w:val="97"/>
                <w:sz w:val="16"/>
                <w:lang w:val="ru-RU"/>
              </w:rPr>
              <w:t>макетирования — по выбору учителя).;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5.4.</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144"/>
              <w:rPr>
                <w:lang w:val="ru-RU"/>
              </w:rPr>
            </w:pPr>
            <w:r w:rsidRPr="0004733B">
              <w:rPr>
                <w:rFonts w:ascii="Times New Roman" w:eastAsia="Times New Roman" w:hAnsi="Times New Roman"/>
                <w:b/>
                <w:color w:val="000000"/>
                <w:w w:val="97"/>
                <w:sz w:val="16"/>
                <w:lang w:val="ru-RU"/>
              </w:rPr>
              <w:t>Проектирование (эскизы) малых архитектурных форм в городе (ажурные ограды, фонари, остановки транспорта, скамейки, киоски, беседки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ight="288"/>
              <w:rPr>
                <w:lang w:val="ru-RU"/>
              </w:rPr>
            </w:pPr>
            <w:r w:rsidRPr="0004733B">
              <w:rPr>
                <w:rFonts w:ascii="Times New Roman" w:eastAsia="Times New Roman" w:hAnsi="Times New Roman"/>
                <w:color w:val="000000"/>
                <w:w w:val="97"/>
                <w:sz w:val="16"/>
                <w:lang w:val="ru-RU"/>
              </w:rPr>
              <w:t xml:space="preserve">Создать эскизы разнообразных малых архитектурных форм, наполняющих городское </w:t>
            </w:r>
            <w:r w:rsidRPr="0004733B">
              <w:rPr>
                <w:lang w:val="ru-RU"/>
              </w:rPr>
              <w:br/>
            </w:r>
            <w:r w:rsidRPr="0004733B">
              <w:rPr>
                <w:rFonts w:ascii="Times New Roman" w:eastAsia="Times New Roman" w:hAnsi="Times New Roman"/>
                <w:color w:val="000000"/>
                <w:w w:val="97"/>
                <w:sz w:val="16"/>
                <w:lang w:val="ru-RU"/>
              </w:rPr>
              <w:t>пространство (в виде рисунко</w:t>
            </w:r>
            <w:r w:rsidRPr="0004733B">
              <w:rPr>
                <w:rFonts w:ascii="Times New Roman" w:eastAsia="Times New Roman" w:hAnsi="Times New Roman"/>
                <w:color w:val="000000"/>
                <w:w w:val="97"/>
                <w:sz w:val="16"/>
                <w:lang w:val="ru-RU"/>
              </w:rPr>
              <w:t xml:space="preserve">в, аппликаций из цветной бумаги, путём вырезания и </w:t>
            </w:r>
            <w:r w:rsidRPr="0004733B">
              <w:rPr>
                <w:lang w:val="ru-RU"/>
              </w:rPr>
              <w:br/>
            </w:r>
            <w:r w:rsidRPr="0004733B">
              <w:rPr>
                <w:rFonts w:ascii="Times New Roman" w:eastAsia="Times New Roman" w:hAnsi="Times New Roman"/>
                <w:color w:val="000000"/>
                <w:w w:val="97"/>
                <w:sz w:val="16"/>
                <w:lang w:val="ru-RU"/>
              </w:rPr>
              <w:t>макетирования — по выбору учителя).;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2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5.5.</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b/>
                <w:color w:val="000000"/>
                <w:w w:val="97"/>
                <w:sz w:val="16"/>
              </w:rPr>
              <w:t>Дизайн транспортных средств.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Узнать о работе художника-</w:t>
            </w:r>
            <w:r w:rsidRPr="0004733B">
              <w:rPr>
                <w:lang w:val="ru-RU"/>
              </w:rPr>
              <w:br/>
            </w:r>
            <w:r w:rsidRPr="0004733B">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04733B">
              <w:rPr>
                <w:lang w:val="ru-RU"/>
              </w:rPr>
              <w:br/>
            </w:r>
            <w:r w:rsidRPr="0004733B">
              <w:rPr>
                <w:rFonts w:ascii="Times New Roman" w:eastAsia="Times New Roman" w:hAnsi="Times New Roman"/>
                <w:color w:val="000000"/>
                <w:w w:val="97"/>
                <w:sz w:val="16"/>
                <w:lang w:val="ru-RU"/>
              </w:rPr>
              <w:t xml:space="preserve">транспорта.; </w:t>
            </w:r>
            <w:r w:rsidRPr="0004733B">
              <w:rPr>
                <w:lang w:val="ru-RU"/>
              </w:rPr>
              <w:br/>
            </w:r>
            <w:r w:rsidRPr="0004733B">
              <w:rPr>
                <w:rFonts w:ascii="Times New Roman" w:eastAsia="Times New Roman" w:hAnsi="Times New Roman"/>
                <w:color w:val="000000"/>
                <w:w w:val="97"/>
                <w:sz w:val="16"/>
                <w:lang w:val="ru-RU"/>
              </w:rPr>
              <w:t xml:space="preserve">осуществляется в процессе личной художественно-творческой работы по освоению художественных </w:t>
            </w:r>
            <w:r w:rsidRPr="0004733B">
              <w:rPr>
                <w:lang w:val="ru-RU"/>
              </w:rPr>
              <w:br/>
            </w:r>
            <w:r w:rsidRPr="0004733B">
              <w:rPr>
                <w:rFonts w:ascii="Times New Roman" w:eastAsia="Times New Roman" w:hAnsi="Times New Roman"/>
                <w:color w:val="000000"/>
                <w:w w:val="97"/>
                <w:sz w:val="16"/>
                <w:lang w:val="ru-RU"/>
              </w:rPr>
              <w:t xml:space="preserve">материалов и удовлетворения от создания реального; </w:t>
            </w:r>
            <w:r w:rsidRPr="0004733B">
              <w:rPr>
                <w:lang w:val="ru-RU"/>
              </w:rPr>
              <w:br/>
            </w:r>
            <w:r w:rsidRPr="0004733B">
              <w:rPr>
                <w:rFonts w:ascii="Times New Roman" w:eastAsia="Times New Roman" w:hAnsi="Times New Roman"/>
                <w:color w:val="000000"/>
                <w:w w:val="97"/>
                <w:sz w:val="16"/>
                <w:lang w:val="ru-RU"/>
              </w:rPr>
              <w:t>практического продукта.</w:t>
            </w:r>
          </w:p>
          <w:p w:rsidR="001D0D8F" w:rsidRPr="0004733B" w:rsidRDefault="00820C81">
            <w:pPr>
              <w:autoSpaceDE w:val="0"/>
              <w:autoSpaceDN w:val="0"/>
              <w:spacing w:before="20" w:after="0" w:line="252" w:lineRule="auto"/>
              <w:ind w:left="72" w:right="288"/>
              <w:rPr>
                <w:lang w:val="ru-RU"/>
              </w:rPr>
            </w:pPr>
            <w:r w:rsidRPr="0004733B">
              <w:rPr>
                <w:rFonts w:ascii="Times New Roman" w:eastAsia="Times New Roman" w:hAnsi="Times New Roman"/>
                <w:color w:val="000000"/>
                <w:w w:val="97"/>
                <w:sz w:val="16"/>
                <w:lang w:val="ru-RU"/>
              </w:rPr>
              <w:t xml:space="preserve">Воспитываются стремление достичь результат; </w:t>
            </w:r>
            <w:r w:rsidRPr="0004733B">
              <w:rPr>
                <w:lang w:val="ru-RU"/>
              </w:rPr>
              <w:br/>
            </w:r>
            <w:r w:rsidRPr="0004733B">
              <w:rPr>
                <w:rFonts w:ascii="Times New Roman" w:eastAsia="Times New Roman" w:hAnsi="Times New Roman"/>
                <w:color w:val="000000"/>
                <w:w w:val="97"/>
                <w:sz w:val="16"/>
                <w:lang w:val="ru-RU"/>
              </w:rPr>
              <w:t xml:space="preserve">упорство; </w:t>
            </w:r>
            <w:r w:rsidRPr="0004733B">
              <w:rPr>
                <w:lang w:val="ru-RU"/>
              </w:rPr>
              <w:br/>
            </w:r>
            <w:r w:rsidRPr="0004733B">
              <w:rPr>
                <w:rFonts w:ascii="Times New Roman" w:eastAsia="Times New Roman" w:hAnsi="Times New Roman"/>
                <w:color w:val="000000"/>
                <w:w w:val="97"/>
                <w:sz w:val="16"/>
                <w:lang w:val="ru-RU"/>
              </w:rPr>
              <w:t xml:space="preserve">творческая инициатива; </w:t>
            </w:r>
            <w:r w:rsidRPr="0004733B">
              <w:rPr>
                <w:lang w:val="ru-RU"/>
              </w:rPr>
              <w:br/>
            </w:r>
            <w:r w:rsidRPr="0004733B">
              <w:rPr>
                <w:rFonts w:ascii="Times New Roman" w:eastAsia="Times New Roman" w:hAnsi="Times New Roman"/>
                <w:color w:val="000000"/>
                <w:w w:val="97"/>
                <w:sz w:val="16"/>
                <w:lang w:val="ru-RU"/>
              </w:rPr>
              <w:t>пониман</w:t>
            </w:r>
            <w:r w:rsidRPr="0004733B">
              <w:rPr>
                <w:rFonts w:ascii="Times New Roman" w:eastAsia="Times New Roman" w:hAnsi="Times New Roman"/>
                <w:color w:val="000000"/>
                <w:w w:val="97"/>
                <w:sz w:val="16"/>
                <w:lang w:val="ru-RU"/>
              </w:rPr>
              <w:t>ие эстетики трудовой деятельности;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5.6.</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3" w:lineRule="auto"/>
              <w:ind w:left="72"/>
              <w:rPr>
                <w:lang w:val="ru-RU"/>
              </w:rPr>
            </w:pPr>
            <w:r w:rsidRPr="0004733B">
              <w:rPr>
                <w:rFonts w:ascii="Times New Roman" w:eastAsia="Times New Roman" w:hAnsi="Times New Roman"/>
                <w:b/>
                <w:color w:val="000000"/>
                <w:w w:val="97"/>
                <w:sz w:val="16"/>
                <w:lang w:val="ru-RU"/>
              </w:rPr>
              <w:t>Транспорт в городе. Рисунки реальных или фантастических машин.</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0" w:lineRule="auto"/>
              <w:ind w:left="72" w:right="288"/>
              <w:rPr>
                <w:lang w:val="ru-RU"/>
              </w:rPr>
            </w:pPr>
            <w:r w:rsidRPr="0004733B">
              <w:rPr>
                <w:rFonts w:ascii="Times New Roman" w:eastAsia="Times New Roman" w:hAnsi="Times New Roman"/>
                <w:color w:val="000000"/>
                <w:w w:val="97"/>
                <w:sz w:val="16"/>
                <w:lang w:val="ru-RU"/>
              </w:rPr>
              <w:t xml:space="preserve">Придумать и нарисовать (или выполнить в технике </w:t>
            </w:r>
            <w:r w:rsidRPr="0004733B">
              <w:rPr>
                <w:lang w:val="ru-RU"/>
              </w:rPr>
              <w:br/>
            </w:r>
            <w:r w:rsidRPr="0004733B">
              <w:rPr>
                <w:rFonts w:ascii="Times New Roman" w:eastAsia="Times New Roman" w:hAnsi="Times New Roman"/>
                <w:color w:val="000000"/>
                <w:w w:val="97"/>
                <w:sz w:val="16"/>
                <w:lang w:val="ru-RU"/>
              </w:rPr>
              <w:t>бумагопластики) транспортное средство.;</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280"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930"/>
        </w:trPr>
        <w:tc>
          <w:tcPr>
            <w:tcW w:w="396"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6796"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528"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1106"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1140"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804"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828" w:type="dxa"/>
            <w:tcBorders>
              <w:left w:val="single" w:sz="4" w:space="0" w:color="000000"/>
              <w:bottom w:val="single" w:sz="4" w:space="0" w:color="000000"/>
              <w:right w:val="single" w:sz="4" w:space="0" w:color="000000"/>
            </w:tcBorders>
            <w:tcMar>
              <w:left w:w="0" w:type="dxa"/>
              <w:right w:w="0" w:type="dxa"/>
            </w:tcMar>
          </w:tcPr>
          <w:p w:rsidR="001D0D8F" w:rsidRDefault="001D0D8F"/>
        </w:tc>
        <w:tc>
          <w:tcPr>
            <w:tcW w:w="1382" w:type="dxa"/>
            <w:tcBorders>
              <w:left w:val="single" w:sz="4" w:space="0" w:color="000000"/>
              <w:bottom w:val="single" w:sz="4" w:space="0" w:color="000000"/>
              <w:right w:val="single" w:sz="4" w:space="0" w:color="000000"/>
            </w:tcBorders>
            <w:tcMar>
              <w:left w:w="0" w:type="dxa"/>
              <w:right w:w="0" w:type="dxa"/>
            </w:tcMar>
          </w:tcPr>
          <w:p w:rsidR="001D0D8F" w:rsidRDefault="001D0D8F"/>
        </w:tc>
      </w:tr>
    </w:tbl>
    <w:p w:rsidR="001D0D8F" w:rsidRDefault="001D0D8F">
      <w:pPr>
        <w:autoSpaceDE w:val="0"/>
        <w:autoSpaceDN w:val="0"/>
        <w:spacing w:after="0" w:line="918"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5.7.</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7" w:lineRule="auto"/>
              <w:ind w:left="72"/>
              <w:rPr>
                <w:lang w:val="ru-RU"/>
              </w:rPr>
            </w:pPr>
            <w:r w:rsidRPr="0004733B">
              <w:rPr>
                <w:rFonts w:ascii="Times New Roman" w:eastAsia="Times New Roman" w:hAnsi="Times New Roman"/>
                <w:b/>
                <w:color w:val="000000"/>
                <w:w w:val="97"/>
                <w:sz w:val="16"/>
                <w:lang w:val="ru-RU"/>
              </w:rPr>
              <w:t xml:space="preserve">Графический рисунок (индивидуально) или тематическое панно «Образ моего города» (села) </w:t>
            </w:r>
            <w:r w:rsidRPr="0004733B">
              <w:rPr>
                <w:rFonts w:ascii="Times New Roman" w:eastAsia="Times New Roman" w:hAnsi="Times New Roman"/>
                <w:b/>
                <w:color w:val="000000"/>
                <w:w w:val="97"/>
                <w:sz w:val="16"/>
                <w:lang w:val="ru-RU"/>
              </w:rPr>
              <w:t>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0" w:lineRule="auto"/>
              <w:ind w:left="72"/>
              <w:rPr>
                <w:lang w:val="ru-RU"/>
              </w:rPr>
            </w:pPr>
            <w:r w:rsidRPr="0004733B">
              <w:rPr>
                <w:rFonts w:ascii="Times New Roman" w:eastAsia="Times New Roman" w:hAnsi="Times New Roman"/>
                <w:color w:val="000000"/>
                <w:w w:val="97"/>
                <w:sz w:val="16"/>
                <w:lang w:val="ru-RU"/>
              </w:rPr>
              <w:t xml:space="preserve">Выполнить творческий рисунок —создать графический образ своего </w:t>
            </w:r>
            <w:r w:rsidRPr="0004733B">
              <w:rPr>
                <w:rFonts w:ascii="Times New Roman" w:eastAsia="Times New Roman" w:hAnsi="Times New Roman"/>
                <w:color w:val="000000"/>
                <w:w w:val="97"/>
                <w:sz w:val="16"/>
                <w:lang w:val="ru-RU"/>
              </w:rPr>
              <w:t>города или села (или участвовать в коллективной работе);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50"/>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5</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 xml:space="preserve">Модуль 6. </w:t>
            </w:r>
            <w:r>
              <w:rPr>
                <w:rFonts w:ascii="Times New Roman" w:eastAsia="Times New Roman" w:hAnsi="Times New Roman"/>
                <w:b/>
                <w:color w:val="000000"/>
                <w:w w:val="97"/>
                <w:sz w:val="16"/>
              </w:rPr>
              <w:t>Восприятие произведений искусства</w:t>
            </w:r>
          </w:p>
        </w:tc>
      </w:tr>
      <w:tr w:rsidR="001D0D8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6.1.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33" w:lineRule="auto"/>
              <w:ind w:left="72"/>
              <w:rPr>
                <w:lang w:val="ru-RU"/>
              </w:rPr>
            </w:pPr>
            <w:r w:rsidRPr="0004733B">
              <w:rPr>
                <w:rFonts w:ascii="Times New Roman" w:eastAsia="Times New Roman" w:hAnsi="Times New Roman"/>
                <w:b/>
                <w:color w:val="000000"/>
                <w:w w:val="97"/>
                <w:sz w:val="16"/>
                <w:lang w:val="ru-RU"/>
              </w:rPr>
              <w:t>Иллюстрации в детских книгах и дизайн детской книги.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Рассматривать и обсуждать </w:t>
            </w:r>
            <w:r w:rsidRPr="0004733B">
              <w:rPr>
                <w:lang w:val="ru-RU"/>
              </w:rPr>
              <w:br/>
            </w:r>
            <w:r w:rsidRPr="0004733B">
              <w:rPr>
                <w:rFonts w:ascii="Times New Roman" w:eastAsia="Times New Roman" w:hAnsi="Times New Roman"/>
                <w:color w:val="000000"/>
                <w:w w:val="97"/>
                <w:sz w:val="16"/>
                <w:lang w:val="ru-RU"/>
              </w:rPr>
              <w:t xml:space="preserve">иллюстрации известных </w:t>
            </w:r>
            <w:r w:rsidRPr="0004733B">
              <w:rPr>
                <w:lang w:val="ru-RU"/>
              </w:rPr>
              <w:br/>
            </w:r>
            <w:r w:rsidRPr="0004733B">
              <w:rPr>
                <w:rFonts w:ascii="Times New Roman" w:eastAsia="Times New Roman" w:hAnsi="Times New Roman"/>
                <w:color w:val="000000"/>
                <w:w w:val="97"/>
                <w:sz w:val="16"/>
                <w:lang w:val="ru-RU"/>
              </w:rPr>
              <w:t xml:space="preserve">отечественных художников </w:t>
            </w:r>
            <w:r w:rsidRPr="0004733B">
              <w:rPr>
                <w:lang w:val="ru-RU"/>
              </w:rPr>
              <w:br/>
            </w:r>
            <w:r w:rsidRPr="0004733B">
              <w:rPr>
                <w:rFonts w:ascii="Times New Roman" w:eastAsia="Times New Roman" w:hAnsi="Times New Roman"/>
                <w:color w:val="000000"/>
                <w:w w:val="97"/>
                <w:sz w:val="16"/>
                <w:lang w:val="ru-RU"/>
              </w:rPr>
              <w:t xml:space="preserve">детских книг.;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интереса к культурным традициям и творчеству своего и други</w:t>
            </w:r>
            <w:r w:rsidRPr="0004733B">
              <w:rPr>
                <w:rFonts w:ascii="Times New Roman" w:eastAsia="Times New Roman" w:hAnsi="Times New Roman"/>
                <w:color w:val="000000"/>
                <w:w w:val="97"/>
                <w:sz w:val="16"/>
                <w:lang w:val="ru-RU"/>
              </w:rPr>
              <w:t xml:space="preserve">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0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6.2.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0" w:lineRule="auto"/>
              <w:ind w:left="72" w:right="144"/>
              <w:rPr>
                <w:lang w:val="ru-RU"/>
              </w:rPr>
            </w:pPr>
            <w:r w:rsidRPr="0004733B">
              <w:rPr>
                <w:rFonts w:ascii="Times New Roman" w:eastAsia="Times New Roman" w:hAnsi="Times New Roman"/>
                <w:b/>
                <w:color w:val="000000"/>
                <w:w w:val="97"/>
                <w:sz w:val="16"/>
                <w:lang w:val="ru-RU"/>
              </w:rPr>
              <w:t>Наблюдение окружающего мира по теме «Архитектура, улицы моего города». Памятники архитектуры и архитектурные достопримечательности (по выбору учителя), их значение в современном мире.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ight="144"/>
              <w:rPr>
                <w:lang w:val="ru-RU"/>
              </w:rPr>
            </w:pPr>
            <w:r w:rsidRPr="0004733B">
              <w:rPr>
                <w:rFonts w:ascii="Times New Roman" w:eastAsia="Times New Roman" w:hAnsi="Times New Roman"/>
                <w:color w:val="000000"/>
                <w:w w:val="97"/>
                <w:sz w:val="16"/>
                <w:lang w:val="ru-RU"/>
              </w:rPr>
              <w:t xml:space="preserve">Рассматривать и анализировать архитектурные постройки своего города (села), характерные </w:t>
            </w:r>
            <w:r w:rsidRPr="0004733B">
              <w:rPr>
                <w:lang w:val="ru-RU"/>
              </w:rPr>
              <w:br/>
            </w:r>
            <w:r w:rsidRPr="0004733B">
              <w:rPr>
                <w:rFonts w:ascii="Times New Roman" w:eastAsia="Times New Roman" w:hAnsi="Times New Roman"/>
                <w:color w:val="000000"/>
                <w:w w:val="97"/>
                <w:sz w:val="16"/>
                <w:lang w:val="ru-RU"/>
              </w:rPr>
              <w:t xml:space="preserve">особенности улиц и площадей, выделять центральные по </w:t>
            </w:r>
            <w:r w:rsidRPr="0004733B">
              <w:rPr>
                <w:lang w:val="ru-RU"/>
              </w:rPr>
              <w:br/>
            </w:r>
            <w:r w:rsidRPr="0004733B">
              <w:rPr>
                <w:rFonts w:ascii="Times New Roman" w:eastAsia="Times New Roman" w:hAnsi="Times New Roman"/>
                <w:color w:val="000000"/>
                <w:w w:val="97"/>
                <w:sz w:val="16"/>
                <w:lang w:val="ru-RU"/>
              </w:rPr>
              <w:t xml:space="preserve">архитектуре здания и обсуждать их особенности.; </w:t>
            </w:r>
            <w:r w:rsidRPr="0004733B">
              <w:rPr>
                <w:lang w:val="ru-RU"/>
              </w:rPr>
              <w:br/>
            </w:r>
            <w:r w:rsidRPr="0004733B">
              <w:rPr>
                <w:rFonts w:ascii="Times New Roman" w:eastAsia="Times New Roman" w:hAnsi="Times New Roman"/>
                <w:color w:val="000000"/>
                <w:w w:val="97"/>
                <w:sz w:val="16"/>
                <w:lang w:val="ru-RU"/>
              </w:rPr>
              <w:t xml:space="preserve">Рассматривать и обсуждать </w:t>
            </w:r>
            <w:r w:rsidRPr="0004733B">
              <w:rPr>
                <w:lang w:val="ru-RU"/>
              </w:rPr>
              <w:br/>
            </w:r>
            <w:r w:rsidRPr="0004733B">
              <w:rPr>
                <w:rFonts w:ascii="Times New Roman" w:eastAsia="Times New Roman" w:hAnsi="Times New Roman"/>
                <w:color w:val="000000"/>
                <w:w w:val="97"/>
                <w:sz w:val="16"/>
                <w:lang w:val="ru-RU"/>
              </w:rPr>
              <w:t xml:space="preserve">структурные компоненты и </w:t>
            </w:r>
            <w:r w:rsidRPr="0004733B">
              <w:rPr>
                <w:lang w:val="ru-RU"/>
              </w:rPr>
              <w:br/>
            </w:r>
            <w:r w:rsidRPr="0004733B">
              <w:rPr>
                <w:rFonts w:ascii="Times New Roman" w:eastAsia="Times New Roman" w:hAnsi="Times New Roman"/>
                <w:color w:val="000000"/>
                <w:w w:val="97"/>
                <w:sz w:val="16"/>
                <w:lang w:val="ru-RU"/>
              </w:rPr>
              <w:t xml:space="preserve">архитектурные особенности </w:t>
            </w:r>
            <w:r w:rsidRPr="0004733B">
              <w:rPr>
                <w:lang w:val="ru-RU"/>
              </w:rPr>
              <w:br/>
            </w:r>
            <w:r w:rsidRPr="0004733B">
              <w:rPr>
                <w:rFonts w:ascii="Times New Roman" w:eastAsia="Times New Roman" w:hAnsi="Times New Roman"/>
                <w:color w:val="000000"/>
                <w:w w:val="97"/>
                <w:sz w:val="16"/>
                <w:lang w:val="ru-RU"/>
              </w:rPr>
              <w:t xml:space="preserve">классических произведений </w:t>
            </w:r>
            <w:r w:rsidRPr="0004733B">
              <w:rPr>
                <w:lang w:val="ru-RU"/>
              </w:rPr>
              <w:br/>
            </w:r>
            <w:r w:rsidRPr="0004733B">
              <w:rPr>
                <w:rFonts w:ascii="Times New Roman" w:eastAsia="Times New Roman" w:hAnsi="Times New Roman"/>
                <w:color w:val="000000"/>
                <w:w w:val="97"/>
                <w:sz w:val="16"/>
                <w:lang w:val="ru-RU"/>
              </w:rPr>
              <w:t xml:space="preserve">архитектуры.; </w:t>
            </w:r>
            <w:r w:rsidRPr="0004733B">
              <w:rPr>
                <w:lang w:val="ru-RU"/>
              </w:rPr>
              <w:br/>
            </w:r>
            <w:r w:rsidRPr="0004733B">
              <w:rPr>
                <w:rFonts w:ascii="Times New Roman" w:eastAsia="Times New Roman" w:hAnsi="Times New Roman"/>
                <w:color w:val="000000"/>
                <w:w w:val="97"/>
                <w:sz w:val="16"/>
                <w:lang w:val="ru-RU"/>
              </w:rPr>
              <w:t xml:space="preserve">Узнавать и уметь объяснять </w:t>
            </w:r>
            <w:r w:rsidRPr="0004733B">
              <w:rPr>
                <w:lang w:val="ru-RU"/>
              </w:rPr>
              <w:br/>
            </w:r>
            <w:r w:rsidRPr="0004733B">
              <w:rPr>
                <w:rFonts w:ascii="Times New Roman" w:eastAsia="Times New Roman" w:hAnsi="Times New Roman"/>
                <w:color w:val="000000"/>
                <w:w w:val="97"/>
                <w:sz w:val="16"/>
                <w:lang w:val="ru-RU"/>
              </w:rPr>
              <w:t xml:space="preserve">назначение основных видов </w:t>
            </w:r>
            <w:r w:rsidRPr="0004733B">
              <w:rPr>
                <w:lang w:val="ru-RU"/>
              </w:rPr>
              <w:br/>
            </w:r>
            <w:r w:rsidRPr="0004733B">
              <w:rPr>
                <w:rFonts w:ascii="Times New Roman" w:eastAsia="Times New Roman" w:hAnsi="Times New Roman"/>
                <w:color w:val="000000"/>
                <w:w w:val="97"/>
                <w:sz w:val="16"/>
                <w:lang w:val="ru-RU"/>
              </w:rPr>
              <w:t>пространственных искусств.;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16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6.3.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b/>
                <w:color w:val="000000"/>
                <w:w w:val="97"/>
                <w:sz w:val="16"/>
                <w:lang w:val="ru-RU"/>
              </w:rPr>
              <w:t xml:space="preserve">Виртуальное путешествие: памятники архитектуры Москвы и Санкт-Петербурга (обзор </w:t>
            </w:r>
            <w:r w:rsidRPr="0004733B">
              <w:rPr>
                <w:rFonts w:ascii="Times New Roman" w:eastAsia="Times New Roman" w:hAnsi="Times New Roman"/>
                <w:b/>
                <w:color w:val="000000"/>
                <w:w w:val="97"/>
                <w:sz w:val="16"/>
                <w:lang w:val="ru-RU"/>
              </w:rPr>
              <w:t>памятников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Осуществлять виртуальные </w:t>
            </w:r>
            <w:r w:rsidRPr="0004733B">
              <w:rPr>
                <w:lang w:val="ru-RU"/>
              </w:rPr>
              <w:br/>
            </w:r>
            <w:r w:rsidRPr="0004733B">
              <w:rPr>
                <w:rFonts w:ascii="Times New Roman" w:eastAsia="Times New Roman" w:hAnsi="Times New Roman"/>
                <w:color w:val="000000"/>
                <w:w w:val="97"/>
                <w:sz w:val="16"/>
                <w:lang w:val="ru-RU"/>
              </w:rPr>
              <w:t xml:space="preserve">(интерактивные) путешествия в художественные музеи (по выбору учителя).; </w:t>
            </w:r>
            <w:r w:rsidRPr="0004733B">
              <w:rPr>
                <w:lang w:val="ru-RU"/>
              </w:rPr>
              <w:br/>
            </w:r>
            <w:r w:rsidRPr="0004733B">
              <w:rPr>
                <w:rFonts w:ascii="Times New Roman" w:eastAsia="Times New Roman" w:hAnsi="Times New Roman"/>
                <w:color w:val="000000"/>
                <w:w w:val="97"/>
                <w:sz w:val="16"/>
                <w:lang w:val="ru-RU"/>
              </w:rPr>
              <w:t xml:space="preserve">Обсуждать впечатления от </w:t>
            </w:r>
            <w:r w:rsidRPr="0004733B">
              <w:rPr>
                <w:lang w:val="ru-RU"/>
              </w:rPr>
              <w:br/>
            </w:r>
            <w:r w:rsidRPr="0004733B">
              <w:rPr>
                <w:rFonts w:ascii="Times New Roman" w:eastAsia="Times New Roman" w:hAnsi="Times New Roman"/>
                <w:color w:val="000000"/>
                <w:w w:val="97"/>
                <w:sz w:val="16"/>
                <w:lang w:val="ru-RU"/>
              </w:rPr>
              <w:t xml:space="preserve">виртуальных путешествий, </w:t>
            </w:r>
            <w:r w:rsidRPr="0004733B">
              <w:rPr>
                <w:lang w:val="ru-RU"/>
              </w:rPr>
              <w:br/>
            </w:r>
            <w:r w:rsidRPr="0004733B">
              <w:rPr>
                <w:rFonts w:ascii="Times New Roman" w:eastAsia="Times New Roman" w:hAnsi="Times New Roman"/>
                <w:color w:val="000000"/>
                <w:w w:val="97"/>
                <w:sz w:val="16"/>
                <w:lang w:val="ru-RU"/>
              </w:rPr>
              <w:t>осуществлять исследовательские квесты.;</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autoSpaceDE w:val="0"/>
        <w:autoSpaceDN w:val="0"/>
        <w:spacing w:after="0" w:line="14" w:lineRule="exact"/>
      </w:pPr>
    </w:p>
    <w:p w:rsidR="001D0D8F" w:rsidRDefault="001D0D8F">
      <w:pPr>
        <w:sectPr w:rsidR="001D0D8F">
          <w:pgSz w:w="16840" w:h="11900"/>
          <w:pgMar w:top="0" w:right="640" w:bottom="598"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27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6.4.</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864"/>
              <w:rPr>
                <w:lang w:val="ru-RU"/>
              </w:rPr>
            </w:pPr>
            <w:r w:rsidRPr="0004733B">
              <w:rPr>
                <w:rFonts w:ascii="Times New Roman" w:eastAsia="Times New Roman" w:hAnsi="Times New Roman"/>
                <w:b/>
                <w:color w:val="000000"/>
                <w:w w:val="97"/>
                <w:sz w:val="16"/>
                <w:lang w:val="ru-RU"/>
              </w:rPr>
              <w:t>Знания о видах пространственных искусств: виды определяются по назначению произведений в жизни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Рассуждать о значении </w:t>
            </w:r>
            <w:r w:rsidRPr="0004733B">
              <w:rPr>
                <w:lang w:val="ru-RU"/>
              </w:rPr>
              <w:br/>
            </w:r>
            <w:r w:rsidRPr="0004733B">
              <w:rPr>
                <w:rFonts w:ascii="Times New Roman" w:eastAsia="Times New Roman" w:hAnsi="Times New Roman"/>
                <w:color w:val="000000"/>
                <w:w w:val="97"/>
                <w:sz w:val="16"/>
                <w:lang w:val="ru-RU"/>
              </w:rPr>
              <w:t xml:space="preserve">художественных музеев в жизни людей, выражать своё отношение к музеям; </w:t>
            </w:r>
            <w:r w:rsidRPr="0004733B">
              <w:rPr>
                <w:lang w:val="ru-RU"/>
              </w:rPr>
              <w:br/>
            </w:r>
            <w:r w:rsidRPr="0004733B">
              <w:rPr>
                <w:rFonts w:ascii="Times New Roman" w:eastAsia="Times New Roman" w:hAnsi="Times New Roman"/>
                <w:color w:val="000000"/>
                <w:w w:val="97"/>
                <w:sz w:val="16"/>
                <w:lang w:val="ru-RU"/>
              </w:rPr>
              <w:t xml:space="preserve">уважения и ценностного </w:t>
            </w:r>
            <w:r w:rsidRPr="0004733B">
              <w:rPr>
                <w:lang w:val="ru-RU"/>
              </w:rPr>
              <w:br/>
            </w:r>
            <w:r w:rsidRPr="0004733B">
              <w:rPr>
                <w:rFonts w:ascii="Times New Roman" w:eastAsia="Times New Roman" w:hAnsi="Times New Roman"/>
                <w:color w:val="000000"/>
                <w:w w:val="97"/>
                <w:sz w:val="16"/>
                <w:lang w:val="ru-RU"/>
              </w:rPr>
              <w:t>отношения к своей Родине —</w:t>
            </w:r>
            <w:r w:rsidRPr="0004733B">
              <w:rPr>
                <w:lang w:val="ru-RU"/>
              </w:rPr>
              <w:br/>
            </w:r>
            <w:r w:rsidRPr="0004733B">
              <w:rPr>
                <w:rFonts w:ascii="Times New Roman" w:eastAsia="Times New Roman" w:hAnsi="Times New Roman"/>
                <w:color w:val="000000"/>
                <w:w w:val="97"/>
                <w:sz w:val="16"/>
                <w:lang w:val="ru-RU"/>
              </w:rPr>
              <w:t xml:space="preserve">России;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 xml:space="preserve">ценностно-смысловые ориентации и установки; </w:t>
            </w:r>
            <w:r w:rsidRPr="0004733B">
              <w:rPr>
                <w:lang w:val="ru-RU"/>
              </w:rPr>
              <w:br/>
            </w:r>
            <w:r w:rsidRPr="0004733B">
              <w:rPr>
                <w:rFonts w:ascii="Times New Roman" w:eastAsia="Times New Roman" w:hAnsi="Times New Roman"/>
                <w:color w:val="000000"/>
                <w:w w:val="97"/>
                <w:sz w:val="16"/>
                <w:lang w:val="ru-RU"/>
              </w:rPr>
              <w:t>отражающие индивидуально-</w:t>
            </w:r>
            <w:r w:rsidRPr="0004733B">
              <w:rPr>
                <w:lang w:val="ru-RU"/>
              </w:rPr>
              <w:br/>
            </w:r>
            <w:r w:rsidRPr="0004733B">
              <w:rPr>
                <w:rFonts w:ascii="Times New Roman" w:eastAsia="Times New Roman" w:hAnsi="Times New Roman"/>
                <w:color w:val="000000"/>
                <w:w w:val="97"/>
                <w:sz w:val="16"/>
                <w:lang w:val="ru-RU"/>
              </w:rPr>
              <w:t>личностные позиции и социал</w:t>
            </w:r>
            <w:r w:rsidRPr="0004733B">
              <w:rPr>
                <w:rFonts w:ascii="Times New Roman" w:eastAsia="Times New Roman" w:hAnsi="Times New Roman"/>
                <w:color w:val="000000"/>
                <w:w w:val="97"/>
                <w:sz w:val="16"/>
                <w:lang w:val="ru-RU"/>
              </w:rPr>
              <w:t>ьно значимые личностные качества;;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6.5.</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0" w:lineRule="auto"/>
              <w:ind w:left="72"/>
              <w:rPr>
                <w:lang w:val="ru-RU"/>
              </w:rPr>
            </w:pPr>
            <w:r w:rsidRPr="0004733B">
              <w:rPr>
                <w:rFonts w:ascii="Times New Roman" w:eastAsia="Times New Roman" w:hAnsi="Times New Roman"/>
                <w:b/>
                <w:color w:val="000000"/>
                <w:w w:val="97"/>
                <w:sz w:val="16"/>
                <w:lang w:val="ru-RU"/>
              </w:rPr>
              <w:t xml:space="preserve">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w:t>
            </w:r>
            <w:r w:rsidRPr="0004733B">
              <w:rPr>
                <w:rFonts w:ascii="Times New Roman" w:eastAsia="Times New Roman" w:hAnsi="Times New Roman"/>
                <w:b/>
                <w:color w:val="000000"/>
                <w:w w:val="97"/>
                <w:sz w:val="16"/>
                <w:lang w:val="ru-RU"/>
              </w:rPr>
              <w:t>пейзажи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0" w:lineRule="auto"/>
              <w:ind w:left="72" w:right="144"/>
              <w:rPr>
                <w:lang w:val="ru-RU"/>
              </w:rPr>
            </w:pPr>
            <w:r w:rsidRPr="0004733B">
              <w:rPr>
                <w:rFonts w:ascii="Times New Roman" w:eastAsia="Times New Roman" w:hAnsi="Times New Roman"/>
                <w:color w:val="000000"/>
                <w:w w:val="97"/>
                <w:sz w:val="16"/>
                <w:lang w:val="ru-RU"/>
              </w:rPr>
              <w:t xml:space="preserve">Уметь объяснять смысл термина«жанр» в изобразительном </w:t>
            </w:r>
            <w:r w:rsidRPr="0004733B">
              <w:rPr>
                <w:lang w:val="ru-RU"/>
              </w:rPr>
              <w:br/>
            </w:r>
            <w:r w:rsidRPr="0004733B">
              <w:rPr>
                <w:rFonts w:ascii="Times New Roman" w:eastAsia="Times New Roman" w:hAnsi="Times New Roman"/>
                <w:color w:val="000000"/>
                <w:w w:val="97"/>
                <w:sz w:val="16"/>
                <w:lang w:val="ru-RU"/>
              </w:rPr>
              <w:t>искусстве.;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6.6.</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7" w:lineRule="auto"/>
              <w:ind w:left="72"/>
              <w:rPr>
                <w:lang w:val="ru-RU"/>
              </w:rPr>
            </w:pPr>
            <w:r w:rsidRPr="0004733B">
              <w:rPr>
                <w:rFonts w:ascii="Times New Roman" w:eastAsia="Times New Roman" w:hAnsi="Times New Roman"/>
                <w:b/>
                <w:color w:val="000000"/>
                <w:w w:val="97"/>
                <w:sz w:val="16"/>
                <w:lang w:val="ru-RU"/>
              </w:rPr>
              <w:t xml:space="preserve">Представления о произведениях крупнейших отечественных художников-пейзажистов: И. И. </w:t>
            </w:r>
            <w:r w:rsidRPr="0004733B">
              <w:rPr>
                <w:rFonts w:ascii="Times New Roman" w:eastAsia="Times New Roman" w:hAnsi="Times New Roman"/>
                <w:b/>
                <w:color w:val="000000"/>
                <w:w w:val="97"/>
                <w:sz w:val="16"/>
                <w:lang w:val="ru-RU"/>
              </w:rPr>
              <w:t xml:space="preserve">Шишкина, И. И. Левитана, А. К. Саврасова, В. Д. Поленова, А. И. Куинджи, </w:t>
            </w:r>
            <w:r w:rsidRPr="0004733B">
              <w:rPr>
                <w:lang w:val="ru-RU"/>
              </w:rPr>
              <w:br/>
            </w:r>
            <w:r w:rsidRPr="0004733B">
              <w:rPr>
                <w:rFonts w:ascii="Times New Roman" w:eastAsia="Times New Roman" w:hAnsi="Times New Roman"/>
                <w:b/>
                <w:color w:val="000000"/>
                <w:w w:val="97"/>
                <w:sz w:val="16"/>
                <w:lang w:val="ru-RU"/>
              </w:rPr>
              <w:t>И. К. Айвазовского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ight="144"/>
              <w:rPr>
                <w:lang w:val="ru-RU"/>
              </w:rPr>
            </w:pPr>
            <w:r w:rsidRPr="0004733B">
              <w:rPr>
                <w:rFonts w:ascii="Times New Roman" w:eastAsia="Times New Roman" w:hAnsi="Times New Roman"/>
                <w:color w:val="000000"/>
                <w:w w:val="97"/>
                <w:sz w:val="16"/>
                <w:lang w:val="ru-RU"/>
              </w:rPr>
              <w:t xml:space="preserve">Узнавать и уметь объяснять </w:t>
            </w:r>
            <w:r w:rsidRPr="0004733B">
              <w:rPr>
                <w:lang w:val="ru-RU"/>
              </w:rPr>
              <w:br/>
            </w:r>
            <w:r w:rsidRPr="0004733B">
              <w:rPr>
                <w:rFonts w:ascii="Times New Roman" w:eastAsia="Times New Roman" w:hAnsi="Times New Roman"/>
                <w:color w:val="000000"/>
                <w:w w:val="97"/>
                <w:sz w:val="16"/>
                <w:lang w:val="ru-RU"/>
              </w:rPr>
              <w:t xml:space="preserve">назначение основных видов </w:t>
            </w:r>
            <w:r w:rsidRPr="0004733B">
              <w:rPr>
                <w:lang w:val="ru-RU"/>
              </w:rPr>
              <w:br/>
            </w:r>
            <w:r w:rsidRPr="0004733B">
              <w:rPr>
                <w:rFonts w:ascii="Times New Roman" w:eastAsia="Times New Roman" w:hAnsi="Times New Roman"/>
                <w:color w:val="000000"/>
                <w:w w:val="97"/>
                <w:sz w:val="16"/>
                <w:lang w:val="ru-RU"/>
              </w:rPr>
              <w:t xml:space="preserve">пространственных искусств.; </w:t>
            </w:r>
            <w:r w:rsidRPr="0004733B">
              <w:rPr>
                <w:lang w:val="ru-RU"/>
              </w:rPr>
              <w:br/>
            </w:r>
            <w:r w:rsidRPr="0004733B">
              <w:rPr>
                <w:rFonts w:ascii="Times New Roman" w:eastAsia="Times New Roman" w:hAnsi="Times New Roman"/>
                <w:color w:val="000000"/>
                <w:w w:val="97"/>
                <w:sz w:val="16"/>
                <w:lang w:val="ru-RU"/>
              </w:rPr>
              <w:t xml:space="preserve">Получать представления о </w:t>
            </w:r>
            <w:r w:rsidRPr="0004733B">
              <w:rPr>
                <w:lang w:val="ru-RU"/>
              </w:rPr>
              <w:br/>
            </w:r>
            <w:r w:rsidRPr="0004733B">
              <w:rPr>
                <w:rFonts w:ascii="Times New Roman" w:eastAsia="Times New Roman" w:hAnsi="Times New Roman"/>
                <w:color w:val="000000"/>
                <w:w w:val="97"/>
                <w:sz w:val="16"/>
                <w:lang w:val="ru-RU"/>
              </w:rPr>
              <w:t>наиболее знаме</w:t>
            </w:r>
            <w:r w:rsidRPr="0004733B">
              <w:rPr>
                <w:rFonts w:ascii="Times New Roman" w:eastAsia="Times New Roman" w:hAnsi="Times New Roman"/>
                <w:color w:val="000000"/>
                <w:w w:val="97"/>
                <w:sz w:val="16"/>
                <w:lang w:val="ru-RU"/>
              </w:rPr>
              <w:t xml:space="preserve">нитых картинах и знать имена крупнейших </w:t>
            </w:r>
            <w:r w:rsidRPr="0004733B">
              <w:rPr>
                <w:lang w:val="ru-RU"/>
              </w:rPr>
              <w:br/>
            </w:r>
            <w:r w:rsidRPr="0004733B">
              <w:rPr>
                <w:rFonts w:ascii="Times New Roman" w:eastAsia="Times New Roman" w:hAnsi="Times New Roman"/>
                <w:color w:val="000000"/>
                <w:w w:val="97"/>
                <w:sz w:val="16"/>
                <w:lang w:val="ru-RU"/>
              </w:rPr>
              <w:t>отечественных художников-</w:t>
            </w:r>
            <w:r w:rsidRPr="0004733B">
              <w:rPr>
                <w:lang w:val="ru-RU"/>
              </w:rPr>
              <w:br/>
            </w:r>
            <w:r w:rsidRPr="0004733B">
              <w:rPr>
                <w:rFonts w:ascii="Times New Roman" w:eastAsia="Times New Roman" w:hAnsi="Times New Roman"/>
                <w:color w:val="000000"/>
                <w:w w:val="97"/>
                <w:sz w:val="16"/>
                <w:lang w:val="ru-RU"/>
              </w:rPr>
              <w:t xml:space="preserve">портретистов.; </w:t>
            </w:r>
            <w:r w:rsidRPr="0004733B">
              <w:rPr>
                <w:lang w:val="ru-RU"/>
              </w:rPr>
              <w:br/>
            </w:r>
            <w:r w:rsidRPr="0004733B">
              <w:rPr>
                <w:rFonts w:ascii="Times New Roman" w:eastAsia="Times New Roman" w:hAnsi="Times New Roman"/>
                <w:color w:val="000000"/>
                <w:w w:val="97"/>
                <w:sz w:val="16"/>
                <w:lang w:val="ru-RU"/>
              </w:rPr>
              <w:t xml:space="preserve">Уметь узнавать некоторые </w:t>
            </w:r>
            <w:r w:rsidRPr="0004733B">
              <w:rPr>
                <w:lang w:val="ru-RU"/>
              </w:rPr>
              <w:br/>
            </w:r>
            <w:r w:rsidRPr="0004733B">
              <w:rPr>
                <w:rFonts w:ascii="Times New Roman" w:eastAsia="Times New Roman" w:hAnsi="Times New Roman"/>
                <w:color w:val="000000"/>
                <w:w w:val="97"/>
                <w:sz w:val="16"/>
                <w:lang w:val="ru-RU"/>
              </w:rPr>
              <w:t>произведения этих художников и рассуждать об их содержании.;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6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6.7.</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144"/>
              <w:rPr>
                <w:lang w:val="ru-RU"/>
              </w:rPr>
            </w:pPr>
            <w:r w:rsidRPr="0004733B">
              <w:rPr>
                <w:rFonts w:ascii="Times New Roman" w:eastAsia="Times New Roman" w:hAnsi="Times New Roman"/>
                <w:b/>
                <w:color w:val="000000"/>
                <w:w w:val="97"/>
                <w:sz w:val="16"/>
                <w:lang w:val="ru-RU"/>
              </w:rPr>
              <w:t>Представления о произведениях крупнейших отечественных портретистов: В. И. Сурикова, И. Е. Репина, В. А. Серова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Уметь узнавать некоторые </w:t>
            </w:r>
            <w:r w:rsidRPr="0004733B">
              <w:rPr>
                <w:lang w:val="ru-RU"/>
              </w:rPr>
              <w:br/>
            </w:r>
            <w:r w:rsidRPr="0004733B">
              <w:rPr>
                <w:rFonts w:ascii="Times New Roman" w:eastAsia="Times New Roman" w:hAnsi="Times New Roman"/>
                <w:color w:val="000000"/>
                <w:w w:val="97"/>
                <w:sz w:val="16"/>
                <w:lang w:val="ru-RU"/>
              </w:rPr>
              <w:t xml:space="preserve">произведения этих художников и рассуждать об их содержании.;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 xml:space="preserve">интереса к культурным традициям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1438"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6.8.</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2" w:lineRule="auto"/>
              <w:ind w:left="72" w:right="144"/>
              <w:rPr>
                <w:lang w:val="ru-RU"/>
              </w:rPr>
            </w:pPr>
            <w:r w:rsidRPr="0004733B">
              <w:rPr>
                <w:rFonts w:ascii="Times New Roman" w:eastAsia="Times New Roman" w:hAnsi="Times New Roman"/>
                <w:b/>
                <w:color w:val="000000"/>
                <w:w w:val="97"/>
                <w:sz w:val="16"/>
                <w:lang w:val="ru-RU"/>
              </w:rPr>
              <w:t xml:space="preserve">Художественные музеи. Виртуальные (интерактивные) путешествия в художественные </w:t>
            </w:r>
            <w:r w:rsidRPr="0004733B">
              <w:rPr>
                <w:rFonts w:ascii="Times New Roman" w:eastAsia="Times New Roman" w:hAnsi="Times New Roman"/>
                <w:b/>
                <w:color w:val="000000"/>
                <w:w w:val="97"/>
                <w:sz w:val="16"/>
                <w:lang w:val="ru-RU"/>
              </w:rPr>
              <w:t xml:space="preserve">музеи: Государственную Третьяковскую галерею, Государственный Эрмитаж, </w:t>
            </w:r>
            <w:r w:rsidRPr="0004733B">
              <w:rPr>
                <w:lang w:val="ru-RU"/>
              </w:rPr>
              <w:br/>
            </w:r>
            <w:r w:rsidRPr="0004733B">
              <w:rPr>
                <w:rFonts w:ascii="Times New Roman" w:eastAsia="Times New Roman" w:hAnsi="Times New Roman"/>
                <w:b/>
                <w:color w:val="000000"/>
                <w:w w:val="97"/>
                <w:sz w:val="16"/>
                <w:lang w:val="ru-RU"/>
              </w:rPr>
              <w:t>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w:t>
            </w:r>
            <w:r w:rsidRPr="0004733B">
              <w:rPr>
                <w:rFonts w:ascii="Times New Roman" w:eastAsia="Times New Roman" w:hAnsi="Times New Roman"/>
                <w:b/>
                <w:color w:val="000000"/>
                <w:w w:val="97"/>
                <w:sz w:val="16"/>
                <w:lang w:val="ru-RU"/>
              </w:rPr>
              <w:t>е зарубежные художественные музеи (выбор музеев — за учителем).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Осуществлять виртуальные </w:t>
            </w:r>
            <w:r w:rsidRPr="0004733B">
              <w:rPr>
                <w:lang w:val="ru-RU"/>
              </w:rPr>
              <w:br/>
            </w:r>
            <w:r w:rsidRPr="0004733B">
              <w:rPr>
                <w:rFonts w:ascii="Times New Roman" w:eastAsia="Times New Roman" w:hAnsi="Times New Roman"/>
                <w:color w:val="000000"/>
                <w:w w:val="97"/>
                <w:sz w:val="16"/>
                <w:lang w:val="ru-RU"/>
              </w:rPr>
              <w:t xml:space="preserve">(интерактивные) путешествия в </w:t>
            </w:r>
            <w:r w:rsidRPr="0004733B">
              <w:rPr>
                <w:lang w:val="ru-RU"/>
              </w:rPr>
              <w:br/>
            </w:r>
            <w:r w:rsidRPr="0004733B">
              <w:rPr>
                <w:rFonts w:ascii="Times New Roman" w:eastAsia="Times New Roman" w:hAnsi="Times New Roman"/>
                <w:color w:val="000000"/>
                <w:w w:val="97"/>
                <w:sz w:val="16"/>
                <w:lang w:val="ru-RU"/>
              </w:rPr>
              <w:t xml:space="preserve">художественные музеи (по выбору учителя).; </w:t>
            </w:r>
            <w:r w:rsidRPr="0004733B">
              <w:rPr>
                <w:lang w:val="ru-RU"/>
              </w:rPr>
              <w:br/>
            </w:r>
            <w:r w:rsidRPr="0004733B">
              <w:rPr>
                <w:rFonts w:ascii="Times New Roman" w:eastAsia="Times New Roman" w:hAnsi="Times New Roman"/>
                <w:color w:val="000000"/>
                <w:w w:val="97"/>
                <w:sz w:val="16"/>
                <w:lang w:val="ru-RU"/>
              </w:rPr>
              <w:t xml:space="preserve">Обсуждать впечатления от </w:t>
            </w:r>
            <w:r w:rsidRPr="0004733B">
              <w:rPr>
                <w:lang w:val="ru-RU"/>
              </w:rPr>
              <w:br/>
            </w:r>
            <w:r w:rsidRPr="0004733B">
              <w:rPr>
                <w:rFonts w:ascii="Times New Roman" w:eastAsia="Times New Roman" w:hAnsi="Times New Roman"/>
                <w:color w:val="000000"/>
                <w:w w:val="97"/>
                <w:sz w:val="16"/>
                <w:lang w:val="ru-RU"/>
              </w:rPr>
              <w:t xml:space="preserve">виртуальных путешествий, </w:t>
            </w:r>
            <w:r w:rsidRPr="0004733B">
              <w:rPr>
                <w:lang w:val="ru-RU"/>
              </w:rPr>
              <w:br/>
            </w:r>
            <w:r w:rsidRPr="0004733B">
              <w:rPr>
                <w:rFonts w:ascii="Times New Roman" w:eastAsia="Times New Roman" w:hAnsi="Times New Roman"/>
                <w:color w:val="000000"/>
                <w:w w:val="97"/>
                <w:sz w:val="16"/>
                <w:lang w:val="ru-RU"/>
              </w:rPr>
              <w:t xml:space="preserve">осуществлять исследовательские </w:t>
            </w:r>
            <w:r w:rsidRPr="0004733B">
              <w:rPr>
                <w:rFonts w:ascii="Times New Roman" w:eastAsia="Times New Roman" w:hAnsi="Times New Roman"/>
                <w:color w:val="000000"/>
                <w:w w:val="97"/>
                <w:sz w:val="16"/>
                <w:lang w:val="ru-RU"/>
              </w:rPr>
              <w:t xml:space="preserve">квесты.; </w:t>
            </w:r>
            <w:r w:rsidRPr="0004733B">
              <w:rPr>
                <w:lang w:val="ru-RU"/>
              </w:rPr>
              <w:br/>
            </w:r>
            <w:r w:rsidRPr="0004733B">
              <w:rPr>
                <w:rFonts w:ascii="Times New Roman" w:eastAsia="Times New Roman" w:hAnsi="Times New Roman"/>
                <w:color w:val="000000"/>
                <w:w w:val="97"/>
                <w:sz w:val="16"/>
                <w:lang w:val="ru-RU"/>
              </w:rPr>
              <w:t xml:space="preserve">Узнавать названия ведущих </w:t>
            </w:r>
            <w:r w:rsidRPr="0004733B">
              <w:rPr>
                <w:lang w:val="ru-RU"/>
              </w:rPr>
              <w:br/>
            </w:r>
            <w:r w:rsidRPr="0004733B">
              <w:rPr>
                <w:rFonts w:ascii="Times New Roman" w:eastAsia="Times New Roman" w:hAnsi="Times New Roman"/>
                <w:color w:val="000000"/>
                <w:w w:val="97"/>
                <w:sz w:val="16"/>
                <w:lang w:val="ru-RU"/>
              </w:rPr>
              <w:t xml:space="preserve">отечественных художественных музеев, а также где они находятся и чему посвящены их коллекции.; Рассуждать о значении </w:t>
            </w:r>
            <w:r w:rsidRPr="0004733B">
              <w:rPr>
                <w:lang w:val="ru-RU"/>
              </w:rPr>
              <w:br/>
            </w:r>
            <w:r w:rsidRPr="0004733B">
              <w:rPr>
                <w:rFonts w:ascii="Times New Roman" w:eastAsia="Times New Roman" w:hAnsi="Times New Roman"/>
                <w:color w:val="000000"/>
                <w:w w:val="97"/>
                <w:sz w:val="16"/>
                <w:lang w:val="ru-RU"/>
              </w:rPr>
              <w:t>художественных музеев в жизни людей, выражать своё отношение к музеям;</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6.9.</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144"/>
              <w:rPr>
                <w:lang w:val="ru-RU"/>
              </w:rPr>
            </w:pPr>
            <w:r w:rsidRPr="0004733B">
              <w:rPr>
                <w:rFonts w:ascii="Times New Roman" w:eastAsia="Times New Roman" w:hAnsi="Times New Roman"/>
                <w:b/>
                <w:color w:val="000000"/>
                <w:w w:val="97"/>
                <w:sz w:val="16"/>
                <w:lang w:val="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Рассуждать о значении </w:t>
            </w:r>
            <w:r w:rsidRPr="0004733B">
              <w:rPr>
                <w:lang w:val="ru-RU"/>
              </w:rPr>
              <w:br/>
            </w:r>
            <w:r w:rsidRPr="0004733B">
              <w:rPr>
                <w:rFonts w:ascii="Times New Roman" w:eastAsia="Times New Roman" w:hAnsi="Times New Roman"/>
                <w:color w:val="000000"/>
                <w:w w:val="97"/>
                <w:sz w:val="16"/>
                <w:lang w:val="ru-RU"/>
              </w:rPr>
              <w:t xml:space="preserve">художественных музеев в жизни людей, выражать своё отношение к музеям;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 xml:space="preserve">интереса к культурным традициям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34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9</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 xml:space="preserve">Модуль 7. </w:t>
            </w:r>
            <w:r>
              <w:rPr>
                <w:rFonts w:ascii="Times New Roman" w:eastAsia="Times New Roman" w:hAnsi="Times New Roman"/>
                <w:b/>
                <w:color w:val="000000"/>
                <w:w w:val="97"/>
                <w:sz w:val="16"/>
              </w:rPr>
              <w:t>Азбука цифровой графики</w:t>
            </w:r>
          </w:p>
        </w:tc>
      </w:tr>
      <w:tr w:rsidR="001D0D8F">
        <w:trPr>
          <w:trHeight w:hRule="exact" w:val="15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7.1.</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0" w:lineRule="auto"/>
              <w:ind w:left="72"/>
              <w:rPr>
                <w:lang w:val="ru-RU"/>
              </w:rPr>
            </w:pPr>
            <w:r w:rsidRPr="0004733B">
              <w:rPr>
                <w:rFonts w:ascii="Times New Roman" w:eastAsia="Times New Roman" w:hAnsi="Times New Roman"/>
                <w:b/>
                <w:color w:val="000000"/>
                <w:w w:val="97"/>
                <w:sz w:val="16"/>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w:t>
            </w:r>
            <w:r w:rsidRPr="0004733B">
              <w:rPr>
                <w:rFonts w:ascii="Times New Roman" w:eastAsia="Times New Roman" w:hAnsi="Times New Roman"/>
                <w:b/>
                <w:color w:val="000000"/>
                <w:w w:val="97"/>
                <w:sz w:val="16"/>
                <w:lang w:val="ru-RU"/>
              </w:rPr>
              <w:t>.). Вместо пятен (геометрических фигур) могут быть простые силуэты машинок, птичек, облаков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ight="144"/>
              <w:rPr>
                <w:lang w:val="ru-RU"/>
              </w:rPr>
            </w:pPr>
            <w:r w:rsidRPr="0004733B">
              <w:rPr>
                <w:rFonts w:ascii="Times New Roman" w:eastAsia="Times New Roman" w:hAnsi="Times New Roman"/>
                <w:color w:val="000000"/>
                <w:w w:val="97"/>
                <w:sz w:val="16"/>
                <w:lang w:val="ru-RU"/>
              </w:rPr>
              <w:t xml:space="preserve">Осваивать приёмы работы в </w:t>
            </w:r>
            <w:r w:rsidRPr="0004733B">
              <w:rPr>
                <w:lang w:val="ru-RU"/>
              </w:rPr>
              <w:br/>
            </w:r>
            <w:r w:rsidRPr="0004733B">
              <w:rPr>
                <w:rFonts w:ascii="Times New Roman" w:eastAsia="Times New Roman" w:hAnsi="Times New Roman"/>
                <w:color w:val="000000"/>
                <w:w w:val="97"/>
                <w:sz w:val="16"/>
                <w:lang w:val="ru-RU"/>
              </w:rPr>
              <w:t xml:space="preserve">графическом редакторе.; </w:t>
            </w:r>
            <w:r w:rsidRPr="0004733B">
              <w:rPr>
                <w:lang w:val="ru-RU"/>
              </w:rPr>
              <w:br/>
            </w:r>
            <w:r w:rsidRPr="0004733B">
              <w:rPr>
                <w:rFonts w:ascii="Times New Roman" w:eastAsia="Times New Roman" w:hAnsi="Times New Roman"/>
                <w:color w:val="000000"/>
                <w:w w:val="97"/>
                <w:sz w:val="16"/>
                <w:lang w:val="ru-RU"/>
              </w:rPr>
              <w:t xml:space="preserve">Исследовать изменения </w:t>
            </w:r>
            <w:r w:rsidRPr="0004733B">
              <w:rPr>
                <w:lang w:val="ru-RU"/>
              </w:rPr>
              <w:br/>
            </w:r>
            <w:r w:rsidRPr="0004733B">
              <w:rPr>
                <w:rFonts w:ascii="Times New Roman" w:eastAsia="Times New Roman" w:hAnsi="Times New Roman"/>
                <w:color w:val="000000"/>
                <w:w w:val="97"/>
                <w:sz w:val="16"/>
                <w:lang w:val="ru-RU"/>
              </w:rPr>
              <w:t xml:space="preserve">содержания произведения в </w:t>
            </w:r>
            <w:r w:rsidRPr="0004733B">
              <w:rPr>
                <w:lang w:val="ru-RU"/>
              </w:rPr>
              <w:br/>
            </w:r>
            <w:r w:rsidRPr="0004733B">
              <w:rPr>
                <w:rFonts w:ascii="Times New Roman" w:eastAsia="Times New Roman" w:hAnsi="Times New Roman"/>
                <w:color w:val="000000"/>
                <w:w w:val="97"/>
                <w:sz w:val="16"/>
                <w:lang w:val="ru-RU"/>
              </w:rPr>
              <w:t xml:space="preserve">зависимости от изменения </w:t>
            </w:r>
            <w:r w:rsidRPr="0004733B">
              <w:rPr>
                <w:lang w:val="ru-RU"/>
              </w:rPr>
              <w:br/>
            </w:r>
            <w:r w:rsidRPr="0004733B">
              <w:rPr>
                <w:rFonts w:ascii="Times New Roman" w:eastAsia="Times New Roman" w:hAnsi="Times New Roman"/>
                <w:color w:val="000000"/>
                <w:w w:val="97"/>
                <w:sz w:val="16"/>
                <w:lang w:val="ru-RU"/>
              </w:rPr>
              <w:t xml:space="preserve">положения и ритма пятен в </w:t>
            </w:r>
            <w:r w:rsidRPr="0004733B">
              <w:rPr>
                <w:lang w:val="ru-RU"/>
              </w:rPr>
              <w:br/>
            </w:r>
            <w:r w:rsidRPr="0004733B">
              <w:rPr>
                <w:rFonts w:ascii="Times New Roman" w:eastAsia="Times New Roman" w:hAnsi="Times New Roman"/>
                <w:color w:val="000000"/>
                <w:w w:val="97"/>
                <w:sz w:val="16"/>
                <w:lang w:val="ru-RU"/>
              </w:rPr>
              <w:t>плоскости изображения (экрана).;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1440"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7.2.</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0" w:lineRule="auto"/>
              <w:ind w:left="72"/>
              <w:rPr>
                <w:lang w:val="ru-RU"/>
              </w:rPr>
            </w:pPr>
            <w:r w:rsidRPr="0004733B">
              <w:rPr>
                <w:rFonts w:ascii="Times New Roman" w:eastAsia="Times New Roman" w:hAnsi="Times New Roman"/>
                <w:b/>
                <w:color w:val="000000"/>
                <w:w w:val="97"/>
                <w:sz w:val="16"/>
                <w:lang w:val="ru-RU"/>
              </w:rPr>
              <w:t xml:space="preserve">В графическом редакторе создание рисунка элемента орнамента (паттерна), его </w:t>
            </w:r>
            <w:r w:rsidRPr="0004733B">
              <w:rPr>
                <w:lang w:val="ru-RU"/>
              </w:rPr>
              <w:br/>
            </w:r>
            <w:r w:rsidRPr="0004733B">
              <w:rPr>
                <w:rFonts w:ascii="Times New Roman" w:eastAsia="Times New Roman" w:hAnsi="Times New Roman"/>
                <w:b/>
                <w:color w:val="000000"/>
                <w:w w:val="97"/>
                <w:sz w:val="16"/>
                <w:lang w:val="ru-RU"/>
              </w:rPr>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w:t>
            </w:r>
            <w:r w:rsidRPr="0004733B">
              <w:rPr>
                <w:rFonts w:ascii="Times New Roman" w:eastAsia="Times New Roman" w:hAnsi="Times New Roman"/>
                <w:b/>
                <w:color w:val="000000"/>
                <w:w w:val="97"/>
                <w:sz w:val="16"/>
                <w:lang w:val="ru-RU"/>
              </w:rPr>
              <w:t>о и того же элемента.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54" w:lineRule="auto"/>
              <w:ind w:left="72"/>
            </w:pPr>
            <w:r w:rsidRPr="0004733B">
              <w:rPr>
                <w:rFonts w:ascii="Times New Roman" w:eastAsia="Times New Roman" w:hAnsi="Times New Roman"/>
                <w:color w:val="000000"/>
                <w:w w:val="97"/>
                <w:sz w:val="16"/>
                <w:lang w:val="ru-RU"/>
              </w:rPr>
              <w:t xml:space="preserve">Построить и передать ритм </w:t>
            </w:r>
            <w:r w:rsidRPr="0004733B">
              <w:rPr>
                <w:lang w:val="ru-RU"/>
              </w:rPr>
              <w:br/>
            </w:r>
            <w:r w:rsidRPr="0004733B">
              <w:rPr>
                <w:rFonts w:ascii="Times New Roman" w:eastAsia="Times New Roman" w:hAnsi="Times New Roman"/>
                <w:color w:val="000000"/>
                <w:w w:val="97"/>
                <w:sz w:val="16"/>
                <w:lang w:val="ru-RU"/>
              </w:rPr>
              <w:t xml:space="preserve">движения машинок на улице </w:t>
            </w:r>
            <w:r w:rsidRPr="0004733B">
              <w:rPr>
                <w:lang w:val="ru-RU"/>
              </w:rPr>
              <w:br/>
            </w:r>
            <w:r w:rsidRPr="0004733B">
              <w:rPr>
                <w:rFonts w:ascii="Times New Roman" w:eastAsia="Times New Roman" w:hAnsi="Times New Roman"/>
                <w:color w:val="000000"/>
                <w:w w:val="97"/>
                <w:sz w:val="16"/>
                <w:lang w:val="ru-RU"/>
              </w:rPr>
              <w:t xml:space="preserve">города: машинки едут быстро, </w:t>
            </w:r>
            <w:r w:rsidRPr="0004733B">
              <w:rPr>
                <w:lang w:val="ru-RU"/>
              </w:rPr>
              <w:br/>
            </w:r>
            <w:r w:rsidRPr="0004733B">
              <w:rPr>
                <w:rFonts w:ascii="Times New Roman" w:eastAsia="Times New Roman" w:hAnsi="Times New Roman"/>
                <w:color w:val="000000"/>
                <w:w w:val="97"/>
                <w:sz w:val="16"/>
                <w:lang w:val="ru-RU"/>
              </w:rPr>
              <w:t xml:space="preserve">догоняют друг друга; или, </w:t>
            </w:r>
            <w:r w:rsidRPr="0004733B">
              <w:rPr>
                <w:lang w:val="ru-RU"/>
              </w:rPr>
              <w:br/>
            </w:r>
            <w:r w:rsidRPr="0004733B">
              <w:rPr>
                <w:rFonts w:ascii="Times New Roman" w:eastAsia="Times New Roman" w:hAnsi="Times New Roman"/>
                <w:color w:val="000000"/>
                <w:w w:val="97"/>
                <w:sz w:val="16"/>
                <w:lang w:val="ru-RU"/>
              </w:rPr>
              <w:t xml:space="preserve">наоборот, машинки едут спокойно, не спешат (то же задание может быть дано на сюжет «Полёт </w:t>
            </w:r>
            <w:r w:rsidRPr="0004733B">
              <w:rPr>
                <w:lang w:val="ru-RU"/>
              </w:rPr>
              <w:br/>
            </w:r>
            <w:r w:rsidRPr="0004733B">
              <w:rPr>
                <w:rFonts w:ascii="Times New Roman" w:eastAsia="Times New Roman" w:hAnsi="Times New Roman"/>
                <w:color w:val="000000"/>
                <w:w w:val="97"/>
                <w:sz w:val="16"/>
                <w:lang w:val="ru-RU"/>
              </w:rPr>
              <w:t xml:space="preserve">птиц»).; </w:t>
            </w:r>
            <w:r w:rsidRPr="0004733B">
              <w:rPr>
                <w:lang w:val="ru-RU"/>
              </w:rPr>
              <w:br/>
            </w:r>
            <w:r w:rsidRPr="0004733B">
              <w:rPr>
                <w:rFonts w:ascii="Times New Roman" w:eastAsia="Times New Roman" w:hAnsi="Times New Roman"/>
                <w:color w:val="000000"/>
                <w:w w:val="97"/>
                <w:sz w:val="16"/>
                <w:lang w:val="ru-RU"/>
              </w:rPr>
              <w:t>Учиться</w:t>
            </w:r>
            <w:r w:rsidRPr="0004733B">
              <w:rPr>
                <w:rFonts w:ascii="Times New Roman" w:eastAsia="Times New Roman" w:hAnsi="Times New Roman"/>
                <w:color w:val="000000"/>
                <w:w w:val="97"/>
                <w:sz w:val="16"/>
                <w:lang w:val="ru-RU"/>
              </w:rPr>
              <w:t xml:space="preserve"> понимать, осваивать </w:t>
            </w:r>
            <w:r w:rsidRPr="0004733B">
              <w:rPr>
                <w:lang w:val="ru-RU"/>
              </w:rPr>
              <w:br/>
            </w:r>
            <w:r w:rsidRPr="0004733B">
              <w:rPr>
                <w:rFonts w:ascii="Times New Roman" w:eastAsia="Times New Roman" w:hAnsi="Times New Roman"/>
                <w:color w:val="000000"/>
                <w:w w:val="97"/>
                <w:sz w:val="16"/>
                <w:lang w:val="ru-RU"/>
              </w:rPr>
              <w:t xml:space="preserve">правила композиции.; </w:t>
            </w:r>
            <w:r w:rsidRPr="0004733B">
              <w:rPr>
                <w:lang w:val="ru-RU"/>
              </w:rPr>
              <w:br/>
            </w:r>
            <w:r w:rsidRPr="0004733B">
              <w:rPr>
                <w:rFonts w:ascii="Times New Roman" w:eastAsia="Times New Roman" w:hAnsi="Times New Roman"/>
                <w:color w:val="000000"/>
                <w:w w:val="97"/>
                <w:sz w:val="16"/>
                <w:lang w:val="ru-RU"/>
              </w:rPr>
              <w:t xml:space="preserve">Придумать и создать рисунок </w:t>
            </w:r>
            <w:r w:rsidRPr="0004733B">
              <w:rPr>
                <w:lang w:val="ru-RU"/>
              </w:rPr>
              <w:br/>
            </w:r>
            <w:r w:rsidRPr="0004733B">
              <w:rPr>
                <w:rFonts w:ascii="Times New Roman" w:eastAsia="Times New Roman" w:hAnsi="Times New Roman"/>
                <w:color w:val="000000"/>
                <w:w w:val="97"/>
                <w:sz w:val="16"/>
                <w:lang w:val="ru-RU"/>
              </w:rPr>
              <w:t xml:space="preserve">простого узора с помощью </w:t>
            </w:r>
            <w:r w:rsidRPr="0004733B">
              <w:rPr>
                <w:lang w:val="ru-RU"/>
              </w:rPr>
              <w:br/>
            </w:r>
            <w:r>
              <w:rPr>
                <w:rFonts w:ascii="Times New Roman" w:eastAsia="Times New Roman" w:hAnsi="Times New Roman"/>
                <w:color w:val="000000"/>
                <w:w w:val="97"/>
                <w:sz w:val="16"/>
              </w:rPr>
              <w:t xml:space="preserve">инструментов графического </w:t>
            </w:r>
            <w:r>
              <w:br/>
            </w:r>
            <w:r>
              <w:rPr>
                <w:rFonts w:ascii="Times New Roman" w:eastAsia="Times New Roman" w:hAnsi="Times New Roman"/>
                <w:color w:val="000000"/>
                <w:w w:val="97"/>
                <w:sz w:val="16"/>
              </w:rPr>
              <w:t>редактора (создать паттерн).;</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7.3.</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576"/>
              <w:rPr>
                <w:lang w:val="ru-RU"/>
              </w:rPr>
            </w:pPr>
            <w:r w:rsidRPr="0004733B">
              <w:rPr>
                <w:rFonts w:ascii="Times New Roman" w:eastAsia="Times New Roman" w:hAnsi="Times New Roman"/>
                <w:b/>
                <w:color w:val="000000"/>
                <w:w w:val="97"/>
                <w:sz w:val="16"/>
                <w:lang w:val="ru-RU"/>
              </w:rPr>
              <w:t xml:space="preserve">Изображение и изучение мимики лица в программе </w:t>
            </w:r>
            <w:r>
              <w:rPr>
                <w:rFonts w:ascii="Times New Roman" w:eastAsia="Times New Roman" w:hAnsi="Times New Roman"/>
                <w:b/>
                <w:color w:val="000000"/>
                <w:w w:val="97"/>
                <w:sz w:val="16"/>
              </w:rPr>
              <w:t>Paint</w:t>
            </w:r>
            <w:r w:rsidRPr="0004733B">
              <w:rPr>
                <w:rFonts w:ascii="Times New Roman" w:eastAsia="Times New Roman" w:hAnsi="Times New Roman"/>
                <w:b/>
                <w:color w:val="000000"/>
                <w:w w:val="97"/>
                <w:sz w:val="16"/>
                <w:lang w:val="ru-RU"/>
              </w:rPr>
              <w:t xml:space="preserve"> (или в другом графическом редакторе).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Создать таблицу-схему изменений мимики на экране компьютера и сохранить её (распечатать).; </w:t>
            </w:r>
            <w:r w:rsidRPr="0004733B">
              <w:rPr>
                <w:lang w:val="ru-RU"/>
              </w:rPr>
              <w:br/>
            </w:r>
            <w:r w:rsidRPr="0004733B">
              <w:rPr>
                <w:rFonts w:ascii="Times New Roman" w:eastAsia="Times New Roman" w:hAnsi="Times New Roman"/>
                <w:color w:val="000000"/>
                <w:w w:val="97"/>
                <w:sz w:val="16"/>
                <w:lang w:val="ru-RU"/>
              </w:rPr>
              <w:t xml:space="preserve">Познакомиться с приёмами </w:t>
            </w:r>
            <w:r w:rsidRPr="0004733B">
              <w:rPr>
                <w:lang w:val="ru-RU"/>
              </w:rPr>
              <w:br/>
            </w:r>
            <w:r w:rsidRPr="0004733B">
              <w:rPr>
                <w:rFonts w:ascii="Times New Roman" w:eastAsia="Times New Roman" w:hAnsi="Times New Roman"/>
                <w:color w:val="000000"/>
                <w:w w:val="97"/>
                <w:sz w:val="16"/>
                <w:lang w:val="ru-RU"/>
              </w:rPr>
              <w:t xml:space="preserve">использования разных шрифтов в </w:t>
            </w:r>
            <w:r w:rsidRPr="0004733B">
              <w:rPr>
                <w:rFonts w:ascii="Times New Roman" w:eastAsia="Times New Roman" w:hAnsi="Times New Roman"/>
                <w:color w:val="000000"/>
                <w:w w:val="97"/>
                <w:sz w:val="16"/>
                <w:lang w:val="ru-RU"/>
              </w:rPr>
              <w:t xml:space="preserve">инструментах программы </w:t>
            </w:r>
            <w:r w:rsidRPr="0004733B">
              <w:rPr>
                <w:lang w:val="ru-RU"/>
              </w:rPr>
              <w:br/>
            </w:r>
            <w:r w:rsidRPr="0004733B">
              <w:rPr>
                <w:rFonts w:ascii="Times New Roman" w:eastAsia="Times New Roman" w:hAnsi="Times New Roman"/>
                <w:color w:val="000000"/>
                <w:w w:val="97"/>
                <w:sz w:val="16"/>
                <w:lang w:val="ru-RU"/>
              </w:rPr>
              <w:t>компьютерного редактора.;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r w:rsidR="001D0D8F">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7.4.</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b/>
                <w:color w:val="000000"/>
                <w:w w:val="97"/>
                <w:sz w:val="16"/>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Создать поздравительную </w:t>
            </w:r>
            <w:r w:rsidRPr="0004733B">
              <w:rPr>
                <w:lang w:val="ru-RU"/>
              </w:rPr>
              <w:br/>
            </w:r>
            <w:r w:rsidRPr="0004733B">
              <w:rPr>
                <w:rFonts w:ascii="Times New Roman" w:eastAsia="Times New Roman" w:hAnsi="Times New Roman"/>
                <w:color w:val="000000"/>
                <w:w w:val="97"/>
                <w:sz w:val="16"/>
                <w:lang w:val="ru-RU"/>
              </w:rPr>
              <w:t xml:space="preserve">открытку-пожелание путём </w:t>
            </w:r>
            <w:r w:rsidRPr="0004733B">
              <w:rPr>
                <w:lang w:val="ru-RU"/>
              </w:rPr>
              <w:br/>
            </w:r>
            <w:r w:rsidRPr="0004733B">
              <w:rPr>
                <w:rFonts w:ascii="Times New Roman" w:eastAsia="Times New Roman" w:hAnsi="Times New Roman"/>
                <w:color w:val="000000"/>
                <w:w w:val="97"/>
                <w:sz w:val="16"/>
                <w:lang w:val="ru-RU"/>
              </w:rPr>
              <w:t xml:space="preserve">совмещения векторного рисунка или фотографии с текстом.; </w:t>
            </w:r>
            <w:r w:rsidRPr="0004733B">
              <w:rPr>
                <w:lang w:val="ru-RU"/>
              </w:rPr>
              <w:br/>
            </w:r>
            <w:r w:rsidRPr="0004733B">
              <w:rPr>
                <w:rFonts w:ascii="Times New Roman" w:eastAsia="Times New Roman" w:hAnsi="Times New Roman"/>
                <w:color w:val="000000"/>
                <w:w w:val="97"/>
                <w:sz w:val="16"/>
                <w:lang w:val="ru-RU"/>
              </w:rPr>
              <w:t xml:space="preserve">Осваивать приёмы редактирования цифровых фотографий с помощью компьютерной программы </w:t>
            </w:r>
            <w:r>
              <w:rPr>
                <w:rFonts w:ascii="Times New Roman" w:eastAsia="Times New Roman" w:hAnsi="Times New Roman"/>
                <w:color w:val="000000"/>
                <w:w w:val="97"/>
                <w:sz w:val="16"/>
              </w:rPr>
              <w:t>Picture</w:t>
            </w:r>
            <w:r w:rsidRPr="0004733B">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Manager</w:t>
            </w:r>
            <w:r w:rsidRPr="0004733B">
              <w:rPr>
                <w:rFonts w:ascii="Times New Roman" w:eastAsia="Times New Roman" w:hAnsi="Times New Roman"/>
                <w:color w:val="000000"/>
                <w:w w:val="97"/>
                <w:sz w:val="16"/>
                <w:lang w:val="ru-RU"/>
              </w:rPr>
              <w:t xml:space="preserve"> (или другой).;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17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jc w:val="center"/>
            </w:pPr>
            <w:r>
              <w:rPr>
                <w:rFonts w:ascii="Times New Roman" w:eastAsia="Times New Roman" w:hAnsi="Times New Roman"/>
                <w:color w:val="000000"/>
                <w:w w:val="97"/>
                <w:sz w:val="16"/>
              </w:rPr>
              <w:t>7.5.</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45" w:lineRule="auto"/>
              <w:ind w:left="72" w:right="144"/>
              <w:rPr>
                <w:lang w:val="ru-RU"/>
              </w:rPr>
            </w:pPr>
            <w:r w:rsidRPr="0004733B">
              <w:rPr>
                <w:rFonts w:ascii="Times New Roman" w:eastAsia="Times New Roman" w:hAnsi="Times New Roman"/>
                <w:b/>
                <w:color w:val="000000"/>
                <w:w w:val="97"/>
                <w:sz w:val="16"/>
                <w:lang w:val="ru-RU"/>
              </w:rPr>
              <w:t xml:space="preserve">Редактирование фотографий в программе </w:t>
            </w:r>
            <w:r>
              <w:rPr>
                <w:rFonts w:ascii="Times New Roman" w:eastAsia="Times New Roman" w:hAnsi="Times New Roman"/>
                <w:b/>
                <w:color w:val="000000"/>
                <w:w w:val="97"/>
                <w:sz w:val="16"/>
              </w:rPr>
              <w:t>Picture</w:t>
            </w:r>
            <w:r w:rsidRPr="0004733B">
              <w:rPr>
                <w:rFonts w:ascii="Times New Roman" w:eastAsia="Times New Roman" w:hAnsi="Times New Roman"/>
                <w:b/>
                <w:color w:val="000000"/>
                <w:w w:val="97"/>
                <w:sz w:val="16"/>
                <w:lang w:val="ru-RU"/>
              </w:rPr>
              <w:t xml:space="preserve"> </w:t>
            </w:r>
            <w:r>
              <w:rPr>
                <w:rFonts w:ascii="Times New Roman" w:eastAsia="Times New Roman" w:hAnsi="Times New Roman"/>
                <w:b/>
                <w:color w:val="000000"/>
                <w:w w:val="97"/>
                <w:sz w:val="16"/>
              </w:rPr>
              <w:t>Manager</w:t>
            </w:r>
            <w:r w:rsidRPr="0004733B">
              <w:rPr>
                <w:rFonts w:ascii="Times New Roman" w:eastAsia="Times New Roman" w:hAnsi="Times New Roman"/>
                <w:b/>
                <w:color w:val="000000"/>
                <w:w w:val="97"/>
                <w:sz w:val="16"/>
                <w:lang w:val="ru-RU"/>
              </w:rPr>
              <w:t>: изменение яркости, контраста, насыщенности цвета; обрезка, поворот, отражение.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6" w:after="0" w:line="254" w:lineRule="auto"/>
              <w:ind w:left="72"/>
              <w:rPr>
                <w:lang w:val="ru-RU"/>
              </w:rPr>
            </w:pPr>
            <w:r w:rsidRPr="0004733B">
              <w:rPr>
                <w:rFonts w:ascii="Times New Roman" w:eastAsia="Times New Roman" w:hAnsi="Times New Roman"/>
                <w:color w:val="000000"/>
                <w:w w:val="97"/>
                <w:sz w:val="16"/>
                <w:lang w:val="ru-RU"/>
              </w:rPr>
              <w:t xml:space="preserve">Осваивать приёмы редактирования цифровых фотографий с помощью компьютерной программы </w:t>
            </w:r>
            <w:r>
              <w:rPr>
                <w:rFonts w:ascii="Times New Roman" w:eastAsia="Times New Roman" w:hAnsi="Times New Roman"/>
                <w:color w:val="000000"/>
                <w:w w:val="97"/>
                <w:sz w:val="16"/>
              </w:rPr>
              <w:t>Picture</w:t>
            </w:r>
            <w:r w:rsidRPr="0004733B">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Manager</w:t>
            </w:r>
            <w:r w:rsidRPr="0004733B">
              <w:rPr>
                <w:rFonts w:ascii="Times New Roman" w:eastAsia="Times New Roman" w:hAnsi="Times New Roman"/>
                <w:color w:val="000000"/>
                <w:w w:val="97"/>
                <w:sz w:val="16"/>
                <w:lang w:val="ru-RU"/>
              </w:rPr>
              <w:t xml:space="preserve"> (или другой).; </w:t>
            </w:r>
            <w:r w:rsidRPr="0004733B">
              <w:rPr>
                <w:lang w:val="ru-RU"/>
              </w:rPr>
              <w:br/>
            </w:r>
            <w:r w:rsidRPr="0004733B">
              <w:rPr>
                <w:rFonts w:ascii="Times New Roman" w:eastAsia="Times New Roman" w:hAnsi="Times New Roman"/>
                <w:color w:val="000000"/>
                <w:w w:val="97"/>
                <w:sz w:val="16"/>
                <w:lang w:val="ru-RU"/>
              </w:rPr>
              <w:t xml:space="preserve">Осваивать приёмы: изменение </w:t>
            </w:r>
            <w:r w:rsidRPr="0004733B">
              <w:rPr>
                <w:lang w:val="ru-RU"/>
              </w:rPr>
              <w:br/>
            </w:r>
            <w:r w:rsidRPr="0004733B">
              <w:rPr>
                <w:rFonts w:ascii="Times New Roman" w:eastAsia="Times New Roman" w:hAnsi="Times New Roman"/>
                <w:color w:val="000000"/>
                <w:w w:val="97"/>
                <w:sz w:val="16"/>
                <w:lang w:val="ru-RU"/>
              </w:rPr>
              <w:t xml:space="preserve">яркости, контраста, насыщенности цвета; обрезка, поворот, </w:t>
            </w:r>
            <w:r w:rsidRPr="0004733B">
              <w:rPr>
                <w:lang w:val="ru-RU"/>
              </w:rPr>
              <w:br/>
            </w:r>
            <w:r w:rsidRPr="0004733B">
              <w:rPr>
                <w:rFonts w:ascii="Times New Roman" w:eastAsia="Times New Roman" w:hAnsi="Times New Roman"/>
                <w:color w:val="000000"/>
                <w:w w:val="97"/>
                <w:sz w:val="16"/>
                <w:lang w:val="ru-RU"/>
              </w:rPr>
              <w:t>отражение.;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1D0D8F" w:rsidRDefault="001D0D8F">
      <w:pPr>
        <w:autoSpaceDE w:val="0"/>
        <w:autoSpaceDN w:val="0"/>
        <w:spacing w:after="0" w:line="14" w:lineRule="exact"/>
      </w:pPr>
    </w:p>
    <w:p w:rsidR="001D0D8F" w:rsidRDefault="001D0D8F">
      <w:pPr>
        <w:sectPr w:rsidR="001D0D8F">
          <w:pgSz w:w="16840" w:h="11900"/>
          <w:pgMar w:top="284" w:right="640" w:bottom="1440" w:left="666" w:header="720" w:footer="720" w:gutter="0"/>
          <w:cols w:space="720" w:equalWidth="0">
            <w:col w:w="1553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796"/>
        <w:gridCol w:w="528"/>
        <w:gridCol w:w="1106"/>
        <w:gridCol w:w="1140"/>
        <w:gridCol w:w="804"/>
        <w:gridCol w:w="2522"/>
        <w:gridCol w:w="828"/>
        <w:gridCol w:w="1382"/>
      </w:tblGrid>
      <w:tr w:rsidR="001D0D8F">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jc w:val="center"/>
            </w:pPr>
            <w:r>
              <w:rPr>
                <w:rFonts w:ascii="Times New Roman" w:eastAsia="Times New Roman" w:hAnsi="Times New Roman"/>
                <w:color w:val="000000"/>
                <w:w w:val="97"/>
                <w:sz w:val="16"/>
              </w:rPr>
              <w:t>7.6.</w:t>
            </w:r>
          </w:p>
        </w:tc>
        <w:tc>
          <w:tcPr>
            <w:tcW w:w="679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45" w:lineRule="auto"/>
              <w:ind w:left="72" w:right="288"/>
              <w:rPr>
                <w:lang w:val="ru-RU"/>
              </w:rPr>
            </w:pPr>
            <w:r w:rsidRPr="0004733B">
              <w:rPr>
                <w:rFonts w:ascii="Times New Roman" w:eastAsia="Times New Roman" w:hAnsi="Times New Roman"/>
                <w:b/>
                <w:color w:val="000000"/>
                <w:w w:val="97"/>
                <w:sz w:val="16"/>
                <w:lang w:val="ru-RU"/>
              </w:rPr>
              <w:t>Виртуальные путешествия в главные художественные музеи и музеи местные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54" w:lineRule="auto"/>
              <w:ind w:left="72"/>
              <w:rPr>
                <w:lang w:val="ru-RU"/>
              </w:rPr>
            </w:pPr>
            <w:r w:rsidRPr="0004733B">
              <w:rPr>
                <w:rFonts w:ascii="Times New Roman" w:eastAsia="Times New Roman" w:hAnsi="Times New Roman"/>
                <w:color w:val="000000"/>
                <w:w w:val="97"/>
                <w:sz w:val="16"/>
                <w:lang w:val="ru-RU"/>
              </w:rPr>
              <w:t xml:space="preserve">Осуществлять виртуальные </w:t>
            </w:r>
            <w:r w:rsidRPr="0004733B">
              <w:rPr>
                <w:lang w:val="ru-RU"/>
              </w:rPr>
              <w:br/>
            </w:r>
            <w:r w:rsidRPr="0004733B">
              <w:rPr>
                <w:rFonts w:ascii="Times New Roman" w:eastAsia="Times New Roman" w:hAnsi="Times New Roman"/>
                <w:color w:val="000000"/>
                <w:w w:val="97"/>
                <w:sz w:val="16"/>
                <w:lang w:val="ru-RU"/>
              </w:rPr>
              <w:t xml:space="preserve">путешествия в отечественные </w:t>
            </w:r>
            <w:r w:rsidRPr="0004733B">
              <w:rPr>
                <w:lang w:val="ru-RU"/>
              </w:rPr>
              <w:br/>
            </w:r>
            <w:r w:rsidRPr="0004733B">
              <w:rPr>
                <w:rFonts w:ascii="Times New Roman" w:eastAsia="Times New Roman" w:hAnsi="Times New Roman"/>
                <w:color w:val="000000"/>
                <w:w w:val="97"/>
                <w:sz w:val="16"/>
                <w:lang w:val="ru-RU"/>
              </w:rPr>
              <w:t xml:space="preserve">художественные музеи и, </w:t>
            </w:r>
            <w:r w:rsidRPr="0004733B">
              <w:rPr>
                <w:lang w:val="ru-RU"/>
              </w:rPr>
              <w:br/>
            </w:r>
            <w:r w:rsidRPr="0004733B">
              <w:rPr>
                <w:rFonts w:ascii="Times New Roman" w:eastAsia="Times New Roman" w:hAnsi="Times New Roman"/>
                <w:color w:val="000000"/>
                <w:w w:val="97"/>
                <w:sz w:val="16"/>
                <w:lang w:val="ru-RU"/>
              </w:rPr>
              <w:t xml:space="preserve">возможно, знаменитые зарубежные художественные музеи на основе установок и квестов, </w:t>
            </w:r>
            <w:r w:rsidRPr="0004733B">
              <w:rPr>
                <w:lang w:val="ru-RU"/>
              </w:rPr>
              <w:br/>
            </w:r>
            <w:r w:rsidRPr="0004733B">
              <w:rPr>
                <w:rFonts w:ascii="Times New Roman" w:eastAsia="Times New Roman" w:hAnsi="Times New Roman"/>
                <w:color w:val="000000"/>
                <w:w w:val="97"/>
                <w:sz w:val="16"/>
                <w:lang w:val="ru-RU"/>
              </w:rPr>
              <w:t xml:space="preserve">предложенных учителем; </w:t>
            </w:r>
            <w:r w:rsidRPr="0004733B">
              <w:rPr>
                <w:lang w:val="ru-RU"/>
              </w:rPr>
              <w:br/>
            </w:r>
            <w:r w:rsidRPr="0004733B">
              <w:rPr>
                <w:rFonts w:ascii="Times New Roman" w:eastAsia="Times New Roman" w:hAnsi="Times New Roman"/>
                <w:color w:val="000000"/>
                <w:w w:val="97"/>
                <w:sz w:val="16"/>
                <w:lang w:val="ru-RU"/>
              </w:rPr>
              <w:t xml:space="preserve">интерес к произведениям </w:t>
            </w:r>
            <w:r w:rsidRPr="0004733B">
              <w:rPr>
                <w:lang w:val="ru-RU"/>
              </w:rPr>
              <w:br/>
            </w:r>
            <w:r w:rsidRPr="0004733B">
              <w:rPr>
                <w:rFonts w:ascii="Times New Roman" w:eastAsia="Times New Roman" w:hAnsi="Times New Roman"/>
                <w:color w:val="000000"/>
                <w:w w:val="97"/>
                <w:sz w:val="16"/>
                <w:lang w:val="ru-RU"/>
              </w:rPr>
              <w:t xml:space="preserve">искусства и литературы; </w:t>
            </w:r>
            <w:r w:rsidRPr="0004733B">
              <w:rPr>
                <w:lang w:val="ru-RU"/>
              </w:rPr>
              <w:br/>
            </w:r>
            <w:r w:rsidRPr="0004733B">
              <w:rPr>
                <w:rFonts w:ascii="Times New Roman" w:eastAsia="Times New Roman" w:hAnsi="Times New Roman"/>
                <w:color w:val="000000"/>
                <w:w w:val="97"/>
                <w:sz w:val="16"/>
                <w:lang w:val="ru-RU"/>
              </w:rPr>
              <w:t xml:space="preserve">построенным </w:t>
            </w:r>
            <w:r w:rsidRPr="0004733B">
              <w:rPr>
                <w:rFonts w:ascii="Times New Roman" w:eastAsia="Times New Roman" w:hAnsi="Times New Roman"/>
                <w:color w:val="000000"/>
                <w:w w:val="97"/>
                <w:sz w:val="16"/>
                <w:lang w:val="ru-RU"/>
              </w:rPr>
              <w:t xml:space="preserve">на принципах </w:t>
            </w:r>
            <w:r w:rsidRPr="0004733B">
              <w:rPr>
                <w:lang w:val="ru-RU"/>
              </w:rPr>
              <w:br/>
            </w:r>
            <w:r w:rsidRPr="0004733B">
              <w:rPr>
                <w:rFonts w:ascii="Times New Roman" w:eastAsia="Times New Roman" w:hAnsi="Times New Roman"/>
                <w:color w:val="000000"/>
                <w:w w:val="97"/>
                <w:sz w:val="16"/>
                <w:lang w:val="ru-RU"/>
              </w:rPr>
              <w:t xml:space="preserve">нравственности и гуманизма; </w:t>
            </w:r>
            <w:r w:rsidRPr="0004733B">
              <w:rPr>
                <w:lang w:val="ru-RU"/>
              </w:rPr>
              <w:br/>
            </w:r>
            <w:r w:rsidRPr="0004733B">
              <w:rPr>
                <w:rFonts w:ascii="Times New Roman" w:eastAsia="Times New Roman" w:hAnsi="Times New Roman"/>
                <w:color w:val="000000"/>
                <w:w w:val="97"/>
                <w:sz w:val="16"/>
                <w:lang w:val="ru-RU"/>
              </w:rPr>
              <w:t xml:space="preserve">уважительного отношения и </w:t>
            </w:r>
            <w:r w:rsidRPr="0004733B">
              <w:rPr>
                <w:lang w:val="ru-RU"/>
              </w:rPr>
              <w:br/>
            </w:r>
            <w:r w:rsidRPr="0004733B">
              <w:rPr>
                <w:rFonts w:ascii="Times New Roman" w:eastAsia="Times New Roman" w:hAnsi="Times New Roman"/>
                <w:color w:val="000000"/>
                <w:w w:val="97"/>
                <w:sz w:val="16"/>
                <w:lang w:val="ru-RU"/>
              </w:rPr>
              <w:t xml:space="preserve">интереса к культурным традициям и творчеству своего и других </w:t>
            </w:r>
            <w:r w:rsidRPr="0004733B">
              <w:rPr>
                <w:lang w:val="ru-RU"/>
              </w:rPr>
              <w:br/>
            </w:r>
            <w:r w:rsidRPr="0004733B">
              <w:rPr>
                <w:rFonts w:ascii="Times New Roman" w:eastAsia="Times New Roman" w:hAnsi="Times New Roman"/>
                <w:color w:val="000000"/>
                <w:w w:val="97"/>
                <w:sz w:val="16"/>
                <w:lang w:val="ru-RU"/>
              </w:rPr>
              <w:t xml:space="preserve">народов.; </w:t>
            </w:r>
            <w:r w:rsidRPr="0004733B">
              <w:rPr>
                <w:lang w:val="ru-RU"/>
              </w:rPr>
              <w:br/>
            </w:r>
            <w:r w:rsidRPr="0004733B">
              <w:rPr>
                <w:rFonts w:ascii="Times New Roman" w:eastAsia="Times New Roman" w:hAnsi="Times New Roman"/>
                <w:color w:val="000000"/>
                <w:w w:val="97"/>
                <w:sz w:val="16"/>
                <w:lang w:val="ru-RU"/>
              </w:rPr>
              <w:t xml:space="preserve">; </w:t>
            </w:r>
            <w:r w:rsidRPr="0004733B">
              <w:rPr>
                <w:lang w:val="ru-RU"/>
              </w:rPr>
              <w:br/>
            </w:r>
            <w:r w:rsidRPr="0004733B">
              <w:rPr>
                <w:rFonts w:ascii="Times New Roman" w:eastAsia="Times New Roman" w:hAnsi="Times New Roman"/>
                <w:color w:val="000000"/>
                <w:w w:val="97"/>
                <w:sz w:val="16"/>
                <w:lang w:val="ru-RU"/>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рэш</w:t>
            </w:r>
          </w:p>
        </w:tc>
      </w:tr>
      <w:tr w:rsidR="001D0D8F">
        <w:trPr>
          <w:trHeight w:hRule="exact" w:val="34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Итого по модулю 7</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6" w:after="0" w:line="233" w:lineRule="auto"/>
              <w:ind w:left="72"/>
            </w:pPr>
            <w:r>
              <w:rPr>
                <w:rFonts w:ascii="Times New Roman" w:eastAsia="Times New Roman" w:hAnsi="Times New Roman"/>
                <w:color w:val="000000"/>
                <w:w w:val="97"/>
                <w:sz w:val="16"/>
              </w:rPr>
              <w:t>3</w:t>
            </w:r>
          </w:p>
        </w:tc>
        <w:tc>
          <w:tcPr>
            <w:tcW w:w="77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r w:rsidR="001D0D8F">
        <w:trPr>
          <w:trHeight w:hRule="exact" w:val="328"/>
        </w:trPr>
        <w:tc>
          <w:tcPr>
            <w:tcW w:w="71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78" w:after="0" w:line="230" w:lineRule="auto"/>
              <w:ind w:left="72"/>
              <w:rPr>
                <w:lang w:val="ru-RU"/>
              </w:rPr>
            </w:pPr>
            <w:r w:rsidRPr="0004733B">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34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78" w:after="0" w:line="230" w:lineRule="auto"/>
              <w:ind w:left="72"/>
            </w:pPr>
            <w:r>
              <w:rPr>
                <w:rFonts w:ascii="Times New Roman" w:eastAsia="Times New Roman" w:hAnsi="Times New Roman"/>
                <w:color w:val="000000"/>
                <w:w w:val="97"/>
                <w:sz w:val="16"/>
              </w:rPr>
              <w:t>22.25</w:t>
            </w:r>
          </w:p>
        </w:tc>
        <w:tc>
          <w:tcPr>
            <w:tcW w:w="553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bl>
    <w:p w:rsidR="001D0D8F" w:rsidRDefault="001D0D8F">
      <w:pPr>
        <w:autoSpaceDE w:val="0"/>
        <w:autoSpaceDN w:val="0"/>
        <w:spacing w:after="0" w:line="14" w:lineRule="exact"/>
      </w:pPr>
    </w:p>
    <w:p w:rsidR="001D0D8F" w:rsidRDefault="001D0D8F">
      <w:pPr>
        <w:sectPr w:rsidR="001D0D8F">
          <w:pgSz w:w="16840" w:h="11900"/>
          <w:pgMar w:top="284" w:right="640" w:bottom="1440" w:left="666" w:header="720" w:footer="720" w:gutter="0"/>
          <w:cols w:space="720" w:equalWidth="0">
            <w:col w:w="15534" w:space="0"/>
          </w:cols>
          <w:docGrid w:linePitch="360"/>
        </w:sectPr>
      </w:pPr>
    </w:p>
    <w:p w:rsidR="001D0D8F" w:rsidRDefault="001D0D8F">
      <w:pPr>
        <w:autoSpaceDE w:val="0"/>
        <w:autoSpaceDN w:val="0"/>
        <w:spacing w:after="78" w:line="220" w:lineRule="exact"/>
      </w:pPr>
    </w:p>
    <w:p w:rsidR="001D0D8F" w:rsidRDefault="00820C81">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602"/>
        <w:gridCol w:w="732"/>
        <w:gridCol w:w="1620"/>
        <w:gridCol w:w="1668"/>
        <w:gridCol w:w="1236"/>
        <w:gridCol w:w="1190"/>
      </w:tblGrid>
      <w:tr w:rsidR="001D0D8F">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6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1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71" w:lineRule="auto"/>
              <w:ind w:left="7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1D0D8F">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512"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1D0D8F" w:rsidRDefault="001D0D8F"/>
        </w:tc>
        <w:tc>
          <w:tcPr>
            <w:tcW w:w="1512" w:type="dxa"/>
            <w:vMerge/>
            <w:tcBorders>
              <w:top w:val="single" w:sz="4" w:space="0" w:color="000000"/>
              <w:left w:val="single" w:sz="4" w:space="0" w:color="000000"/>
              <w:bottom w:val="single" w:sz="4" w:space="0" w:color="000000"/>
              <w:right w:val="single" w:sz="4" w:space="0" w:color="000000"/>
            </w:tcBorders>
          </w:tcPr>
          <w:p w:rsidR="001D0D8F" w:rsidRDefault="001D0D8F"/>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Природа и художник.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07.09.2022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2.</w:t>
            </w:r>
          </w:p>
        </w:tc>
        <w:tc>
          <w:tcPr>
            <w:tcW w:w="360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Pr>
                <w:lang w:val="ru-RU"/>
              </w:rPr>
            </w:pPr>
            <w:r w:rsidRPr="0004733B">
              <w:rPr>
                <w:rFonts w:ascii="Times New Roman" w:eastAsia="Times New Roman" w:hAnsi="Times New Roman"/>
                <w:color w:val="000000"/>
                <w:sz w:val="24"/>
                <w:lang w:val="ru-RU"/>
              </w:rPr>
              <w:t>Природные объекты в творчестве художника.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14.09.2022 </w:t>
            </w:r>
          </w:p>
        </w:tc>
        <w:tc>
          <w:tcPr>
            <w:tcW w:w="119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3.</w:t>
            </w:r>
          </w:p>
        </w:tc>
        <w:tc>
          <w:tcPr>
            <w:tcW w:w="360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432"/>
            </w:pPr>
            <w:r>
              <w:rPr>
                <w:rFonts w:ascii="Times New Roman" w:eastAsia="Times New Roman" w:hAnsi="Times New Roman"/>
                <w:color w:val="000000"/>
                <w:sz w:val="24"/>
              </w:rPr>
              <w:t xml:space="preserve">Воздушное </w:t>
            </w:r>
            <w:r>
              <w:br/>
            </w:r>
            <w:r>
              <w:rPr>
                <w:rFonts w:ascii="Times New Roman" w:eastAsia="Times New Roman" w:hAnsi="Times New Roman"/>
                <w:color w:val="000000"/>
                <w:sz w:val="24"/>
              </w:rPr>
              <w:t>пространство.Облака.Птицы.</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0.75</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 xml:space="preserve">21.09.2022 </w:t>
            </w:r>
          </w:p>
        </w:tc>
        <w:tc>
          <w:tcPr>
            <w:tcW w:w="119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4.</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576"/>
              <w:rPr>
                <w:lang w:val="ru-RU"/>
              </w:rPr>
            </w:pPr>
            <w:r w:rsidRPr="0004733B">
              <w:rPr>
                <w:rFonts w:ascii="Times New Roman" w:eastAsia="Times New Roman" w:hAnsi="Times New Roman"/>
                <w:color w:val="000000"/>
                <w:sz w:val="24"/>
                <w:lang w:val="ru-RU"/>
              </w:rPr>
              <w:t xml:space="preserve">Водный мир. Морские </w:t>
            </w:r>
            <w:r w:rsidRPr="0004733B">
              <w:rPr>
                <w:lang w:val="ru-RU"/>
              </w:rPr>
              <w:br/>
            </w:r>
            <w:r w:rsidRPr="0004733B">
              <w:rPr>
                <w:rFonts w:ascii="Times New Roman" w:eastAsia="Times New Roman" w:hAnsi="Times New Roman"/>
                <w:color w:val="000000"/>
                <w:sz w:val="24"/>
                <w:lang w:val="ru-RU"/>
              </w:rPr>
              <w:t>пейзажи.Водные обитатели.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28.09.2022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5.</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30" w:lineRule="auto"/>
              <w:ind w:left="72"/>
              <w:rPr>
                <w:lang w:val="ru-RU"/>
              </w:rPr>
            </w:pPr>
            <w:r w:rsidRPr="0004733B">
              <w:rPr>
                <w:rFonts w:ascii="Times New Roman" w:eastAsia="Times New Roman" w:hAnsi="Times New Roman"/>
                <w:color w:val="000000"/>
                <w:sz w:val="24"/>
                <w:lang w:val="ru-RU"/>
              </w:rPr>
              <w:t>Земная поверхность.Деревья.</w:t>
            </w:r>
          </w:p>
          <w:p w:rsidR="001D0D8F" w:rsidRPr="0004733B" w:rsidRDefault="00820C81">
            <w:pPr>
              <w:autoSpaceDE w:val="0"/>
              <w:autoSpaceDN w:val="0"/>
              <w:spacing w:before="70" w:after="0"/>
              <w:ind w:left="72" w:right="288"/>
              <w:rPr>
                <w:lang w:val="ru-RU"/>
              </w:rPr>
            </w:pPr>
            <w:r w:rsidRPr="0004733B">
              <w:rPr>
                <w:rFonts w:ascii="Times New Roman" w:eastAsia="Times New Roman" w:hAnsi="Times New Roman"/>
                <w:color w:val="000000"/>
                <w:sz w:val="24"/>
                <w:lang w:val="ru-RU"/>
              </w:rPr>
              <w:t xml:space="preserve">Камни.Скульптура и </w:t>
            </w:r>
            <w:r w:rsidRPr="0004733B">
              <w:rPr>
                <w:lang w:val="ru-RU"/>
              </w:rPr>
              <w:br/>
            </w:r>
            <w:r w:rsidRPr="0004733B">
              <w:rPr>
                <w:rFonts w:ascii="Times New Roman" w:eastAsia="Times New Roman" w:hAnsi="Times New Roman"/>
                <w:color w:val="000000"/>
                <w:sz w:val="24"/>
                <w:lang w:val="ru-RU"/>
              </w:rPr>
              <w:t xml:space="preserve">архитектура из камня.Камень в декоративно-прикладном </w:t>
            </w:r>
            <w:r w:rsidRPr="0004733B">
              <w:rPr>
                <w:lang w:val="ru-RU"/>
              </w:rPr>
              <w:br/>
            </w:r>
            <w:r w:rsidRPr="0004733B">
              <w:rPr>
                <w:rFonts w:ascii="Times New Roman" w:eastAsia="Times New Roman" w:hAnsi="Times New Roman"/>
                <w:color w:val="000000"/>
                <w:sz w:val="24"/>
                <w:lang w:val="ru-RU"/>
              </w:rPr>
              <w:t>искусстве.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05.10.2022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6.</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Недра Земли.Пещеры.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12.10.2022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7.</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Ритм в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19.10.2022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8.</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432"/>
              <w:rPr>
                <w:lang w:val="ru-RU"/>
              </w:rPr>
            </w:pPr>
            <w:r w:rsidRPr="0004733B">
              <w:rPr>
                <w:rFonts w:ascii="Times New Roman" w:eastAsia="Times New Roman" w:hAnsi="Times New Roman"/>
                <w:color w:val="000000"/>
                <w:sz w:val="24"/>
                <w:lang w:val="ru-RU"/>
              </w:rPr>
              <w:t>Величие природы на языке изобразительного искусства.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26.10.2022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9.</w:t>
            </w:r>
          </w:p>
        </w:tc>
        <w:tc>
          <w:tcPr>
            <w:tcW w:w="360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288"/>
              <w:rPr>
                <w:lang w:val="ru-RU"/>
              </w:rPr>
            </w:pPr>
            <w:r w:rsidRPr="0004733B">
              <w:rPr>
                <w:rFonts w:ascii="Times New Roman" w:eastAsia="Times New Roman" w:hAnsi="Times New Roman"/>
                <w:color w:val="000000"/>
                <w:sz w:val="24"/>
                <w:lang w:val="ru-RU"/>
              </w:rPr>
              <w:t>Глухие и звонкие цвета.Идём в музей.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09.11.2022 </w:t>
            </w:r>
          </w:p>
        </w:tc>
        <w:tc>
          <w:tcPr>
            <w:tcW w:w="1190" w:type="dxa"/>
            <w:tcBorders>
              <w:top w:val="single" w:sz="4" w:space="0" w:color="000000"/>
              <w:left w:val="single" w:sz="4" w:space="0" w:color="000000"/>
              <w:bottom w:val="single" w:sz="5"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jc w:val="center"/>
            </w:pPr>
            <w:r>
              <w:rPr>
                <w:rFonts w:ascii="Times New Roman" w:eastAsia="Times New Roman" w:hAnsi="Times New Roman"/>
                <w:color w:val="000000"/>
                <w:sz w:val="24"/>
              </w:rPr>
              <w:t>10.</w:t>
            </w:r>
          </w:p>
        </w:tc>
        <w:tc>
          <w:tcPr>
            <w:tcW w:w="360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576"/>
            </w:pPr>
            <w:r>
              <w:rPr>
                <w:rFonts w:ascii="Times New Roman" w:eastAsia="Times New Roman" w:hAnsi="Times New Roman"/>
                <w:color w:val="000000"/>
                <w:sz w:val="24"/>
              </w:rPr>
              <w:t>Главные и дополнительные цвета.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0.25</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0.75</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 xml:space="preserve">16.11.2022 </w:t>
            </w:r>
          </w:p>
        </w:tc>
        <w:tc>
          <w:tcPr>
            <w:tcW w:w="1190" w:type="dxa"/>
            <w:tcBorders>
              <w:top w:val="single" w:sz="5"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1D0D8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11.</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71" w:lineRule="auto"/>
              <w:ind w:left="72" w:right="432"/>
              <w:rPr>
                <w:lang w:val="ru-RU"/>
              </w:rPr>
            </w:pPr>
            <w:r w:rsidRPr="0004733B">
              <w:rPr>
                <w:rFonts w:ascii="Times New Roman" w:eastAsia="Times New Roman" w:hAnsi="Times New Roman"/>
                <w:color w:val="000000"/>
                <w:sz w:val="24"/>
                <w:lang w:val="ru-RU"/>
              </w:rPr>
              <w:t>Средство выразительности изобразительного искусства-нюанс.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23.11.2022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12.</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Гризайль.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30.11.2022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13.</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Монотипия.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07.12.2022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14.</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71" w:lineRule="auto"/>
              <w:ind w:right="1152"/>
              <w:jc w:val="center"/>
              <w:rPr>
                <w:lang w:val="ru-RU"/>
              </w:rPr>
            </w:pPr>
            <w:r w:rsidRPr="0004733B">
              <w:rPr>
                <w:rFonts w:ascii="Times New Roman" w:eastAsia="Times New Roman" w:hAnsi="Times New Roman"/>
                <w:color w:val="000000"/>
                <w:sz w:val="24"/>
                <w:lang w:val="ru-RU"/>
              </w:rPr>
              <w:t>Контраст. Контраст в скульптуре. Контраст архитектурных форм.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14.12.2022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1D0D8F" w:rsidRDefault="001D0D8F">
      <w:pPr>
        <w:autoSpaceDE w:val="0"/>
        <w:autoSpaceDN w:val="0"/>
        <w:spacing w:after="0" w:line="14" w:lineRule="exact"/>
      </w:pPr>
    </w:p>
    <w:p w:rsidR="001D0D8F" w:rsidRDefault="001D0D8F">
      <w:pPr>
        <w:sectPr w:rsidR="001D0D8F">
          <w:pgSz w:w="11900" w:h="16840"/>
          <w:pgMar w:top="298" w:right="650" w:bottom="524" w:left="666" w:header="720" w:footer="720" w:gutter="0"/>
          <w:cols w:space="720" w:equalWidth="0">
            <w:col w:w="1058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602"/>
        <w:gridCol w:w="732"/>
        <w:gridCol w:w="1620"/>
        <w:gridCol w:w="1668"/>
        <w:gridCol w:w="1236"/>
        <w:gridCol w:w="1190"/>
      </w:tblGrid>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15.</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Воскография. Идём в музей.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21.12.2022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16.</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864"/>
            </w:pPr>
            <w:r>
              <w:rPr>
                <w:rFonts w:ascii="Times New Roman" w:eastAsia="Times New Roman" w:hAnsi="Times New Roman"/>
                <w:color w:val="000000"/>
                <w:sz w:val="24"/>
              </w:rPr>
              <w:t>Перспектива. Воздушная перспектива.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28.12.2022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17.</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Работа с натуры.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18.01.2023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18.</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Работа с натуры.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25.01.2023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19.</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Работа с натуры.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01.02.2023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20.</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432"/>
            </w:pPr>
            <w:r>
              <w:rPr>
                <w:rFonts w:ascii="Times New Roman" w:eastAsia="Times New Roman" w:hAnsi="Times New Roman"/>
                <w:color w:val="000000"/>
                <w:sz w:val="24"/>
              </w:rPr>
              <w:t xml:space="preserve">Выразительные средства </w:t>
            </w:r>
            <w:r>
              <w:br/>
            </w:r>
            <w:r>
              <w:rPr>
                <w:rFonts w:ascii="Times New Roman" w:eastAsia="Times New Roman" w:hAnsi="Times New Roman"/>
                <w:color w:val="000000"/>
                <w:sz w:val="24"/>
              </w:rPr>
              <w:t>изобразительного искусства.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08.02.2023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21.</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Форма. Дизайн.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15.02.2023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22.</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Шрифт. Буквица.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22.02.2023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23.</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Цвет.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01.03.2023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24.</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Идём в музей.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15.03.2023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25.</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432"/>
              <w:rPr>
                <w:lang w:val="ru-RU"/>
              </w:rPr>
            </w:pPr>
            <w:r w:rsidRPr="0004733B">
              <w:rPr>
                <w:rFonts w:ascii="Times New Roman" w:eastAsia="Times New Roman" w:hAnsi="Times New Roman"/>
                <w:color w:val="000000"/>
                <w:sz w:val="24"/>
                <w:lang w:val="ru-RU"/>
              </w:rPr>
              <w:t>Объём. Скульптура. Рельеф. Объём в живописи и графике.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22.03.2023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26.</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144"/>
              <w:rPr>
                <w:lang w:val="ru-RU"/>
              </w:rPr>
            </w:pPr>
            <w:r w:rsidRPr="0004733B">
              <w:rPr>
                <w:rFonts w:ascii="Times New Roman" w:eastAsia="Times New Roman" w:hAnsi="Times New Roman"/>
                <w:color w:val="000000"/>
                <w:sz w:val="24"/>
                <w:lang w:val="ru-RU"/>
              </w:rPr>
              <w:t>Изображаем предметы в объёме как художники-графики.</w:t>
            </w:r>
          </w:p>
          <w:p w:rsidR="001D0D8F" w:rsidRPr="0004733B" w:rsidRDefault="00820C81">
            <w:pPr>
              <w:autoSpaceDE w:val="0"/>
              <w:autoSpaceDN w:val="0"/>
              <w:spacing w:before="70" w:after="0" w:line="262" w:lineRule="auto"/>
              <w:ind w:left="72" w:right="432"/>
              <w:rPr>
                <w:lang w:val="ru-RU"/>
              </w:rPr>
            </w:pPr>
            <w:r w:rsidRPr="0004733B">
              <w:rPr>
                <w:rFonts w:ascii="Times New Roman" w:eastAsia="Times New Roman" w:hAnsi="Times New Roman"/>
                <w:color w:val="000000"/>
                <w:sz w:val="24"/>
                <w:lang w:val="ru-RU"/>
              </w:rPr>
              <w:t>Передаём объём в живописи. Архитектура.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05.04.2023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jc w:val="center"/>
            </w:pPr>
            <w:r>
              <w:rPr>
                <w:rFonts w:ascii="Times New Roman" w:eastAsia="Times New Roman" w:hAnsi="Times New Roman"/>
                <w:color w:val="000000"/>
                <w:sz w:val="24"/>
              </w:rPr>
              <w:t>27.</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100" w:after="0" w:line="262" w:lineRule="auto"/>
              <w:ind w:left="72" w:right="288"/>
              <w:rPr>
                <w:lang w:val="ru-RU"/>
              </w:rPr>
            </w:pPr>
            <w:r w:rsidRPr="0004733B">
              <w:rPr>
                <w:rFonts w:ascii="Times New Roman" w:eastAsia="Times New Roman" w:hAnsi="Times New Roman"/>
                <w:color w:val="000000"/>
                <w:sz w:val="24"/>
                <w:lang w:val="ru-RU"/>
              </w:rPr>
              <w:t>Ритм. Орнамент. Какой бывает орнамент.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 xml:space="preserve">12.04.2023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28.</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Изразец. Идём в музей.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19.04.2023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29.</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71" w:lineRule="auto"/>
              <w:ind w:left="72" w:right="288"/>
              <w:rPr>
                <w:lang w:val="ru-RU"/>
              </w:rPr>
            </w:pPr>
            <w:r w:rsidRPr="0004733B">
              <w:rPr>
                <w:rFonts w:ascii="Times New Roman" w:eastAsia="Times New Roman" w:hAnsi="Times New Roman"/>
                <w:color w:val="000000"/>
                <w:sz w:val="24"/>
                <w:lang w:val="ru-RU"/>
              </w:rPr>
              <w:t xml:space="preserve">Фотографируем, работаем с </w:t>
            </w:r>
            <w:r w:rsidRPr="0004733B">
              <w:rPr>
                <w:lang w:val="ru-RU"/>
              </w:rPr>
              <w:br/>
            </w:r>
            <w:r w:rsidRPr="0004733B">
              <w:rPr>
                <w:rFonts w:ascii="Times New Roman" w:eastAsia="Times New Roman" w:hAnsi="Times New Roman"/>
                <w:color w:val="000000"/>
                <w:sz w:val="24"/>
                <w:lang w:val="ru-RU"/>
              </w:rPr>
              <w:t xml:space="preserve">компьютером, ищем </w:t>
            </w:r>
            <w:r w:rsidRPr="0004733B">
              <w:rPr>
                <w:lang w:val="ru-RU"/>
              </w:rPr>
              <w:br/>
            </w:r>
            <w:r w:rsidRPr="0004733B">
              <w:rPr>
                <w:rFonts w:ascii="Times New Roman" w:eastAsia="Times New Roman" w:hAnsi="Times New Roman"/>
                <w:color w:val="000000"/>
                <w:sz w:val="24"/>
                <w:lang w:val="ru-RU"/>
              </w:rPr>
              <w:t>дополнительную информацию.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30.</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71" w:lineRule="auto"/>
              <w:ind w:left="72" w:right="288"/>
              <w:rPr>
                <w:lang w:val="ru-RU"/>
              </w:rPr>
            </w:pPr>
            <w:r w:rsidRPr="0004733B">
              <w:rPr>
                <w:rFonts w:ascii="Times New Roman" w:eastAsia="Times New Roman" w:hAnsi="Times New Roman"/>
                <w:color w:val="000000"/>
                <w:sz w:val="24"/>
                <w:lang w:val="ru-RU"/>
              </w:rPr>
              <w:t xml:space="preserve">Фотографируем, работаем с </w:t>
            </w:r>
            <w:r w:rsidRPr="0004733B">
              <w:rPr>
                <w:lang w:val="ru-RU"/>
              </w:rPr>
              <w:br/>
            </w:r>
            <w:r w:rsidRPr="0004733B">
              <w:rPr>
                <w:rFonts w:ascii="Times New Roman" w:eastAsia="Times New Roman" w:hAnsi="Times New Roman"/>
                <w:color w:val="000000"/>
                <w:sz w:val="24"/>
                <w:lang w:val="ru-RU"/>
              </w:rPr>
              <w:t xml:space="preserve">компьютером, ищем </w:t>
            </w:r>
            <w:r w:rsidRPr="0004733B">
              <w:rPr>
                <w:lang w:val="ru-RU"/>
              </w:rPr>
              <w:br/>
            </w:r>
            <w:r w:rsidRPr="0004733B">
              <w:rPr>
                <w:rFonts w:ascii="Times New Roman" w:eastAsia="Times New Roman" w:hAnsi="Times New Roman"/>
                <w:color w:val="000000"/>
                <w:sz w:val="24"/>
                <w:lang w:val="ru-RU"/>
              </w:rPr>
              <w:t>дополнительную информацию.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03.05.2023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bl>
    <w:p w:rsidR="001D0D8F" w:rsidRDefault="001D0D8F">
      <w:pPr>
        <w:autoSpaceDE w:val="0"/>
        <w:autoSpaceDN w:val="0"/>
        <w:spacing w:after="0" w:line="14" w:lineRule="exact"/>
      </w:pPr>
    </w:p>
    <w:p w:rsidR="001D0D8F" w:rsidRDefault="001D0D8F">
      <w:pPr>
        <w:sectPr w:rsidR="001D0D8F">
          <w:pgSz w:w="11900" w:h="16840"/>
          <w:pgMar w:top="284" w:right="650" w:bottom="830" w:left="666" w:header="720" w:footer="720" w:gutter="0"/>
          <w:cols w:space="720" w:equalWidth="0">
            <w:col w:w="10584" w:space="0"/>
          </w:cols>
          <w:docGrid w:linePitch="360"/>
        </w:sectPr>
      </w:pPr>
    </w:p>
    <w:p w:rsidR="001D0D8F" w:rsidRDefault="001D0D8F">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602"/>
        <w:gridCol w:w="732"/>
        <w:gridCol w:w="1620"/>
        <w:gridCol w:w="1668"/>
        <w:gridCol w:w="1236"/>
        <w:gridCol w:w="1190"/>
      </w:tblGrid>
      <w:tr w:rsidR="001D0D8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31.</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71" w:lineRule="auto"/>
              <w:ind w:left="72" w:right="288"/>
              <w:rPr>
                <w:lang w:val="ru-RU"/>
              </w:rPr>
            </w:pPr>
            <w:r w:rsidRPr="0004733B">
              <w:rPr>
                <w:rFonts w:ascii="Times New Roman" w:eastAsia="Times New Roman" w:hAnsi="Times New Roman"/>
                <w:color w:val="000000"/>
                <w:sz w:val="24"/>
                <w:lang w:val="ru-RU"/>
              </w:rPr>
              <w:t xml:space="preserve">Фотографируем, работаем с </w:t>
            </w:r>
            <w:r w:rsidRPr="0004733B">
              <w:rPr>
                <w:lang w:val="ru-RU"/>
              </w:rPr>
              <w:br/>
            </w:r>
            <w:r w:rsidRPr="0004733B">
              <w:rPr>
                <w:rFonts w:ascii="Times New Roman" w:eastAsia="Times New Roman" w:hAnsi="Times New Roman"/>
                <w:color w:val="000000"/>
                <w:sz w:val="24"/>
                <w:lang w:val="ru-RU"/>
              </w:rPr>
              <w:t xml:space="preserve">компьютером, ищем </w:t>
            </w:r>
            <w:r w:rsidRPr="0004733B">
              <w:rPr>
                <w:lang w:val="ru-RU"/>
              </w:rPr>
              <w:br/>
            </w:r>
            <w:r w:rsidRPr="0004733B">
              <w:rPr>
                <w:rFonts w:ascii="Times New Roman" w:eastAsia="Times New Roman" w:hAnsi="Times New Roman"/>
                <w:color w:val="000000"/>
                <w:sz w:val="24"/>
                <w:lang w:val="ru-RU"/>
              </w:rPr>
              <w:t>дополнительную информацию.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0.75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10.05.2023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32.</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30" w:lineRule="auto"/>
              <w:ind w:left="72"/>
              <w:rPr>
                <w:lang w:val="ru-RU"/>
              </w:rPr>
            </w:pPr>
            <w:r w:rsidRPr="0004733B">
              <w:rPr>
                <w:rFonts w:ascii="Times New Roman" w:eastAsia="Times New Roman" w:hAnsi="Times New Roman"/>
                <w:color w:val="000000"/>
                <w:sz w:val="24"/>
                <w:lang w:val="ru-RU"/>
              </w:rPr>
              <w:t>Музей в твоей книжке.</w:t>
            </w:r>
          </w:p>
          <w:p w:rsidR="001D0D8F" w:rsidRPr="0004733B" w:rsidRDefault="00820C81">
            <w:pPr>
              <w:autoSpaceDE w:val="0"/>
              <w:autoSpaceDN w:val="0"/>
              <w:spacing w:before="70" w:after="0" w:line="262" w:lineRule="auto"/>
              <w:ind w:left="72" w:right="288"/>
              <w:rPr>
                <w:lang w:val="ru-RU"/>
              </w:rPr>
            </w:pPr>
            <w:r w:rsidRPr="0004733B">
              <w:rPr>
                <w:rFonts w:ascii="Times New Roman" w:eastAsia="Times New Roman" w:hAnsi="Times New Roman"/>
                <w:color w:val="000000"/>
                <w:sz w:val="24"/>
                <w:lang w:val="ru-RU"/>
              </w:rPr>
              <w:t>И.И.Шишкин, В.М. Васнецов, И.Я. Билибин.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17.05.2023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jc w:val="center"/>
            </w:pPr>
            <w:r>
              <w:rPr>
                <w:rFonts w:ascii="Times New Roman" w:eastAsia="Times New Roman" w:hAnsi="Times New Roman"/>
                <w:color w:val="000000"/>
                <w:sz w:val="24"/>
              </w:rPr>
              <w:t>33.</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right="1152"/>
              <w:jc w:val="center"/>
              <w:rPr>
                <w:lang w:val="ru-RU"/>
              </w:rPr>
            </w:pPr>
            <w:r w:rsidRPr="0004733B">
              <w:rPr>
                <w:rFonts w:ascii="Times New Roman" w:eastAsia="Times New Roman" w:hAnsi="Times New Roman"/>
                <w:color w:val="000000"/>
                <w:sz w:val="24"/>
                <w:lang w:val="ru-RU"/>
              </w:rPr>
              <w:t>Музей в твоей книжке. В.А.Серов, В.Ван Гог.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 xml:space="preserve">24.05.2023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1D0D8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jc w:val="center"/>
            </w:pPr>
            <w:r>
              <w:rPr>
                <w:rFonts w:ascii="Times New Roman" w:eastAsia="Times New Roman" w:hAnsi="Times New Roman"/>
                <w:color w:val="000000"/>
                <w:sz w:val="24"/>
              </w:rPr>
              <w:t>34.</w:t>
            </w:r>
          </w:p>
        </w:tc>
        <w:tc>
          <w:tcPr>
            <w:tcW w:w="360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Выставка работ.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30" w:lineRule="auto"/>
              <w:ind w:left="72"/>
            </w:pPr>
            <w:r>
              <w:rPr>
                <w:rFonts w:ascii="Times New Roman" w:eastAsia="Times New Roman" w:hAnsi="Times New Roman"/>
                <w:color w:val="000000"/>
                <w:sz w:val="24"/>
              </w:rPr>
              <w:t xml:space="preserve">31.05.2023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1D0D8F">
        <w:trPr>
          <w:trHeight w:hRule="exact" w:val="808"/>
        </w:trPr>
        <w:tc>
          <w:tcPr>
            <w:tcW w:w="41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Pr="0004733B" w:rsidRDefault="00820C81">
            <w:pPr>
              <w:autoSpaceDE w:val="0"/>
              <w:autoSpaceDN w:val="0"/>
              <w:spacing w:before="98" w:after="0" w:line="262" w:lineRule="auto"/>
              <w:ind w:left="72" w:right="144"/>
              <w:rPr>
                <w:lang w:val="ru-RU"/>
              </w:rPr>
            </w:pPr>
            <w:r w:rsidRPr="0004733B">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820C81">
            <w:pPr>
              <w:autoSpaceDE w:val="0"/>
              <w:autoSpaceDN w:val="0"/>
              <w:spacing w:before="98" w:after="0" w:line="230" w:lineRule="auto"/>
              <w:ind w:left="72"/>
            </w:pPr>
            <w:r>
              <w:rPr>
                <w:rFonts w:ascii="Times New Roman" w:eastAsia="Times New Roman" w:hAnsi="Times New Roman"/>
                <w:color w:val="000000"/>
                <w:sz w:val="24"/>
              </w:rPr>
              <w:t>22.25</w:t>
            </w:r>
          </w:p>
        </w:tc>
        <w:tc>
          <w:tcPr>
            <w:tcW w:w="24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D0D8F" w:rsidRDefault="001D0D8F"/>
        </w:tc>
      </w:tr>
    </w:tbl>
    <w:p w:rsidR="001D0D8F" w:rsidRDefault="001D0D8F">
      <w:pPr>
        <w:autoSpaceDE w:val="0"/>
        <w:autoSpaceDN w:val="0"/>
        <w:spacing w:after="0" w:line="14" w:lineRule="exact"/>
      </w:pPr>
    </w:p>
    <w:p w:rsidR="001D0D8F" w:rsidRDefault="001D0D8F">
      <w:pPr>
        <w:sectPr w:rsidR="001D0D8F">
          <w:pgSz w:w="11900" w:h="16840"/>
          <w:pgMar w:top="284" w:right="650" w:bottom="1440" w:left="666" w:header="720" w:footer="720" w:gutter="0"/>
          <w:cols w:space="720" w:equalWidth="0">
            <w:col w:w="10584" w:space="0"/>
          </w:cols>
          <w:docGrid w:linePitch="360"/>
        </w:sectPr>
      </w:pPr>
    </w:p>
    <w:p w:rsidR="001D0D8F" w:rsidRDefault="001D0D8F">
      <w:pPr>
        <w:autoSpaceDE w:val="0"/>
        <w:autoSpaceDN w:val="0"/>
        <w:spacing w:after="78" w:line="220" w:lineRule="exact"/>
      </w:pPr>
    </w:p>
    <w:p w:rsidR="001D0D8F" w:rsidRDefault="00820C81">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1D0D8F" w:rsidRDefault="00820C81">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1D0D8F" w:rsidRPr="0004733B" w:rsidRDefault="00820C81">
      <w:pPr>
        <w:autoSpaceDE w:val="0"/>
        <w:autoSpaceDN w:val="0"/>
        <w:spacing w:before="166" w:after="0"/>
        <w:ind w:right="288"/>
        <w:rPr>
          <w:lang w:val="ru-RU"/>
        </w:rPr>
      </w:pPr>
      <w:r w:rsidRPr="0004733B">
        <w:rPr>
          <w:rFonts w:ascii="Times New Roman" w:eastAsia="Times New Roman" w:hAnsi="Times New Roman"/>
          <w:color w:val="000000"/>
          <w:sz w:val="24"/>
          <w:lang w:val="ru-RU"/>
        </w:rPr>
        <w:t xml:space="preserve">Изобразительное искусство. 3 класс/Савенкова Л.Г., Ермолинская Е.А., Общество с ограниченной </w:t>
      </w:r>
      <w:r w:rsidRPr="0004733B">
        <w:rPr>
          <w:rFonts w:ascii="Times New Roman" w:eastAsia="Times New Roman" w:hAnsi="Times New Roman"/>
          <w:color w:val="000000"/>
          <w:sz w:val="24"/>
          <w:lang w:val="ru-RU"/>
        </w:rPr>
        <w:t xml:space="preserve">ответственностью «Издательский центр ВЕНТАНА-ГРАФ»; Акционерное общество «Издательство Просвещение»; </w:t>
      </w:r>
      <w:r w:rsidRPr="0004733B">
        <w:rPr>
          <w:lang w:val="ru-RU"/>
        </w:rPr>
        <w:br/>
      </w:r>
      <w:r w:rsidRPr="0004733B">
        <w:rPr>
          <w:rFonts w:ascii="Times New Roman" w:eastAsia="Times New Roman" w:hAnsi="Times New Roman"/>
          <w:color w:val="000000"/>
          <w:sz w:val="24"/>
          <w:lang w:val="ru-RU"/>
        </w:rPr>
        <w:t>Введите свой вариант:</w:t>
      </w:r>
    </w:p>
    <w:p w:rsidR="001D0D8F" w:rsidRPr="0004733B" w:rsidRDefault="00820C81">
      <w:pPr>
        <w:autoSpaceDE w:val="0"/>
        <w:autoSpaceDN w:val="0"/>
        <w:spacing w:before="262" w:after="0" w:line="230" w:lineRule="auto"/>
        <w:rPr>
          <w:lang w:val="ru-RU"/>
        </w:rPr>
      </w:pPr>
      <w:r w:rsidRPr="0004733B">
        <w:rPr>
          <w:rFonts w:ascii="Times New Roman" w:eastAsia="Times New Roman" w:hAnsi="Times New Roman"/>
          <w:b/>
          <w:color w:val="000000"/>
          <w:sz w:val="24"/>
          <w:lang w:val="ru-RU"/>
        </w:rPr>
        <w:t>МЕТОДИЧЕСКИЕ МАТЕРИАЛЫ ДЛЯ УЧИТЕЛЯ</w:t>
      </w:r>
    </w:p>
    <w:p w:rsidR="001D0D8F" w:rsidRPr="0004733B" w:rsidRDefault="00820C81">
      <w:pPr>
        <w:autoSpaceDE w:val="0"/>
        <w:autoSpaceDN w:val="0"/>
        <w:spacing w:before="166" w:after="0" w:line="283" w:lineRule="auto"/>
        <w:ind w:right="144"/>
        <w:rPr>
          <w:lang w:val="ru-RU"/>
        </w:rPr>
      </w:pPr>
      <w:r w:rsidRPr="0004733B">
        <w:rPr>
          <w:rFonts w:ascii="Times New Roman" w:eastAsia="Times New Roman" w:hAnsi="Times New Roman"/>
          <w:color w:val="000000"/>
          <w:sz w:val="24"/>
          <w:lang w:val="ru-RU"/>
        </w:rPr>
        <w:t xml:space="preserve">программа </w:t>
      </w:r>
      <w:r>
        <w:rPr>
          <w:rFonts w:ascii="Times New Roman" w:eastAsia="Times New Roman" w:hAnsi="Times New Roman"/>
          <w:color w:val="000000"/>
          <w:sz w:val="24"/>
        </w:rPr>
        <w:t>Paint</w:t>
      </w:r>
      <w:r w:rsidRPr="0004733B">
        <w:rPr>
          <w:rFonts w:ascii="Times New Roman" w:eastAsia="Times New Roman" w:hAnsi="Times New Roman"/>
          <w:color w:val="000000"/>
          <w:sz w:val="24"/>
          <w:lang w:val="ru-RU"/>
        </w:rPr>
        <w:t xml:space="preserve">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veryimportantlot</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news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blog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fotografiya</w:t>
      </w:r>
      <w:r w:rsidRPr="0004733B">
        <w:rPr>
          <w:rFonts w:ascii="Times New Roman" w:eastAsia="Times New Roman" w:hAnsi="Times New Roman"/>
          <w:color w:val="000000"/>
          <w:sz w:val="24"/>
          <w:lang w:val="ru-RU"/>
        </w:rPr>
        <w:t xml:space="preserve">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/Левитан,_Исаак_Ильич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/Шишкин,_Иван_Иванович </w:t>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/Ван_Гог,_Винсент </w:t>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/Моне,_Клод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/Матисс,_Анри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/Ватагин,_Васил</w:t>
      </w:r>
      <w:r w:rsidRPr="0004733B">
        <w:rPr>
          <w:rFonts w:ascii="Times New Roman" w:eastAsia="Times New Roman" w:hAnsi="Times New Roman"/>
          <w:color w:val="000000"/>
          <w:sz w:val="24"/>
          <w:lang w:val="ru-RU"/>
        </w:rPr>
        <w:t>ий_Алексеевич</w:t>
      </w:r>
    </w:p>
    <w:p w:rsidR="001D0D8F" w:rsidRPr="0004733B" w:rsidRDefault="00820C81">
      <w:pPr>
        <w:autoSpaceDE w:val="0"/>
        <w:autoSpaceDN w:val="0"/>
        <w:spacing w:before="262" w:after="0" w:line="230" w:lineRule="auto"/>
        <w:rPr>
          <w:lang w:val="ru-RU"/>
        </w:rPr>
      </w:pPr>
      <w:r w:rsidRPr="0004733B">
        <w:rPr>
          <w:rFonts w:ascii="Times New Roman" w:eastAsia="Times New Roman" w:hAnsi="Times New Roman"/>
          <w:b/>
          <w:color w:val="000000"/>
          <w:sz w:val="24"/>
          <w:lang w:val="ru-RU"/>
        </w:rPr>
        <w:t>ЦИФРОВЫЕ ОБРАЗОВАТЕЛЬНЫЕ РЕСУРСЫ И РЕСУРСЫ СЕТИ ИНТЕРНЕТ</w:t>
      </w:r>
    </w:p>
    <w:p w:rsidR="001D0D8F" w:rsidRPr="0004733B" w:rsidRDefault="00820C81">
      <w:pPr>
        <w:autoSpaceDE w:val="0"/>
        <w:autoSpaceDN w:val="0"/>
        <w:spacing w:before="166" w:after="0" w:line="286" w:lineRule="auto"/>
        <w:ind w:right="144"/>
        <w:rPr>
          <w:lang w:val="ru-RU"/>
        </w:rPr>
      </w:pPr>
      <w:r w:rsidRPr="0004733B">
        <w:rPr>
          <w:rFonts w:ascii="Times New Roman" w:eastAsia="Times New Roman" w:hAnsi="Times New Roman"/>
          <w:color w:val="000000"/>
          <w:sz w:val="24"/>
          <w:lang w:val="ru-RU"/>
        </w:rPr>
        <w:t xml:space="preserve">РЭШ </w:t>
      </w:r>
      <w:r w:rsidRPr="0004733B">
        <w:rPr>
          <w:lang w:val="ru-RU"/>
        </w:rPr>
        <w:br/>
      </w:r>
      <w:r w:rsidRPr="0004733B">
        <w:rPr>
          <w:rFonts w:ascii="Times New Roman" w:eastAsia="Times New Roman" w:hAnsi="Times New Roman"/>
          <w:color w:val="000000"/>
          <w:sz w:val="24"/>
          <w:lang w:val="ru-RU"/>
        </w:rPr>
        <w:t xml:space="preserve">программа </w:t>
      </w:r>
      <w:r>
        <w:rPr>
          <w:rFonts w:ascii="Times New Roman" w:eastAsia="Times New Roman" w:hAnsi="Times New Roman"/>
          <w:color w:val="000000"/>
          <w:sz w:val="24"/>
        </w:rPr>
        <w:t>Paint</w:t>
      </w:r>
      <w:r w:rsidRPr="0004733B">
        <w:rPr>
          <w:rFonts w:ascii="Times New Roman" w:eastAsia="Times New Roman" w:hAnsi="Times New Roman"/>
          <w:color w:val="000000"/>
          <w:sz w:val="24"/>
          <w:lang w:val="ru-RU"/>
        </w:rPr>
        <w:t xml:space="preserve">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veryimportantlot</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news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blog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fotografiya</w:t>
      </w:r>
      <w:r w:rsidRPr="0004733B">
        <w:rPr>
          <w:rFonts w:ascii="Times New Roman" w:eastAsia="Times New Roman" w:hAnsi="Times New Roman"/>
          <w:color w:val="000000"/>
          <w:sz w:val="24"/>
          <w:lang w:val="ru-RU"/>
        </w:rPr>
        <w:t xml:space="preserve">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/Левитан,_Исаак_Ильич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/Шишкин,_Иван_Иванович </w:t>
      </w:r>
      <w:r>
        <w:rPr>
          <w:rFonts w:ascii="Times New Roman" w:eastAsia="Times New Roman" w:hAnsi="Times New Roman"/>
          <w:color w:val="000000"/>
          <w:sz w:val="24"/>
        </w:rPr>
        <w:t>http</w:t>
      </w:r>
      <w:r>
        <w:rPr>
          <w:rFonts w:ascii="Times New Roman" w:eastAsia="Times New Roman" w:hAnsi="Times New Roman"/>
          <w:color w:val="000000"/>
          <w:sz w:val="24"/>
        </w:rPr>
        <w:t>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/Ван_Гог,_Винсент </w:t>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/Моне,_Клод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 xml:space="preserve">/Матисс,_Анри </w:t>
      </w:r>
      <w:r w:rsidRPr="0004733B">
        <w:rPr>
          <w:lang w:val="ru-RU"/>
        </w:rPr>
        <w:br/>
      </w:r>
      <w:r>
        <w:rPr>
          <w:rFonts w:ascii="Times New Roman" w:eastAsia="Times New Roman" w:hAnsi="Times New Roman"/>
          <w:color w:val="000000"/>
          <w:sz w:val="24"/>
        </w:rPr>
        <w:t>https</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04733B">
        <w:rPr>
          <w:rFonts w:ascii="Times New Roman" w:eastAsia="Times New Roman" w:hAnsi="Times New Roman"/>
          <w:color w:val="000000"/>
          <w:sz w:val="24"/>
          <w:lang w:val="ru-RU"/>
        </w:rPr>
        <w:t>/</w:t>
      </w:r>
      <w:r>
        <w:rPr>
          <w:rFonts w:ascii="Times New Roman" w:eastAsia="Times New Roman" w:hAnsi="Times New Roman"/>
          <w:color w:val="000000"/>
          <w:sz w:val="24"/>
        </w:rPr>
        <w:t>wiki</w:t>
      </w:r>
      <w:r w:rsidRPr="0004733B">
        <w:rPr>
          <w:rFonts w:ascii="Times New Roman" w:eastAsia="Times New Roman" w:hAnsi="Times New Roman"/>
          <w:color w:val="000000"/>
          <w:sz w:val="24"/>
          <w:lang w:val="ru-RU"/>
        </w:rPr>
        <w:t>/Ватагин,_Василий_Алексеевич</w:t>
      </w:r>
    </w:p>
    <w:p w:rsidR="001D0D8F" w:rsidRPr="0004733B" w:rsidRDefault="001D0D8F">
      <w:pPr>
        <w:rPr>
          <w:lang w:val="ru-RU"/>
        </w:rPr>
        <w:sectPr w:rsidR="001D0D8F" w:rsidRPr="0004733B">
          <w:pgSz w:w="11900" w:h="16840"/>
          <w:pgMar w:top="298" w:right="650" w:bottom="1440" w:left="666" w:header="720" w:footer="720" w:gutter="0"/>
          <w:cols w:space="720" w:equalWidth="0">
            <w:col w:w="10584" w:space="0"/>
          </w:cols>
          <w:docGrid w:linePitch="360"/>
        </w:sectPr>
      </w:pPr>
    </w:p>
    <w:p w:rsidR="001D0D8F" w:rsidRPr="0004733B" w:rsidRDefault="001D0D8F">
      <w:pPr>
        <w:autoSpaceDE w:val="0"/>
        <w:autoSpaceDN w:val="0"/>
        <w:spacing w:after="78" w:line="220" w:lineRule="exact"/>
        <w:rPr>
          <w:lang w:val="ru-RU"/>
        </w:rPr>
      </w:pPr>
    </w:p>
    <w:p w:rsidR="001D0D8F" w:rsidRPr="0004733B" w:rsidRDefault="00820C81">
      <w:pPr>
        <w:autoSpaceDE w:val="0"/>
        <w:autoSpaceDN w:val="0"/>
        <w:spacing w:after="0" w:line="230" w:lineRule="auto"/>
        <w:rPr>
          <w:lang w:val="ru-RU"/>
        </w:rPr>
      </w:pPr>
      <w:r w:rsidRPr="0004733B">
        <w:rPr>
          <w:rFonts w:ascii="Times New Roman" w:eastAsia="Times New Roman" w:hAnsi="Times New Roman"/>
          <w:b/>
          <w:color w:val="000000"/>
          <w:sz w:val="24"/>
          <w:lang w:val="ru-RU"/>
        </w:rPr>
        <w:t>МАТЕРИАЛЬНО-ТЕХНИЧЕСКОЕ ОБЕСПЕЧЕНИЕ ОБРАЗОВАТЕЛЬНОГО ПРОЦЕССА</w:t>
      </w:r>
    </w:p>
    <w:p w:rsidR="001D0D8F" w:rsidRPr="0004733B" w:rsidRDefault="00820C81">
      <w:pPr>
        <w:autoSpaceDE w:val="0"/>
        <w:autoSpaceDN w:val="0"/>
        <w:spacing w:before="346" w:after="0" w:line="230" w:lineRule="auto"/>
        <w:rPr>
          <w:lang w:val="ru-RU"/>
        </w:rPr>
      </w:pPr>
      <w:r w:rsidRPr="0004733B">
        <w:rPr>
          <w:rFonts w:ascii="Times New Roman" w:eastAsia="Times New Roman" w:hAnsi="Times New Roman"/>
          <w:b/>
          <w:color w:val="000000"/>
          <w:sz w:val="24"/>
          <w:lang w:val="ru-RU"/>
        </w:rPr>
        <w:t>УЧЕБНОЕ ОБОРУД</w:t>
      </w:r>
      <w:r w:rsidRPr="0004733B">
        <w:rPr>
          <w:rFonts w:ascii="Times New Roman" w:eastAsia="Times New Roman" w:hAnsi="Times New Roman"/>
          <w:b/>
          <w:color w:val="000000"/>
          <w:sz w:val="24"/>
          <w:lang w:val="ru-RU"/>
        </w:rPr>
        <w:t>ОВАНИЕ</w:t>
      </w:r>
    </w:p>
    <w:p w:rsidR="001D0D8F" w:rsidRPr="0004733B" w:rsidRDefault="00820C81">
      <w:pPr>
        <w:autoSpaceDE w:val="0"/>
        <w:autoSpaceDN w:val="0"/>
        <w:spacing w:before="166" w:after="0" w:line="283" w:lineRule="auto"/>
        <w:ind w:right="8352"/>
        <w:rPr>
          <w:lang w:val="ru-RU"/>
        </w:rPr>
      </w:pPr>
      <w:r w:rsidRPr="0004733B">
        <w:rPr>
          <w:rFonts w:ascii="Times New Roman" w:eastAsia="Times New Roman" w:hAnsi="Times New Roman"/>
          <w:color w:val="000000"/>
          <w:sz w:val="24"/>
          <w:lang w:val="ru-RU"/>
        </w:rPr>
        <w:t xml:space="preserve">проектор </w:t>
      </w:r>
      <w:r w:rsidRPr="0004733B">
        <w:rPr>
          <w:lang w:val="ru-RU"/>
        </w:rPr>
        <w:br/>
      </w:r>
      <w:r w:rsidRPr="0004733B">
        <w:rPr>
          <w:rFonts w:ascii="Times New Roman" w:eastAsia="Times New Roman" w:hAnsi="Times New Roman"/>
          <w:color w:val="000000"/>
          <w:sz w:val="24"/>
          <w:lang w:val="ru-RU"/>
        </w:rPr>
        <w:t xml:space="preserve">акварель </w:t>
      </w:r>
      <w:r w:rsidRPr="0004733B">
        <w:rPr>
          <w:lang w:val="ru-RU"/>
        </w:rPr>
        <w:br/>
      </w:r>
      <w:r w:rsidRPr="0004733B">
        <w:rPr>
          <w:rFonts w:ascii="Times New Roman" w:eastAsia="Times New Roman" w:hAnsi="Times New Roman"/>
          <w:color w:val="000000"/>
          <w:sz w:val="24"/>
          <w:lang w:val="ru-RU"/>
        </w:rPr>
        <w:t xml:space="preserve">альбомный лист </w:t>
      </w:r>
      <w:r w:rsidRPr="0004733B">
        <w:rPr>
          <w:lang w:val="ru-RU"/>
        </w:rPr>
        <w:br/>
      </w:r>
      <w:r w:rsidRPr="0004733B">
        <w:rPr>
          <w:rFonts w:ascii="Times New Roman" w:eastAsia="Times New Roman" w:hAnsi="Times New Roman"/>
          <w:color w:val="000000"/>
          <w:sz w:val="24"/>
          <w:lang w:val="ru-RU"/>
        </w:rPr>
        <w:t xml:space="preserve">кисточки </w:t>
      </w:r>
      <w:r w:rsidRPr="0004733B">
        <w:rPr>
          <w:lang w:val="ru-RU"/>
        </w:rPr>
        <w:br/>
      </w:r>
      <w:r w:rsidRPr="0004733B">
        <w:rPr>
          <w:rFonts w:ascii="Times New Roman" w:eastAsia="Times New Roman" w:hAnsi="Times New Roman"/>
          <w:color w:val="000000"/>
          <w:sz w:val="24"/>
          <w:lang w:val="ru-RU"/>
        </w:rPr>
        <w:t xml:space="preserve">карандаш простой </w:t>
      </w:r>
      <w:r w:rsidRPr="0004733B">
        <w:rPr>
          <w:lang w:val="ru-RU"/>
        </w:rPr>
        <w:br/>
      </w:r>
      <w:r w:rsidRPr="0004733B">
        <w:rPr>
          <w:rFonts w:ascii="Times New Roman" w:eastAsia="Times New Roman" w:hAnsi="Times New Roman"/>
          <w:color w:val="000000"/>
          <w:sz w:val="24"/>
          <w:lang w:val="ru-RU"/>
        </w:rPr>
        <w:t xml:space="preserve">карандаши цветные </w:t>
      </w:r>
      <w:r w:rsidRPr="0004733B">
        <w:rPr>
          <w:lang w:val="ru-RU"/>
        </w:rPr>
        <w:br/>
      </w:r>
      <w:r w:rsidRPr="0004733B">
        <w:rPr>
          <w:rFonts w:ascii="Times New Roman" w:eastAsia="Times New Roman" w:hAnsi="Times New Roman"/>
          <w:color w:val="000000"/>
          <w:sz w:val="24"/>
          <w:lang w:val="ru-RU"/>
        </w:rPr>
        <w:t>гуашь</w:t>
      </w:r>
    </w:p>
    <w:p w:rsidR="001D0D8F" w:rsidRPr="0004733B" w:rsidRDefault="00820C81">
      <w:pPr>
        <w:autoSpaceDE w:val="0"/>
        <w:autoSpaceDN w:val="0"/>
        <w:spacing w:before="264" w:after="0" w:line="230" w:lineRule="auto"/>
        <w:rPr>
          <w:lang w:val="ru-RU"/>
        </w:rPr>
      </w:pPr>
      <w:r w:rsidRPr="0004733B">
        <w:rPr>
          <w:rFonts w:ascii="Times New Roman" w:eastAsia="Times New Roman" w:hAnsi="Times New Roman"/>
          <w:b/>
          <w:color w:val="000000"/>
          <w:sz w:val="24"/>
          <w:lang w:val="ru-RU"/>
        </w:rPr>
        <w:t>ОБОРУДОВАНИЕ ДЛЯ ПРОВЕДЕНИЯ ПРАКТИЧЕСКИХ РАБОТ</w:t>
      </w:r>
    </w:p>
    <w:p w:rsidR="001D0D8F" w:rsidRPr="0004733B" w:rsidRDefault="00820C81">
      <w:pPr>
        <w:autoSpaceDE w:val="0"/>
        <w:autoSpaceDN w:val="0"/>
        <w:spacing w:before="168" w:after="0"/>
        <w:ind w:right="9504"/>
        <w:rPr>
          <w:lang w:val="ru-RU"/>
        </w:rPr>
      </w:pPr>
      <w:r w:rsidRPr="0004733B">
        <w:rPr>
          <w:rFonts w:ascii="Times New Roman" w:eastAsia="Times New Roman" w:hAnsi="Times New Roman"/>
          <w:color w:val="000000"/>
          <w:sz w:val="24"/>
          <w:lang w:val="ru-RU"/>
        </w:rPr>
        <w:t xml:space="preserve">вода </w:t>
      </w:r>
      <w:r w:rsidRPr="0004733B">
        <w:rPr>
          <w:lang w:val="ru-RU"/>
        </w:rPr>
        <w:br/>
      </w:r>
      <w:r w:rsidRPr="0004733B">
        <w:rPr>
          <w:rFonts w:ascii="Times New Roman" w:eastAsia="Times New Roman" w:hAnsi="Times New Roman"/>
          <w:color w:val="000000"/>
          <w:sz w:val="24"/>
          <w:lang w:val="ru-RU"/>
        </w:rPr>
        <w:t xml:space="preserve">гуашь </w:t>
      </w:r>
      <w:r w:rsidRPr="0004733B">
        <w:rPr>
          <w:lang w:val="ru-RU"/>
        </w:rPr>
        <w:br/>
      </w:r>
      <w:r w:rsidRPr="0004733B">
        <w:rPr>
          <w:rFonts w:ascii="Times New Roman" w:eastAsia="Times New Roman" w:hAnsi="Times New Roman"/>
          <w:color w:val="000000"/>
          <w:sz w:val="24"/>
          <w:lang w:val="ru-RU"/>
        </w:rPr>
        <w:t xml:space="preserve">акварель </w:t>
      </w:r>
      <w:r w:rsidRPr="0004733B">
        <w:rPr>
          <w:lang w:val="ru-RU"/>
        </w:rPr>
        <w:br/>
      </w:r>
      <w:r w:rsidRPr="0004733B">
        <w:rPr>
          <w:rFonts w:ascii="Times New Roman" w:eastAsia="Times New Roman" w:hAnsi="Times New Roman"/>
          <w:color w:val="000000"/>
          <w:sz w:val="24"/>
          <w:lang w:val="ru-RU"/>
        </w:rPr>
        <w:t>кисточки</w:t>
      </w:r>
    </w:p>
    <w:p w:rsidR="001D0D8F" w:rsidRPr="0004733B" w:rsidRDefault="001D0D8F">
      <w:pPr>
        <w:rPr>
          <w:lang w:val="ru-RU"/>
        </w:rPr>
        <w:sectPr w:rsidR="001D0D8F" w:rsidRPr="0004733B">
          <w:pgSz w:w="11900" w:h="16840"/>
          <w:pgMar w:top="298" w:right="650" w:bottom="1440" w:left="666" w:header="720" w:footer="720" w:gutter="0"/>
          <w:cols w:space="720" w:equalWidth="0">
            <w:col w:w="10584" w:space="0"/>
          </w:cols>
          <w:docGrid w:linePitch="360"/>
        </w:sectPr>
      </w:pPr>
    </w:p>
    <w:p w:rsidR="00820C81" w:rsidRPr="0004733B" w:rsidRDefault="00820C81">
      <w:pPr>
        <w:rPr>
          <w:lang w:val="ru-RU"/>
        </w:rPr>
      </w:pPr>
    </w:p>
    <w:sectPr w:rsidR="00820C81" w:rsidRPr="0004733B"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733B"/>
    <w:rsid w:val="0006063C"/>
    <w:rsid w:val="0015074B"/>
    <w:rsid w:val="001D0D8F"/>
    <w:rsid w:val="0029639D"/>
    <w:rsid w:val="00326F90"/>
    <w:rsid w:val="00820C8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AC3B-9CBC-4D4E-AA8E-5C2F757B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7874</Words>
  <Characters>44885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Админ</cp:lastModifiedBy>
  <cp:revision>3</cp:revision>
  <dcterms:created xsi:type="dcterms:W3CDTF">2013-12-23T23:15:00Z</dcterms:created>
  <dcterms:modified xsi:type="dcterms:W3CDTF">2023-10-14T16:40:00Z</dcterms:modified>
  <cp:category/>
</cp:coreProperties>
</file>