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93" w:rsidRDefault="002A0893">
      <w:pPr>
        <w:autoSpaceDE w:val="0"/>
        <w:autoSpaceDN w:val="0"/>
        <w:spacing w:after="78" w:line="220" w:lineRule="exact"/>
      </w:pPr>
    </w:p>
    <w:p w:rsidR="002A0893" w:rsidRPr="00CE3EB4" w:rsidRDefault="0019033A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2A0893" w:rsidRPr="00CE3EB4" w:rsidRDefault="0019033A">
      <w:pPr>
        <w:autoSpaceDE w:val="0"/>
        <w:autoSpaceDN w:val="0"/>
        <w:spacing w:before="670" w:after="0" w:line="230" w:lineRule="auto"/>
        <w:ind w:left="2136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Вологодской области</w:t>
      </w:r>
    </w:p>
    <w:p w:rsidR="002A0893" w:rsidRPr="00CE3EB4" w:rsidRDefault="0019033A">
      <w:pPr>
        <w:autoSpaceDE w:val="0"/>
        <w:autoSpaceDN w:val="0"/>
        <w:spacing w:before="670" w:after="0" w:line="230" w:lineRule="auto"/>
        <w:ind w:left="384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администрации Верховажского муниципального района</w:t>
      </w:r>
    </w:p>
    <w:p w:rsidR="002A0893" w:rsidRPr="00CE3EB4" w:rsidRDefault="0019033A">
      <w:pPr>
        <w:autoSpaceDE w:val="0"/>
        <w:autoSpaceDN w:val="0"/>
        <w:spacing w:before="670" w:after="1436" w:line="230" w:lineRule="auto"/>
        <w:ind w:left="1794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МБОУ "Климушинская начальная школа-детский сад"</w:t>
      </w:r>
    </w:p>
    <w:p w:rsidR="002A0893" w:rsidRPr="00CE3EB4" w:rsidRDefault="002A0893">
      <w:pPr>
        <w:rPr>
          <w:lang w:val="ru-RU"/>
        </w:rPr>
        <w:sectPr w:rsidR="002A0893" w:rsidRPr="00CE3EB4">
          <w:pgSz w:w="11900" w:h="16840"/>
          <w:pgMar w:top="298" w:right="874" w:bottom="1440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2A0893" w:rsidRPr="00CE3EB4" w:rsidRDefault="0019033A">
      <w:pPr>
        <w:autoSpaceDE w:val="0"/>
        <w:autoSpaceDN w:val="0"/>
        <w:spacing w:after="0" w:line="245" w:lineRule="auto"/>
        <w:ind w:left="2816" w:right="1152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РАССМОТРЕНО 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педагогический совет</w:t>
      </w:r>
    </w:p>
    <w:p w:rsidR="002A0893" w:rsidRPr="00CE3EB4" w:rsidRDefault="0019033A">
      <w:pPr>
        <w:autoSpaceDE w:val="0"/>
        <w:autoSpaceDN w:val="0"/>
        <w:spacing w:before="386" w:after="0" w:line="324" w:lineRule="auto"/>
        <w:ind w:left="2816" w:right="288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 Бубенцова Е.В.</w:t>
      </w:r>
    </w:p>
    <w:p w:rsidR="002A0893" w:rsidRPr="00CE3EB4" w:rsidRDefault="00CE3EB4">
      <w:pPr>
        <w:autoSpaceDE w:val="0"/>
        <w:autoSpaceDN w:val="0"/>
        <w:spacing w:before="182" w:after="0" w:line="324" w:lineRule="auto"/>
        <w:ind w:left="2816" w:right="1584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7</w:t>
      </w:r>
      <w:r w:rsidR="0019033A">
        <w:rPr>
          <w:rFonts w:ascii="Times New Roman" w:eastAsia="Times New Roman" w:hAnsi="Times New Roman"/>
          <w:color w:val="000000"/>
          <w:w w:val="102"/>
          <w:sz w:val="20"/>
        </w:rPr>
        <w:t xml:space="preserve"> </w:t>
      </w:r>
      <w:r w:rsidR="0019033A" w:rsidRPr="00CE3EB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"29" 05  2023</w:t>
      </w:r>
      <w:r w:rsidR="0019033A" w:rsidRPr="00CE3EB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2A0893" w:rsidRPr="00CE3EB4" w:rsidRDefault="002A0893">
      <w:pPr>
        <w:rPr>
          <w:lang w:val="ru-RU"/>
        </w:rPr>
        <w:sectPr w:rsidR="002A0893" w:rsidRPr="00CE3EB4">
          <w:type w:val="continuous"/>
          <w:pgSz w:w="11900" w:h="16840"/>
          <w:pgMar w:top="298" w:right="874" w:bottom="1440" w:left="1440" w:header="720" w:footer="720" w:gutter="0"/>
          <w:cols w:num="2" w:space="720" w:equalWidth="0">
            <w:col w:w="5980" w:space="0"/>
            <w:col w:w="3605" w:space="0"/>
          </w:cols>
          <w:docGrid w:linePitch="360"/>
        </w:sectPr>
      </w:pPr>
    </w:p>
    <w:p w:rsidR="002A0893" w:rsidRPr="00CE3EB4" w:rsidRDefault="0019033A">
      <w:pPr>
        <w:autoSpaceDE w:val="0"/>
        <w:autoSpaceDN w:val="0"/>
        <w:spacing w:after="0" w:line="286" w:lineRule="auto"/>
        <w:ind w:left="352" w:right="432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МБОУ 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______________Бубенцова Е.В.</w:t>
      </w:r>
    </w:p>
    <w:p w:rsidR="002A0893" w:rsidRPr="00CE3EB4" w:rsidRDefault="00CE3EB4">
      <w:pPr>
        <w:autoSpaceDE w:val="0"/>
        <w:autoSpaceDN w:val="0"/>
        <w:spacing w:before="182" w:after="1650" w:line="324" w:lineRule="auto"/>
        <w:ind w:left="352" w:right="1728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№22</w:t>
      </w:r>
      <w:r w:rsidR="0019033A" w:rsidRPr="00CE3EB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"29" 05 2023</w:t>
      </w:r>
      <w:r w:rsidR="0019033A" w:rsidRPr="00CE3EB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2A0893" w:rsidRPr="00CE3EB4" w:rsidRDefault="002A0893">
      <w:pPr>
        <w:rPr>
          <w:lang w:val="ru-RU"/>
        </w:rPr>
        <w:sectPr w:rsidR="002A0893" w:rsidRPr="00CE3EB4">
          <w:type w:val="nextColumn"/>
          <w:pgSz w:w="11900" w:h="16840"/>
          <w:pgMar w:top="298" w:right="874" w:bottom="1440" w:left="1440" w:header="720" w:footer="720" w:gutter="0"/>
          <w:cols w:num="2" w:space="720" w:equalWidth="0">
            <w:col w:w="5980" w:space="0"/>
            <w:col w:w="3605" w:space="0"/>
          </w:cols>
          <w:docGrid w:linePitch="360"/>
        </w:sectPr>
      </w:pPr>
    </w:p>
    <w:p w:rsidR="002A0893" w:rsidRPr="00CE3EB4" w:rsidRDefault="0019033A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РАБОЧАЯ ПРОГРАММА 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2078056)</w:t>
      </w:r>
    </w:p>
    <w:p w:rsidR="002A0893" w:rsidRPr="00CE3EB4" w:rsidRDefault="0019033A">
      <w:pPr>
        <w:autoSpaceDE w:val="0"/>
        <w:autoSpaceDN w:val="0"/>
        <w:spacing w:before="166" w:after="0" w:line="262" w:lineRule="auto"/>
        <w:ind w:left="3024" w:right="3312"/>
        <w:jc w:val="center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:rsidR="002A0893" w:rsidRPr="00CE3EB4" w:rsidRDefault="0019033A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для 4 класса начального общего образования </w:t>
      </w:r>
      <w:r w:rsidRPr="00CE3EB4">
        <w:rPr>
          <w:lang w:val="ru-RU"/>
        </w:rPr>
        <w:br/>
      </w:r>
      <w:r w:rsidR="00CE3EB4">
        <w:rPr>
          <w:rFonts w:ascii="Times New Roman" w:eastAsia="Times New Roman" w:hAnsi="Times New Roman"/>
          <w:color w:val="000000"/>
          <w:sz w:val="24"/>
          <w:lang w:val="ru-RU"/>
        </w:rPr>
        <w:t>на 2023 - 2024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2A0893" w:rsidRPr="00CE3EB4" w:rsidRDefault="0019033A">
      <w:pPr>
        <w:autoSpaceDE w:val="0"/>
        <w:autoSpaceDN w:val="0"/>
        <w:spacing w:before="2112" w:after="0" w:line="262" w:lineRule="auto"/>
        <w:ind w:left="8756" w:hanging="360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Бубенцова Елена Васильевна 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учитель</w:t>
      </w:r>
    </w:p>
    <w:p w:rsidR="002A0893" w:rsidRPr="00CE3EB4" w:rsidRDefault="002A0893">
      <w:pPr>
        <w:rPr>
          <w:lang w:val="ru-RU"/>
        </w:rPr>
        <w:sectPr w:rsidR="002A0893" w:rsidRPr="00CE3EB4">
          <w:type w:val="continuous"/>
          <w:pgSz w:w="11900" w:h="16840"/>
          <w:pgMar w:top="298" w:right="874" w:bottom="1440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2A0893" w:rsidRPr="00CE3EB4" w:rsidRDefault="002A0893">
      <w:pPr>
        <w:autoSpaceDE w:val="0"/>
        <w:autoSpaceDN w:val="0"/>
        <w:spacing w:after="228" w:line="220" w:lineRule="exact"/>
        <w:rPr>
          <w:lang w:val="ru-RU"/>
        </w:rPr>
      </w:pPr>
    </w:p>
    <w:p w:rsidR="002A0893" w:rsidRPr="00CE3EB4" w:rsidRDefault="00CE3EB4">
      <w:pPr>
        <w:autoSpaceDE w:val="0"/>
        <w:autoSpaceDN w:val="0"/>
        <w:spacing w:after="0" w:line="230" w:lineRule="auto"/>
        <w:ind w:right="356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Климушино 2023</w:t>
      </w:r>
      <w:bookmarkStart w:id="0" w:name="_GoBack"/>
      <w:bookmarkEnd w:id="0"/>
    </w:p>
    <w:p w:rsidR="002A0893" w:rsidRPr="00CE3EB4" w:rsidRDefault="002A0893">
      <w:pPr>
        <w:rPr>
          <w:lang w:val="ru-RU"/>
        </w:rPr>
        <w:sectPr w:rsidR="002A0893" w:rsidRPr="00CE3EB4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2A0893" w:rsidRPr="00CE3EB4" w:rsidRDefault="002A0893">
      <w:pPr>
        <w:autoSpaceDE w:val="0"/>
        <w:autoSpaceDN w:val="0"/>
        <w:spacing w:after="78" w:line="220" w:lineRule="exact"/>
        <w:rPr>
          <w:lang w:val="ru-RU"/>
        </w:rPr>
      </w:pPr>
    </w:p>
    <w:p w:rsidR="002A0893" w:rsidRPr="00CE3EB4" w:rsidRDefault="0019033A">
      <w:pPr>
        <w:autoSpaceDE w:val="0"/>
        <w:autoSpaceDN w:val="0"/>
        <w:spacing w:after="0" w:line="230" w:lineRule="auto"/>
        <w:rPr>
          <w:lang w:val="ru-RU"/>
        </w:rPr>
      </w:pP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2A0893" w:rsidRPr="00CE3EB4" w:rsidRDefault="0019033A">
      <w:pPr>
        <w:autoSpaceDE w:val="0"/>
        <w:autoSpaceDN w:val="0"/>
        <w:spacing w:before="346" w:after="0"/>
        <w:ind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4 класса на уровне начального общего образования составлена на основе «Требований к результатам освоения основной 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мым на промежуточную аттестацию.</w:t>
      </w:r>
    </w:p>
    <w:p w:rsidR="002A0893" w:rsidRPr="00CE3EB4" w:rsidRDefault="0019033A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 начальных основ художественных знаний, умений, навыков и развития творческого потенциала учащихся.</w:t>
      </w:r>
    </w:p>
    <w:p w:rsidR="002A0893" w:rsidRPr="00CE3EB4" w:rsidRDefault="0019033A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едениям искусства, понимание роли и значения художественной деятельности в жизни людей.</w:t>
      </w:r>
    </w:p>
    <w:p w:rsidR="002A0893" w:rsidRPr="00CE3EB4" w:rsidRDefault="0019033A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задачи, поставленной учителем. Такая рефлексия детского творчества имеет позитивный обучающий характер.</w:t>
      </w:r>
    </w:p>
    <w:p w:rsidR="002A0893" w:rsidRPr="00CE3EB4" w:rsidRDefault="0019033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искусстве, в национальных образах предметно-материальной и пространственной среды, в понимании красоты человека.</w:t>
      </w:r>
    </w:p>
    <w:p w:rsidR="002A0893" w:rsidRPr="00CE3EB4" w:rsidRDefault="0019033A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A0893" w:rsidRPr="00CE3EB4" w:rsidRDefault="0019033A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доступным разнообразием художественных материалов. Практическая </w:t>
      </w:r>
      <w:r w:rsidRPr="00CE3EB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 художественно-эстетическое отношение к миру формируетс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ьном, так и в групповом формате с задачей формирования навыков сотрудничества в художественной деятельности.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ьного общего образования учебный предмет «Изобразительное искусство» входит в предметную область</w:t>
      </w:r>
    </w:p>
    <w:p w:rsidR="002A0893" w:rsidRPr="00CE3EB4" w:rsidRDefault="002A0893">
      <w:pPr>
        <w:rPr>
          <w:lang w:val="ru-RU"/>
        </w:rPr>
        <w:sectPr w:rsidR="002A0893" w:rsidRPr="00CE3EB4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2A0893" w:rsidRPr="00CE3EB4" w:rsidRDefault="002A0893">
      <w:pPr>
        <w:autoSpaceDE w:val="0"/>
        <w:autoSpaceDN w:val="0"/>
        <w:spacing w:after="66" w:line="220" w:lineRule="exact"/>
        <w:rPr>
          <w:lang w:val="ru-RU"/>
        </w:rPr>
      </w:pPr>
    </w:p>
    <w:p w:rsidR="002A0893" w:rsidRPr="00CE3EB4" w:rsidRDefault="0019033A">
      <w:pPr>
        <w:autoSpaceDE w:val="0"/>
        <w:autoSpaceDN w:val="0"/>
        <w:spacing w:after="0"/>
        <w:ind w:right="432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ано как система тематических модулей и входит в учебный план 1—4 классов программы начального общего образования в объёме 1 ч. одного учебного часа в неделю. Изучение содержания всех модулей в 4 классе обязательно.</w:t>
      </w:r>
    </w:p>
    <w:p w:rsidR="002A0893" w:rsidRPr="00CE3EB4" w:rsidRDefault="0019033A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При этом предусматривается возможность ре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2A0893" w:rsidRPr="00CE3EB4" w:rsidRDefault="0019033A">
      <w:pPr>
        <w:autoSpaceDE w:val="0"/>
        <w:autoSpaceDN w:val="0"/>
        <w:spacing w:before="192" w:after="0" w:line="230" w:lineRule="auto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4 классе отводится 1 ча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с в неделю, всего 34 часа.</w:t>
      </w:r>
    </w:p>
    <w:p w:rsidR="002A0893" w:rsidRPr="00CE3EB4" w:rsidRDefault="002A0893">
      <w:pPr>
        <w:rPr>
          <w:lang w:val="ru-RU"/>
        </w:rPr>
        <w:sectPr w:rsidR="002A0893" w:rsidRPr="00CE3EB4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2A0893" w:rsidRPr="00CE3EB4" w:rsidRDefault="002A0893">
      <w:pPr>
        <w:autoSpaceDE w:val="0"/>
        <w:autoSpaceDN w:val="0"/>
        <w:spacing w:after="78" w:line="220" w:lineRule="exact"/>
        <w:rPr>
          <w:lang w:val="ru-RU"/>
        </w:rPr>
      </w:pPr>
    </w:p>
    <w:p w:rsidR="002A0893" w:rsidRPr="00CE3EB4" w:rsidRDefault="0019033A">
      <w:pPr>
        <w:autoSpaceDE w:val="0"/>
        <w:autoSpaceDN w:val="0"/>
        <w:spacing w:after="0" w:line="230" w:lineRule="auto"/>
        <w:rPr>
          <w:lang w:val="ru-RU"/>
        </w:rPr>
      </w:pP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346" w:after="0" w:line="271" w:lineRule="auto"/>
        <w:ind w:right="144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о и тонального контрастов.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Графическое изображение героев былин, древних легенд, сказок и сказаний разных народов. </w:t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192" w:after="0" w:line="271" w:lineRule="auto"/>
        <w:ind w:right="288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Красота природы разных 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климатических зон, создание пейзажных композиций (горный, степной, среднерусский ландшафт).</w:t>
      </w:r>
    </w:p>
    <w:p w:rsidR="002A0893" w:rsidRPr="00CE3EB4" w:rsidRDefault="0019033A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человека, детский портрет или автопортрет, портрет персонажа по представлению (из выбранной культурной эпохи).</w:t>
      </w:r>
    </w:p>
    <w:p w:rsidR="002A0893" w:rsidRPr="00CE3EB4" w:rsidRDefault="0019033A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ов народов мира или в качестве иллюстраций к сказкам и легендам.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Знакомство со скульптурными памятниками героям и мемориальными комплексами. </w:t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Создание эскиза памятника народному герою. Работа с пластилином или глиной. Выражение значит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ельности, трагизма и победительной силы.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Орнаменты разных народов. Подчинённость орнамента форме и назначению предмета, в 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художественной обработке которого он применяется. Особенности символов и изобразительных 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мотивов в орнаментах разных народов. Орнаменты в архитектуре, на тканях, одежде, предметах быта и др.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в и др.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A0893" w:rsidRPr="00CE3EB4" w:rsidRDefault="0019033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Народный костюм. Русский народный праздничный костюм, символы и обереги в его декоре.</w:t>
      </w:r>
    </w:p>
    <w:p w:rsidR="002A0893" w:rsidRPr="00CE3EB4" w:rsidRDefault="0019033A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Головные уборы. Особенности мужской одежды разных сословий, связь украшения костюма мужчины с родом его занятий.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Женский и мужской костюмы в традициях разных народов. Своеобразие одежды разных эпох и культур.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Конструкция традиционны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A0893" w:rsidRPr="00CE3EB4" w:rsidRDefault="0019033A">
      <w:pPr>
        <w:autoSpaceDE w:val="0"/>
        <w:autoSpaceDN w:val="0"/>
        <w:spacing w:before="70" w:after="0"/>
        <w:ind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Деревянная изба, её конструкция и декор. Моделирование избы из бумаги или изображение на плоскости в техни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A0893" w:rsidRPr="00CE3EB4" w:rsidRDefault="002A0893">
      <w:pPr>
        <w:rPr>
          <w:lang w:val="ru-RU"/>
        </w:rPr>
        <w:sectPr w:rsidR="002A0893" w:rsidRPr="00CE3EB4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A0893" w:rsidRPr="00CE3EB4" w:rsidRDefault="002A0893">
      <w:pPr>
        <w:autoSpaceDE w:val="0"/>
        <w:autoSpaceDN w:val="0"/>
        <w:spacing w:after="78" w:line="220" w:lineRule="exact"/>
        <w:rPr>
          <w:lang w:val="ru-RU"/>
        </w:rPr>
      </w:pPr>
    </w:p>
    <w:p w:rsidR="002A0893" w:rsidRPr="00CE3EB4" w:rsidRDefault="0019033A">
      <w:pPr>
        <w:tabs>
          <w:tab w:val="left" w:pos="180"/>
        </w:tabs>
        <w:autoSpaceDE w:val="0"/>
        <w:autoSpaceDN w:val="0"/>
        <w:spacing w:after="0" w:line="262" w:lineRule="auto"/>
        <w:ind w:right="432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Традиции архитектурной 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образа и структуры архитектурного пространства древнерусского города. Крепостные стены и 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башни, торг, посад, главный собор. Красота и мудрость в организации города, жизнь в городе. </w:t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Понимание значения для современных людей сохранения культурного наследия.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отечественной культуры.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72" w:after="0" w:line="262" w:lineRule="auto"/>
        <w:ind w:right="1152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Примеры произведений великих европейских художн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иков: Леонардо да Винчи, Рафаэля, Рембрандта, Пикассо (и других по выбору учителя).</w:t>
      </w:r>
    </w:p>
    <w:p w:rsidR="002A0893" w:rsidRPr="00CE3EB4" w:rsidRDefault="0019033A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 в том числе монастырских). Памятники русского деревянного зодчества. Архитектурный комплекс на острове Кижи.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еции, других культур Древнего мира.</w:t>
      </w:r>
    </w:p>
    <w:p w:rsidR="002A0893" w:rsidRPr="00CE3EB4" w:rsidRDefault="0019033A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A0893" w:rsidRPr="00CE3EB4" w:rsidRDefault="0019033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Памятники национальным 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памятник-ансамбль«Героям Сталинградской битвы» на Мамаевом кургане (и другие по выбору учителя).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</w:t>
      </w: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овой графики»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Изображение и освоение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A0893" w:rsidRPr="00CE3EB4" w:rsidRDefault="0019033A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Моделирование в графическом редакторе с помощью инструмент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традиций).</w:t>
      </w:r>
    </w:p>
    <w:p w:rsidR="002A0893" w:rsidRPr="00CE3EB4" w:rsidRDefault="0019033A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A0893" w:rsidRPr="00CE3EB4" w:rsidRDefault="0019033A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Анимация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eastAsia="Times New Roman" w:hAnsi="Times New Roman"/>
          <w:color w:val="000000"/>
          <w:sz w:val="24"/>
        </w:rPr>
        <w:t>GIF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-анимации и сохранить простое повторяющееся движение своего рисунка. </w:t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компьютерной презентации в программе </w:t>
      </w:r>
      <w:r>
        <w:rPr>
          <w:rFonts w:ascii="Times New Roman" w:eastAsia="Times New Roman" w:hAnsi="Times New Roman"/>
          <w:color w:val="000000"/>
          <w:sz w:val="24"/>
        </w:rPr>
        <w:t>PowerPoint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 на тему архитектуры, декор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ативного и изобразительного искусства выбранной эпохи или национальной культуры.</w:t>
      </w:r>
    </w:p>
    <w:p w:rsidR="002A0893" w:rsidRPr="00CE3EB4" w:rsidRDefault="0019033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Виртуальные тематические путешествия по художественным музеям мира.</w:t>
      </w:r>
    </w:p>
    <w:p w:rsidR="002A0893" w:rsidRPr="00CE3EB4" w:rsidRDefault="002A0893">
      <w:pPr>
        <w:rPr>
          <w:lang w:val="ru-RU"/>
        </w:rPr>
        <w:sectPr w:rsidR="002A0893" w:rsidRPr="00CE3EB4">
          <w:pgSz w:w="11900" w:h="16840"/>
          <w:pgMar w:top="298" w:right="642" w:bottom="642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2A0893" w:rsidRPr="00CE3EB4" w:rsidRDefault="002A0893">
      <w:pPr>
        <w:autoSpaceDE w:val="0"/>
        <w:autoSpaceDN w:val="0"/>
        <w:spacing w:after="78" w:line="220" w:lineRule="exact"/>
        <w:rPr>
          <w:lang w:val="ru-RU"/>
        </w:rPr>
      </w:pPr>
    </w:p>
    <w:p w:rsidR="002A0893" w:rsidRPr="00CE3EB4" w:rsidRDefault="0019033A">
      <w:pPr>
        <w:autoSpaceDE w:val="0"/>
        <w:autoSpaceDN w:val="0"/>
        <w:spacing w:after="0" w:line="230" w:lineRule="auto"/>
        <w:rPr>
          <w:lang w:val="ru-RU"/>
        </w:rPr>
      </w:pP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A0893" w:rsidRPr="00CE3EB4" w:rsidRDefault="0019033A">
      <w:pPr>
        <w:autoSpaceDE w:val="0"/>
        <w:autoSpaceDN w:val="0"/>
        <w:spacing w:before="346" w:after="0" w:line="230" w:lineRule="auto"/>
        <w:rPr>
          <w:lang w:val="ru-RU"/>
        </w:rPr>
      </w:pP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ЛИЧН</w:t>
      </w: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ОСТНЫЕ РЕЗУЛЬТАТЫ</w:t>
      </w:r>
    </w:p>
    <w:p w:rsidR="002A0893" w:rsidRPr="00CE3EB4" w:rsidRDefault="0019033A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Программа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призвана обеспечить достижение обучающимися личностных результатов: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тва;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A0893" w:rsidRPr="00CE3EB4" w:rsidRDefault="0019033A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CE3EB4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знаний о красоте и мудрости, заложенных в культурных традициях.</w:t>
      </w:r>
    </w:p>
    <w:p w:rsidR="002A0893" w:rsidRPr="00CE3EB4" w:rsidRDefault="0019033A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CE3EB4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анию другого человека, становлению чувства личной ответственности.</w:t>
      </w:r>
    </w:p>
    <w:p w:rsidR="002A0893" w:rsidRPr="00CE3EB4" w:rsidRDefault="0019033A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CE3EB4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самосознания, осознания себя как личности и члена общества.</w:t>
      </w:r>
    </w:p>
    <w:p w:rsidR="002A0893" w:rsidRPr="00CE3EB4" w:rsidRDefault="0019033A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CE3EB4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A0893" w:rsidRPr="00CE3EB4" w:rsidRDefault="0019033A">
      <w:pPr>
        <w:autoSpaceDE w:val="0"/>
        <w:autoSpaceDN w:val="0"/>
        <w:spacing w:before="70" w:after="0"/>
        <w:ind w:firstLine="180"/>
        <w:rPr>
          <w:lang w:val="ru-RU"/>
        </w:rPr>
      </w:pPr>
      <w:r w:rsidRPr="00CE3EB4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 выполнении заданий культурно-исторической направленности.</w:t>
      </w:r>
    </w:p>
    <w:p w:rsidR="002A0893" w:rsidRPr="00CE3EB4" w:rsidRDefault="0019033A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E3EB4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ю действий, приносящих вред окружающей среде.</w:t>
      </w:r>
    </w:p>
    <w:p w:rsidR="002A0893" w:rsidRPr="00CE3EB4" w:rsidRDefault="002A0893">
      <w:pPr>
        <w:rPr>
          <w:lang w:val="ru-RU"/>
        </w:rPr>
        <w:sectPr w:rsidR="002A0893" w:rsidRPr="00CE3EB4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A0893" w:rsidRPr="00CE3EB4" w:rsidRDefault="002A0893">
      <w:pPr>
        <w:autoSpaceDE w:val="0"/>
        <w:autoSpaceDN w:val="0"/>
        <w:spacing w:after="78" w:line="220" w:lineRule="exact"/>
        <w:rPr>
          <w:lang w:val="ru-RU"/>
        </w:rPr>
      </w:pPr>
    </w:p>
    <w:p w:rsidR="002A0893" w:rsidRPr="00CE3EB4" w:rsidRDefault="0019033A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CE3EB4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ую работу — обязательные требования к определённым заданиям по программе.</w:t>
      </w:r>
    </w:p>
    <w:p w:rsidR="002A0893" w:rsidRPr="00CE3EB4" w:rsidRDefault="0019033A">
      <w:pPr>
        <w:autoSpaceDE w:val="0"/>
        <w:autoSpaceDN w:val="0"/>
        <w:spacing w:before="262" w:after="0" w:line="230" w:lineRule="auto"/>
        <w:rPr>
          <w:lang w:val="ru-RU"/>
        </w:rPr>
      </w:pP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находить ассоциативные связи между визуальными образами р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азных форм и предметов;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ритмиче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ские отношения в пространстве и в изображении (визуальном образе) на установленных основаниях;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соотносить тональные отношения (тёмное — светлое) в пространственных и плоскостных объекта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х; </w:t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проявлять исследовательские, экспериментальные действия в процессе освоения вы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разительных свойств различных художественных материалов;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, городской среды;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м проведённого наблюдения;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знаково-символические средства для составления орнаментов и декоративных композиций;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 произведени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я изобразительного искусства по жанрам в качестве инструмента анализа содержания произведений;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2A0893" w:rsidRPr="00CE3EB4" w:rsidRDefault="0019033A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CE3EB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2A0893" w:rsidRPr="00CE3EB4" w:rsidRDefault="002A0893">
      <w:pPr>
        <w:rPr>
          <w:lang w:val="ru-RU"/>
        </w:rPr>
        <w:sectPr w:rsidR="002A0893" w:rsidRPr="00CE3EB4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2A0893" w:rsidRPr="00CE3EB4" w:rsidRDefault="002A0893">
      <w:pPr>
        <w:autoSpaceDE w:val="0"/>
        <w:autoSpaceDN w:val="0"/>
        <w:spacing w:after="78" w:line="220" w:lineRule="exact"/>
        <w:rPr>
          <w:lang w:val="ru-RU"/>
        </w:rPr>
      </w:pPr>
    </w:p>
    <w:p w:rsidR="002A0893" w:rsidRPr="00CE3EB4" w:rsidRDefault="0019033A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, художественные альбомы и детские книги;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информацию на заданную или выбранную тему 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и представлять её в различных видах: рисунках и эскизах, электронных презентациях;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художественные музеи и зарубежные художественные музеи (галереи) на основе установок и к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вестов, предложенных учителем;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языка общения — межличностного (автор — зритель), между поколениями, между народами;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таивая свои позиции в оценке и понимании обсуждаемого явления;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вним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ательно относиться и выполнять учебные задачи, поставленные учителем; </w:t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ежно относясь к используемым материалам; 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A0893" w:rsidRPr="00CE3EB4" w:rsidRDefault="0019033A">
      <w:pPr>
        <w:autoSpaceDE w:val="0"/>
        <w:autoSpaceDN w:val="0"/>
        <w:spacing w:before="262" w:after="0" w:line="230" w:lineRule="auto"/>
        <w:rPr>
          <w:lang w:val="ru-RU"/>
        </w:rPr>
      </w:pP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A0893" w:rsidRPr="00CE3EB4" w:rsidRDefault="0019033A">
      <w:pPr>
        <w:autoSpaceDE w:val="0"/>
        <w:autoSpaceDN w:val="0"/>
        <w:spacing w:before="166" w:after="0"/>
        <w:ind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2A0893" w:rsidRPr="00CE3EB4" w:rsidRDefault="0019033A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правила линейной и воздушной перспективы и применять их в своей практической</w:t>
      </w:r>
    </w:p>
    <w:p w:rsidR="002A0893" w:rsidRPr="00CE3EB4" w:rsidRDefault="002A0893">
      <w:pPr>
        <w:rPr>
          <w:lang w:val="ru-RU"/>
        </w:rPr>
        <w:sectPr w:rsidR="002A0893" w:rsidRPr="00CE3EB4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2A0893" w:rsidRPr="00CE3EB4" w:rsidRDefault="002A0893">
      <w:pPr>
        <w:autoSpaceDE w:val="0"/>
        <w:autoSpaceDN w:val="0"/>
        <w:spacing w:after="66" w:line="220" w:lineRule="exact"/>
        <w:rPr>
          <w:lang w:val="ru-RU"/>
        </w:rPr>
      </w:pPr>
    </w:p>
    <w:p w:rsidR="002A0893" w:rsidRPr="00CE3EB4" w:rsidRDefault="0019033A">
      <w:pPr>
        <w:autoSpaceDE w:val="0"/>
        <w:autoSpaceDN w:val="0"/>
        <w:spacing w:after="0" w:line="230" w:lineRule="auto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творческой деятельности.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A0893" w:rsidRPr="00CE3EB4" w:rsidRDefault="0019033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турах; применять эти знания в изображении персонажей сказаний и легенд или просто представителей народов разных культур.</w:t>
      </w:r>
    </w:p>
    <w:p w:rsidR="002A0893" w:rsidRPr="00CE3EB4" w:rsidRDefault="0019033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Создавать зарисовки памятников отечественной и мировой архитектуры.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Выполнять живописное изображение пейзажей разны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х климатических зон (пейзаж гор, пейзаж степной или пустынной зоны, пейзаж, типичный для среднерусской природы).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ном костюме.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 </w:t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Создавать двойной портрет (например, портрет матери и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 ребёнка).</w:t>
      </w:r>
    </w:p>
    <w:p w:rsidR="002A0893" w:rsidRPr="00CE3EB4" w:rsidRDefault="0019033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композиции на тему «Древнерусский город».</w:t>
      </w:r>
    </w:p>
    <w:p w:rsidR="002A0893" w:rsidRPr="00CE3EB4" w:rsidRDefault="0019033A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и традиционных праздников у разных народов), в которых выражается обобщённый образ 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национальной культуры.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кса (работа выполняется после освоения собранного материала о мемориальных комплексах, существующих в нашей стране).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Исследовать и делать зарисовки особенностей, характерных для орнаментов разных народов или исто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A0893" w:rsidRPr="00CE3EB4" w:rsidRDefault="0019033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Изучить и показать в практической творческой работе орнам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A0893" w:rsidRPr="00CE3EB4" w:rsidRDefault="0019033A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Познакомиться с женским и мужским ко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стюмами в традициях разных народов, со своеобразием одежды в разных культурах и в разные эпохи.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A0893" w:rsidRPr="00CE3EB4" w:rsidRDefault="0019033A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Познакомиться с конструкцией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 избы — традиционного деревянного жилого дома 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ьзы.</w:t>
      </w:r>
    </w:p>
    <w:p w:rsidR="002A0893" w:rsidRPr="00CE3EB4" w:rsidRDefault="0019033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представления о конструктивных особенностях переносного жилища — юрты.</w:t>
      </w:r>
    </w:p>
    <w:p w:rsidR="002A0893" w:rsidRPr="00CE3EB4" w:rsidRDefault="002A0893">
      <w:pPr>
        <w:rPr>
          <w:lang w:val="ru-RU"/>
        </w:rPr>
        <w:sectPr w:rsidR="002A0893" w:rsidRPr="00CE3EB4">
          <w:pgSz w:w="11900" w:h="16840"/>
          <w:pgMar w:top="286" w:right="672" w:bottom="368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2A0893" w:rsidRPr="00CE3EB4" w:rsidRDefault="002A0893">
      <w:pPr>
        <w:autoSpaceDE w:val="0"/>
        <w:autoSpaceDN w:val="0"/>
        <w:spacing w:after="78" w:line="220" w:lineRule="exact"/>
        <w:rPr>
          <w:lang w:val="ru-RU"/>
        </w:rPr>
      </w:pPr>
    </w:p>
    <w:p w:rsidR="002A0893" w:rsidRPr="00CE3EB4" w:rsidRDefault="0019033A">
      <w:pPr>
        <w:autoSpaceDE w:val="0"/>
        <w:autoSpaceDN w:val="0"/>
        <w:spacing w:after="0"/>
        <w:ind w:right="576"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Иметь знания, уметь объяснять и изображать традиционную конструкцию здания каменного древн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представления об устройстве и красоте древнерусского города, его архитектурном устройстве и жизни в нём людей.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Знать основные конструктивные черты древнегреческого храма, уметь его изобразить; иметь общее, целостное образное представление о древнегр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еческой культуре.</w:t>
      </w:r>
    </w:p>
    <w:p w:rsidR="002A0893" w:rsidRPr="00CE3EB4" w:rsidRDefault="0019033A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Формировать восприятие произведений искусства н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2A0893" w:rsidRPr="00CE3EB4" w:rsidRDefault="0019033A">
      <w:pPr>
        <w:autoSpaceDE w:val="0"/>
        <w:autoSpaceDN w:val="0"/>
        <w:spacing w:before="70" w:after="0"/>
        <w:ind w:right="864"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Иметь образные предст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комплекс на острове Кижи).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2A0893" w:rsidRPr="00CE3EB4" w:rsidRDefault="0019033A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Знать и узнавать основ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кургане;«Воин-освободитель» 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в берлинском Трептов-парке;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 w:rsidR="002A0893" w:rsidRPr="00CE3EB4" w:rsidRDefault="0019033A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представления об архитектурных, декоративных и изобразительных произведениях в культур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е Древней Греции, других культурах Древнего мира, в том числе Древнего Востока; уметь обсуждать эти произведения.</w:t>
      </w:r>
    </w:p>
    <w:p w:rsidR="002A0893" w:rsidRPr="00CE3EB4" w:rsidRDefault="0019033A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Узнавать, различать общий вид и представлять основные компоненты конструкции готических (романских) соборов; знать особенности архитектурного 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устройства мусульманских мечетей; иметь представление об архитектурном своеобразии здания буддийской пагоды.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CE3EB4">
        <w:rPr>
          <w:lang w:val="ru-RU"/>
        </w:rPr>
        <w:br/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: изображение линии горизонта и точки схода, перспективных сокращений, цветовых и тональн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ых изменений.</w:t>
      </w:r>
    </w:p>
    <w:p w:rsidR="002A0893" w:rsidRPr="00CE3EB4" w:rsidRDefault="0019033A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A0893" w:rsidRPr="00CE3EB4" w:rsidRDefault="002A0893">
      <w:pPr>
        <w:rPr>
          <w:lang w:val="ru-RU"/>
        </w:rPr>
        <w:sectPr w:rsidR="002A0893" w:rsidRPr="00CE3EB4">
          <w:pgSz w:w="11900" w:h="16840"/>
          <w:pgMar w:top="298" w:right="646" w:bottom="308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2A0893" w:rsidRPr="00CE3EB4" w:rsidRDefault="002A0893">
      <w:pPr>
        <w:autoSpaceDE w:val="0"/>
        <w:autoSpaceDN w:val="0"/>
        <w:spacing w:after="78" w:line="220" w:lineRule="exact"/>
        <w:rPr>
          <w:lang w:val="ru-RU"/>
        </w:rPr>
      </w:pPr>
    </w:p>
    <w:p w:rsidR="002A0893" w:rsidRPr="00CE3EB4" w:rsidRDefault="0019033A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2A0893" w:rsidRPr="00CE3EB4" w:rsidRDefault="0019033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Осваивать строение юрты, моделируя её кон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2A0893" w:rsidRPr="00CE3EB4" w:rsidRDefault="0019033A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Моделировать в графическом редакторе с помощью инструментов геометрических фи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:rsidR="002A0893" w:rsidRPr="00CE3EB4" w:rsidRDefault="0019033A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Построить пропорции фигуры человека в графическом редакторе с помощью геометриче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ских фигур или на линейной основе; изобразить различные фазы движения, двигая части фигуры (при 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соответствующих технических условиях создать анимацию схематического движения человека). </w:t>
      </w:r>
      <w:r w:rsidRPr="00CE3EB4">
        <w:rPr>
          <w:lang w:val="ru-RU"/>
        </w:rPr>
        <w:tab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Освоить анимацию простого повторяющегося движения изображения в вирту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альном редакторе </w:t>
      </w:r>
      <w:r>
        <w:rPr>
          <w:rFonts w:ascii="Times New Roman" w:eastAsia="Times New Roman" w:hAnsi="Times New Roman"/>
          <w:color w:val="000000"/>
          <w:sz w:val="24"/>
        </w:rPr>
        <w:t>GIF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-анимации.</w:t>
      </w:r>
    </w:p>
    <w:p w:rsidR="002A0893" w:rsidRPr="00CE3EB4" w:rsidRDefault="0019033A">
      <w:pPr>
        <w:autoSpaceDE w:val="0"/>
        <w:autoSpaceDN w:val="0"/>
        <w:spacing w:before="70" w:after="0"/>
        <w:ind w:firstLine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eastAsia="Times New Roman" w:hAnsi="Times New Roman"/>
          <w:color w:val="000000"/>
          <w:sz w:val="24"/>
        </w:rPr>
        <w:t>PowerPoint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ые надписи наиболее важных определений, названий, положений, которые надо помнить и знать.</w:t>
      </w:r>
    </w:p>
    <w:p w:rsidR="002A0893" w:rsidRPr="00CE3EB4" w:rsidRDefault="0019033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Совершать виртуальные тематические путешествия по художественным музеям мира.</w:t>
      </w:r>
    </w:p>
    <w:p w:rsidR="002A0893" w:rsidRPr="00CE3EB4" w:rsidRDefault="002A0893">
      <w:pPr>
        <w:rPr>
          <w:lang w:val="ru-RU"/>
        </w:rPr>
        <w:sectPr w:rsidR="002A0893" w:rsidRPr="00CE3EB4">
          <w:pgSz w:w="11900" w:h="16840"/>
          <w:pgMar w:top="298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2A0893" w:rsidRPr="00CE3EB4" w:rsidRDefault="002A0893">
      <w:pPr>
        <w:autoSpaceDE w:val="0"/>
        <w:autoSpaceDN w:val="0"/>
        <w:spacing w:after="64" w:line="220" w:lineRule="exact"/>
        <w:rPr>
          <w:lang w:val="ru-RU"/>
        </w:rPr>
      </w:pPr>
    </w:p>
    <w:p w:rsidR="002A0893" w:rsidRDefault="0019033A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656"/>
        <w:gridCol w:w="528"/>
        <w:gridCol w:w="1104"/>
        <w:gridCol w:w="1142"/>
        <w:gridCol w:w="804"/>
        <w:gridCol w:w="3662"/>
        <w:gridCol w:w="828"/>
        <w:gridCol w:w="1382"/>
      </w:tblGrid>
      <w:tr w:rsidR="002A0893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2A0893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3" w:rsidRDefault="002A089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3" w:rsidRDefault="002A0893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3" w:rsidRDefault="002A089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3" w:rsidRDefault="002A089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3" w:rsidRDefault="002A089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3" w:rsidRDefault="002A0893"/>
        </w:tc>
      </w:tr>
      <w:tr w:rsidR="002A089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2A0893">
        <w:trPr>
          <w:trHeight w:hRule="exact" w:val="227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6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Освоение правил линейной и воздушной перспективы: уменьшение размера изображения по мере удаления от первого плана, смягчение цветового и </w:t>
            </w: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тонального контрастов.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правила линейной и воздушной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перспективы и применять их в своей практической творческой деятельности.;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воспитываются как эмоционально окрашенный интерес к жизни людей и природы. Происходит это 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процессе развития навыков восприятия и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направленности.;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фигуры человека: основные пропорции и взаимоотношение частей фигуры, передача движения фигуры в плоскости листа: бег, ходьба, сидящая и стоящая фигура.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и осваивать основные пропорции фигуры человека.;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пропорциональные отношения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отдельных частей фигуры человека и учиться применять эти знания в своих рисунках.;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Воспитываются стремление достичь результат; упорство;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творческая инициатива;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эстетики трудовой деятельности.;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26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Графическое изображение героев былин, древних легенд, сказок и сказаний разных народов.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изображения фигуры человека в движении.;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традиционных одеждах 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разных народов и о красоте человека в разных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культурах.;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воспитываются как эмоционально окрашенный интерес к жизни людей и природы. Происходит это в процессе развития навыков восприятия и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художественной рефлексии своих наблюдений в художественно-творчес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кой деятельности. Навыки исследовательской деятельности развиваются при выполнении заданий культурно-исторической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направленности.;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2A0893" w:rsidRDefault="002A0893">
      <w:pPr>
        <w:autoSpaceDE w:val="0"/>
        <w:autoSpaceDN w:val="0"/>
        <w:spacing w:after="0" w:line="14" w:lineRule="exact"/>
      </w:pPr>
    </w:p>
    <w:p w:rsidR="002A0893" w:rsidRDefault="002A0893">
      <w:pPr>
        <w:sectPr w:rsidR="002A0893">
          <w:pgSz w:w="16840" w:h="11900"/>
          <w:pgMar w:top="282" w:right="640" w:bottom="13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A0893" w:rsidRDefault="002A08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656"/>
        <w:gridCol w:w="528"/>
        <w:gridCol w:w="1104"/>
        <w:gridCol w:w="1142"/>
        <w:gridCol w:w="804"/>
        <w:gridCol w:w="3662"/>
        <w:gridCol w:w="828"/>
        <w:gridCol w:w="1382"/>
      </w:tblGrid>
      <w:tr w:rsidR="002A0893">
        <w:trPr>
          <w:trHeight w:hRule="exact" w:val="2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города — тематическая графическая композиция; использование карандаша, мелков, фломастеров (смешанная техника).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передавать в рисунках характерные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архитектурных построек разных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народов и культурных эпох.;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Создать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творческую композицию: изображение старинного города, характерного для отечественной культуры или культур других народов;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уважения и ценностного отношения к своей Родине— России;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ценностно-смысловые ориентации и установки; отражающие индивидуально-ли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чностные позиции и социально значимые личностные качества;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духовно-нравственное развитие обучающихся;;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348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</w:tr>
      <w:tr w:rsidR="002A089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2A0893">
        <w:trPr>
          <w:trHeight w:hRule="exact" w:val="24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Красота природы разных климатических зон, создание пейзажных композиций (горный, </w:t>
            </w: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степной, среднерусский ландшафт).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уважения и ценностного отношения к своей Родине— Ро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ссии;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ценностно-смысловые ориентации и установки; отражающие индивидуально-личностные позиции и социально значимые личностные качества;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духовно-нравственное развитие обучающихся;;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красоты человека в традициях </w:t>
            </w: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русской культуры.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изображения народных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представлений о красоте человека, опыт создания образа женщины в русском народном костюме и мужского традиционного народного образа.;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проявление культурно-исторических и 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возрастных особенностей в изображении человека.;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2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национального образа человека и его одежды в разных культурах.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несколько портретных изображений (по представлению или с опорой на натуру): женский, 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мужской, двойной портрет матери и ребёнка,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портрет пожилого человека, детский портрет или автопортрет, портрет персонажа по представлению (из выбранной культурной эпохи).;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Собрать необходимый материал и исследовать особенности визуального образа, характе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рного для выбранной исторической эпохи или национальной культуры.;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2A0893" w:rsidRDefault="002A0893">
      <w:pPr>
        <w:autoSpaceDE w:val="0"/>
        <w:autoSpaceDN w:val="0"/>
        <w:spacing w:after="0" w:line="14" w:lineRule="exact"/>
      </w:pPr>
    </w:p>
    <w:p w:rsidR="002A0893" w:rsidRDefault="002A0893">
      <w:pPr>
        <w:sectPr w:rsidR="002A0893">
          <w:pgSz w:w="16840" w:h="11900"/>
          <w:pgMar w:top="284" w:right="640" w:bottom="9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A0893" w:rsidRDefault="002A08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656"/>
        <w:gridCol w:w="528"/>
        <w:gridCol w:w="1104"/>
        <w:gridCol w:w="1142"/>
        <w:gridCol w:w="804"/>
        <w:gridCol w:w="3662"/>
        <w:gridCol w:w="828"/>
        <w:gridCol w:w="1382"/>
      </w:tblGrid>
      <w:tr w:rsidR="002A0893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52" w:lineRule="auto"/>
              <w:ind w:left="72" w:right="288"/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(из выбранной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культурной эпохи).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рисунки характерных особенностей памятников материальной культуры выбранной культурной эпохи или народа.;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уважения и ценностного отношения к своей Родине— России;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ценностно-смысловые ориентации и установки; 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отражающие индивидуально-личностные позиции и социально значимые личностные качества;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духовно-нравственное развитие обучающихся;;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17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Тематические многофигурные композиции: коллективно созданные панно-</w:t>
            </w: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аппликации из индивидуальных рисунков и вырезанных персонажей на темы праздников народов мира или в качестве иллюстраций к сказкам и легендам.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рисунки характерных особенностей памятников материальной культуры выбранной культурной эпохи 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или народа.;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самостоятельно или участвовать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коллективной работе по созданию тематической композиции на темы праздников разных народов (создание обобщённого образа разных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национальных культур);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348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</w:tr>
      <w:tr w:rsidR="002A089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  <w:tr w:rsidR="002A0893">
        <w:trPr>
          <w:trHeight w:hRule="exact" w:val="27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Знакомство со скульптурными памятниками героям и мемориальными комплексами.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Собрать необходимый материал, исследовать,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совершить виртуальное путешествие к наиболее значительным мемориальным комплексам нашей 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страны, а также к региональным памятникам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 учётом места проживания ребёнка).;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уважения и ценностного отношения к своей Родине— России;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ценностно-смысловые ориентации и установки; отражающие индивидуально-личностные позиции и социально значимые личн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остные качества;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духовно-нравственное развитие обучающихся;;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Создание эскиза памятника народному герою. Работа с пластилином или глиной.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Выражение значительности, трагизма и победительной сил.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Сделать зарисовки мемориальных памятников.; Создать из пластилина свой эскиз памятника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выбранному герою или участвовать в коллективной разработке проекта макета мемориального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комплекса;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Воспитываются стремление достичь результат; упорство;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творческая и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нициатива;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эстетики трудовой деятельности.;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348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</w:tr>
      <w:tr w:rsidR="002A0893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</w:tbl>
    <w:p w:rsidR="002A0893" w:rsidRDefault="002A0893">
      <w:pPr>
        <w:autoSpaceDE w:val="0"/>
        <w:autoSpaceDN w:val="0"/>
        <w:spacing w:after="0" w:line="14" w:lineRule="exact"/>
      </w:pPr>
    </w:p>
    <w:p w:rsidR="002A0893" w:rsidRDefault="002A0893">
      <w:pPr>
        <w:sectPr w:rsidR="002A0893">
          <w:pgSz w:w="16840" w:h="11900"/>
          <w:pgMar w:top="284" w:right="640" w:bottom="6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A0893" w:rsidRDefault="002A08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656"/>
        <w:gridCol w:w="528"/>
        <w:gridCol w:w="1104"/>
        <w:gridCol w:w="1142"/>
        <w:gridCol w:w="804"/>
        <w:gridCol w:w="3662"/>
        <w:gridCol w:w="828"/>
        <w:gridCol w:w="1382"/>
      </w:tblGrid>
      <w:tr w:rsidR="002A0893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Орнаменты разных народов. Подчинённость орнамента форме и назначению предмета, в художественной обработке которого он применяется.</w:t>
            </w:r>
          </w:p>
          <w:p w:rsidR="002A0893" w:rsidRPr="00CE3EB4" w:rsidRDefault="0019033A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Особенности символов и изобразительных мотивов в орнаментах разных народов. Орнаменты в архитектуре, на тканях, одежде, предм</w:t>
            </w: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етах быта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и сделать зарисовки особенностей, характерных для орнаментов разных народов или культурных эпох.;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Показать в рисунках традиции использования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орнаментов в архитектуре, одежде, оформлении предметов быта выбранной народ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ной культуры или исторической эпохи.;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уважения и ценностного отношения к своей Родине— России;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ценностно-смысловые ориентации и установки; отражающие индивидуально-личностные позиции и социально значимые личностные качества;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духовно-нравственное 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развитие обучающихся;;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и показать в практической творческой работе орнаменты, характерные для традиций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отечественной культуры.;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и показать в своей творческой работе традиционные мотивы и символы русской народной культуры (деревянная резьба и роспись по 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дереву, вышивка, декор головных уборов, орнаменты,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характерные для предметов быта).;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Орнаментальное украшение каменной архитектуры в памятниках русской культуры, каменная резьба, роспись стен, изразцы.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и показать в своей творческой работе традиционные мотивы и символы русской народной культуры (деревянная резьба и роспись по дереву, вышивка, декор головных уборов, орнаменты,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характерные для предметов быта).;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Воспитываются стремление достичь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результат; упорство;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творческая инициатива;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эстетики трудовой деятельности.;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20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Народный костюм. Русский народный праздничный костюм, символы и обереги в его декоре. Головные уборы. Особенности мужской одежды разных </w:t>
            </w: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сословий, связь украшения костюма мужчины с родом его занятий.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изображение русской красавицы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народном костюме.;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уважения и ценностного отношения к своей Родине— России;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ценностно-смысловые ориентации и установки; отражающие инд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ивидуально-личностные позиции и социально значимые личностные качества;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духовно-нравственное развитие обучающихся;;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2A0893" w:rsidRDefault="002A0893">
      <w:pPr>
        <w:autoSpaceDE w:val="0"/>
        <w:autoSpaceDN w:val="0"/>
        <w:spacing w:after="0" w:line="14" w:lineRule="exact"/>
      </w:pPr>
    </w:p>
    <w:p w:rsidR="002A0893" w:rsidRDefault="002A0893">
      <w:pPr>
        <w:sectPr w:rsidR="002A0893">
          <w:pgSz w:w="16840" w:h="11900"/>
          <w:pgMar w:top="284" w:right="640" w:bottom="13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A0893" w:rsidRDefault="002A08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656"/>
        <w:gridCol w:w="528"/>
        <w:gridCol w:w="1104"/>
        <w:gridCol w:w="1142"/>
        <w:gridCol w:w="804"/>
        <w:gridCol w:w="3662"/>
        <w:gridCol w:w="828"/>
        <w:gridCol w:w="1382"/>
      </w:tblGrid>
      <w:tr w:rsidR="002A0893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Женский и мужской костюмы в традициях разных народов. Своеобразие одежды разных эпох и культур.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и показать в изображениях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своеобразие представлений о красоте женских образов у разных народов.;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Изобразить особенности мужской одежды разных сословий, демонстрируя связь украшения костюма мужчины с родом его занятий;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Воспитываются стремление достичь результат; упорство;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творческая инициатива;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эстетики трудовой деятельности.;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348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</w:tr>
      <w:tr w:rsidR="002A089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 w:rsidR="002A0893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Провести анализ архитектурных особенностей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традиционных жилых построек у разных народов.; Понимать связь архитектуры жилого дома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природным строительным материалом,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характером труда и быта.;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уважения и ценностного отношения к своей Родине— России;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ценностно-смысловые ориентации и установки; отражающие индивидуально-личностные позиции и социально значимые личностные качества;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духовно-нравственное развитие обучающихся;;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25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52" w:lineRule="auto"/>
              <w:ind w:left="72" w:right="288"/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Деревянная изба, её конструкция и декор. Моделирование избы из бумаги или изображение на плоскости в технике аппликации её фасада и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традиционного декора. Понимание тесной связи красоты и пользы, функционального и декоративного в архитектуре традиционного </w:t>
            </w: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жилого деревянного дома.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Разные виды изб и надворных построек.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представление об устройстве деревянной избы, а также юрты, иметь представление о жилых постройках других народов.;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о конструктивных особенностях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переносного жилища — юрты.;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и показывать конструкцию избы, народную мудрость устройства деревянных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построек, единство красоты и пользы в каждой детали.;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Изобразить или построить из бумаги конструкцию избы, других деревянных построек трад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иционной деревни.;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22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Конструкция и изображение здания каменного собора: свод, нефы,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закомары, глава, купол. Роль собора в организации жизни древнего города, собор как архитектурная доминанта.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объяснять и изображать традиционную конструкцию здания каменного древнерусского храма.;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уважения и ценностного отношения к своей Родине— России;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ценностно-смысловые ориентации и установки; отражающие индивидуально-личностные позиции и социальн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значимые личностные качества;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духовно-нравственное развитие обучающихся;;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2A0893" w:rsidRDefault="002A0893">
      <w:pPr>
        <w:autoSpaceDE w:val="0"/>
        <w:autoSpaceDN w:val="0"/>
        <w:spacing w:after="0" w:line="14" w:lineRule="exact"/>
      </w:pPr>
    </w:p>
    <w:p w:rsidR="002A0893" w:rsidRDefault="002A0893">
      <w:pPr>
        <w:sectPr w:rsidR="002A0893">
          <w:pgSz w:w="16840" w:h="11900"/>
          <w:pgMar w:top="284" w:right="640" w:bottom="5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A0893" w:rsidRDefault="002A08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656"/>
        <w:gridCol w:w="528"/>
        <w:gridCol w:w="1104"/>
        <w:gridCol w:w="1142"/>
        <w:gridCol w:w="804"/>
        <w:gridCol w:w="3662"/>
        <w:gridCol w:w="828"/>
        <w:gridCol w:w="1382"/>
      </w:tblGrid>
      <w:tr w:rsidR="002A0893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объяснять и изображать традиционную 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конструкцию здания каменного древнерусского храма.;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наиболее значительных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древнерусских соборов.;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представление о красоте и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конструктивных особенностях русского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деревянного зодчества.;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конструктивные черты древн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егреческого храма, уметь его изобразить. Приобретать общее цельное образное представление о древнегреческой культуре.;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изобразить характерные черты храмовых сооружений разных культур: готический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(романский) собор в европейских городах,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буддийская 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пагода, мусульманская мечеть.;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конструктивные черты древнегреческого храма, уметь его изобразить. Приобретать общее цельное образное представление о древнегреческой культуре.;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изобразить характерные черты храмовых сооружений разных культур: готический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(романский) собор в европейских городах,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буддийская пагода, мусульманская мечеть.;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Понимание значения для современных людей сохранения культурного наследия.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образное представление о древнерусском 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городе, его архитектурном устройстве и жизни людей.;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понимать и объяснять значимость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сохранения архитектурных памятников и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исторического образа своей культуры для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современных людей;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воспитываются как эмоционально окрашенный интерес к жизни люд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ей и природы. Происходит это в процессе развития навыков восприятия и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напра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вленности.;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348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</w:tr>
      <w:tr w:rsidR="002A0893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</w:tbl>
    <w:p w:rsidR="002A0893" w:rsidRDefault="002A0893">
      <w:pPr>
        <w:autoSpaceDE w:val="0"/>
        <w:autoSpaceDN w:val="0"/>
        <w:spacing w:after="0" w:line="14" w:lineRule="exact"/>
      </w:pPr>
    </w:p>
    <w:p w:rsidR="002A0893" w:rsidRDefault="002A0893">
      <w:pPr>
        <w:sectPr w:rsidR="002A0893">
          <w:pgSz w:w="16840" w:h="11900"/>
          <w:pgMar w:top="284" w:right="640" w:bottom="13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A0893" w:rsidRDefault="002A08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656"/>
        <w:gridCol w:w="528"/>
        <w:gridCol w:w="1104"/>
        <w:gridCol w:w="1142"/>
        <w:gridCol w:w="804"/>
        <w:gridCol w:w="3662"/>
        <w:gridCol w:w="828"/>
        <w:gridCol w:w="1382"/>
      </w:tblGrid>
      <w:tr w:rsidR="002A0893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В. М. </w:t>
            </w: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Васнецова, Б. М. Кустодиева, А. М. Васнецова, В. И.</w:t>
            </w:r>
          </w:p>
          <w:p w:rsidR="002A0893" w:rsidRPr="00CE3EB4" w:rsidRDefault="0019033A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Сурикова, К. А. Коровина, А. Г. Венецианова, А. П. Рябушкина, И. Я. Билибина на темы истории и традиций русской отечественной культуры.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обсуждать произведения на темы 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истории и традиций русской отечественной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культуры: образ русского средневекового города в произведениях А. М. Васнецова, И. Я. Билибина, А. П. Рябушкина, К. А. Коровина; образ русского народного праздника в произведениях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Б. М. Кустодиева; образ традицион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ной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крестьянской жизни в произведениях Б. М.</w:t>
            </w:r>
          </w:p>
          <w:p w:rsidR="002A0893" w:rsidRPr="00CE3EB4" w:rsidRDefault="0019033A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Кустодиева, А. Г. Венецианова, В. И. Сурикова.; Получать образные представления о каменном древнерусском зодчестве, смотреть Московский Кремль, Новгородский детинец, Псковский кром, Казанский кремль и др.;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авать, уметь называть и объяснять содержание памятника К. Минину и Д. Пожарскому скульптора И. П. Мартоса.;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Примеры произведений великих европейских художников: Леонардо да Винчи, Рафаэля, Рембрандта, Пикассо (и других по выбору </w:t>
            </w: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соборы Московского Кремля, Софийский собор в Великом Новгороде, храм Покрова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Нерли.;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древнегреческий храм Парфенон, вид древнегреческого Акрополя.;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и различать общий вид готических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(романских) 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соборов.;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2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Памятники русского деревянного зодчества. Архитектурный комплекс на острове Кижи.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древнегреческий храм Парфенон, вид древнегреческого Акрополя.;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и различать общий вид готических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(романских) соборов.;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Получать знания об архи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тектуре мусульманских мечетей.;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воспитываются как эмоционально окрашенный интерес к жизни людей и природы. Происходит это в процессе развития навыков восприятия и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художественной рефлексии своих наблюдений в художественно-творческой деятельности. Навыки и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сследовательской деятельности развиваются при выполнении заданий культурно-исторической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направленности.;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26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Художественная культура разных эпох и народов. Представления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 архитектурных, декоративных и изобразительных произведениях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культуре Древней Греции, других культур Древнего мира. Архитектурные памятники Западной Европы Средних веков и эпохи Возрождения.</w:t>
            </w:r>
          </w:p>
          <w:p w:rsidR="002A0893" w:rsidRPr="00CE3EB4" w:rsidRDefault="0019033A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Произведения предметно-пространственной культуры, составляющие истоки, основания национальных культур в современном мире.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об архитектурном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своеобразии буддийских пагод.;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рассуждать о разнообразии, красоте и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значимости пространственной культуры разных народов.;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уважения и ценностного отношения к своей Родине— России;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ценностно-смысловые ориентации и установки; отражающие индивидуально-личностные позиции и социально значимые личностные качества;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духовно-нравственное развитие обучающихся;;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2A0893" w:rsidRDefault="002A0893">
      <w:pPr>
        <w:autoSpaceDE w:val="0"/>
        <w:autoSpaceDN w:val="0"/>
        <w:spacing w:after="0" w:line="14" w:lineRule="exact"/>
      </w:pPr>
    </w:p>
    <w:p w:rsidR="002A0893" w:rsidRDefault="002A0893">
      <w:pPr>
        <w:sectPr w:rsidR="002A0893">
          <w:pgSz w:w="16840" w:h="11900"/>
          <w:pgMar w:top="284" w:right="640" w:bottom="54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A0893" w:rsidRDefault="002A08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656"/>
        <w:gridCol w:w="528"/>
        <w:gridCol w:w="1104"/>
        <w:gridCol w:w="1142"/>
        <w:gridCol w:w="804"/>
        <w:gridCol w:w="3662"/>
        <w:gridCol w:w="828"/>
        <w:gridCol w:w="1382"/>
      </w:tblGrid>
      <w:tr w:rsidR="002A0893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Памятники национальным героям. Памятник К. Минину и Д. Пожарскому </w:t>
            </w: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скульптора И. П. Мартоса в Москве. Мемориальные ансамбли: Могила Неизвестного Солдата в Москве; памятник-ансамбль героям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Сталинградской битвы «Мамаев курган» (и другие 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основные памятники наиболее значимых 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мемориальных ансамблей и уметь объяснять их особое значение в жизни людей.;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о правилах поведения при посещении мемориальных памятников;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уважения и ценностного отношения к своей Родине— России;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ценностно-смысловые ориентации и установки; отра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жающие индивидуально-личностные позиции и социально значимые личностные качества;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духовно-нравственное развитие обучающихся;;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348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</w:tr>
      <w:tr w:rsidR="002A089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  <w:tr w:rsidR="002A0893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и освоение в программе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Paint</w:t>
            </w: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правила линейной и воздушной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перспективы с помощью г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рафических изображений и их варьирования в компьютерной программе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Paint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Воспитываются стремление достичь результат; упорство;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творческая инициатива;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эстетики трудовой деятельности.;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30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50" w:lineRule="auto"/>
              <w:ind w:left="72" w:right="720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</w:t>
            </w:r>
          </w:p>
          <w:p w:rsidR="002A0893" w:rsidRPr="00CE3EB4" w:rsidRDefault="0019033A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Моделирование конструкции разных видов традиционных жилищ разных </w:t>
            </w: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народов (юрта, каркасный дом и др., в том числе с учётом местных традиций).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знания о конструкции крестьянской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деревянной избы и её разных видах, моделируя строение избы в графическом редакторе с помощью инструментов геометрических фигу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поисковую систему для знакомства с разными видами избы и её украшений.;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воспитываются как эмоционально окрашенный интерес к жизни людей и природы. Происходит это в процессе развития навыков восприятия и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художественной рефлексии своих на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блюдений в художественно-творческой деятельности. Навыки исследовательской деятельности развиваются при выполнении заданий культурно-исторической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направленности.;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12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Моделирование в графическом редакторе с помощью инструментов </w:t>
            </w: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геометрических фигур конструкций храмовых зданий разных культур: каменный православный собор, готический или романский собор, пагода, мечеть.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строение юрты, моделируя её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конструкцию в графическом редакторе с помощью 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геометрических фигур.;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поисковой системе разнообразные модели юрты, её украшения, внешний вид и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внутренний уклад жилища.;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2A0893" w:rsidRDefault="002A0893">
      <w:pPr>
        <w:autoSpaceDE w:val="0"/>
        <w:autoSpaceDN w:val="0"/>
        <w:spacing w:after="0" w:line="14" w:lineRule="exact"/>
      </w:pPr>
    </w:p>
    <w:p w:rsidR="002A0893" w:rsidRDefault="002A0893">
      <w:pPr>
        <w:sectPr w:rsidR="002A0893">
          <w:pgSz w:w="16840" w:h="11900"/>
          <w:pgMar w:top="284" w:right="640" w:bottom="9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A0893" w:rsidRDefault="002A08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656"/>
        <w:gridCol w:w="528"/>
        <w:gridCol w:w="1104"/>
        <w:gridCol w:w="1142"/>
        <w:gridCol w:w="804"/>
        <w:gridCol w:w="3662"/>
        <w:gridCol w:w="828"/>
        <w:gridCol w:w="1382"/>
      </w:tblGrid>
      <w:tr w:rsidR="002A0893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50" w:lineRule="auto"/>
              <w:ind w:left="72"/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Построение в графическом редакторе с помощью геометрических фигур или </w:t>
            </w: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 линейной основе пропорций фигуры человека, изображение различных фаз движения.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Создание анимации схематического движения человека (при соответствующих технических условиях).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моделирование с помощью инструментов графического редактора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копирования и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трансформации геометрических фигур строения храмовых зданий разных культур.;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строение фигуры человека и её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пропорции с помощью инструментов графического редактора (фигура человека строится из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геометрических фигур или с помощью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только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линий, исследуются пропорции частей и способы движения фигуры человека при ходьбе и беге).;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21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Анимация простого движения нарисованной фигурки: загрузить две фазы </w:t>
            </w: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движения фигурки в виртуальный редактор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GIF</w:t>
            </w: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-анимации и сохранить простое повторяющееся движение своего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моделирование с помощью инструментов графического редактора, копирования и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трансформации геометрических фигур строения 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храмовых зданий разных культур.;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строение фигуры человека и её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пропорции с помощью инструментов графического редактора (фигура человека строится из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геометрических фигур или с помощью только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линий, исследуются пропорции частей и способы движен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ия фигуры человека при ходьбе и беге).;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Создание компьютерной презентации в программе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PowerPoint</w:t>
            </w: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на тему архитектуры, декоративного и изобразительного искусства выбранной эпохи или национальной культуры.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строение фигуры человека и её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пропорции с помощью инструментов графического редактора (фигура человека строится из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геометрических фигур или с помощью только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линий, исследуются пропорции частей и способы 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движения фигуры человека при ходьбе и беге).; Осваивать анимацию простого повторяющегося движения (в виртуальном редакторе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GIF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анимации).;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Виртуальные тематические путешествия по художественным музеям мир.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и создавать компьютерные презентации в программе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PowerPoint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темам изучаемого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материала, собирая в поисковых системах нужный материал или используя собственные фотографии и фотографии своих рисунков, делая шрифтовые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надписи наиболее важных оп</w:t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ределений, названий, положений, которые надо запомнить.;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Собрать свою коллекцию презентаций по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изучаемым темам;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A0893">
        <w:trPr>
          <w:trHeight w:hRule="exact" w:val="348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</w:tr>
      <w:tr w:rsidR="002A0893">
        <w:trPr>
          <w:trHeight w:hRule="exact" w:val="328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22.5</w:t>
            </w:r>
          </w:p>
        </w:tc>
        <w:tc>
          <w:tcPr>
            <w:tcW w:w="6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</w:tr>
    </w:tbl>
    <w:p w:rsidR="002A0893" w:rsidRDefault="002A0893">
      <w:pPr>
        <w:autoSpaceDE w:val="0"/>
        <w:autoSpaceDN w:val="0"/>
        <w:spacing w:after="0" w:line="14" w:lineRule="exact"/>
      </w:pPr>
    </w:p>
    <w:p w:rsidR="002A0893" w:rsidRDefault="002A0893">
      <w:pPr>
        <w:sectPr w:rsidR="002A0893">
          <w:pgSz w:w="16840" w:h="11900"/>
          <w:pgMar w:top="284" w:right="640" w:bottom="13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A0893" w:rsidRDefault="002A0893">
      <w:pPr>
        <w:autoSpaceDE w:val="0"/>
        <w:autoSpaceDN w:val="0"/>
        <w:spacing w:after="78" w:line="220" w:lineRule="exact"/>
      </w:pPr>
    </w:p>
    <w:p w:rsidR="002A0893" w:rsidRDefault="0019033A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2A0893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2A0893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3" w:rsidRDefault="002A089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3" w:rsidRDefault="002A089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3" w:rsidRDefault="002A089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3" w:rsidRDefault="002A0893"/>
        </w:tc>
      </w:tr>
      <w:tr w:rsidR="002A089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Природа. Человек. Искусство.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Твоя творческая мастерская.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Природное  пространство и народная архитектура.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21.09.2022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2A089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 изба.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 изба.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Кавказская сакля.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Кавказская сакля.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Казахская юрта.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Традиционный китайский дом.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Организация внутреннего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пространства народного жилища.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русской избе.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русской избе. Твоя творческая мастерская.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Внутри кавказской сакли.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2A089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казахской юрте.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Интерьер китайского дома. Размышляем об </w:t>
            </w:r>
            <w:r w:rsidRPr="00CE3EB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Символика народного орнамента.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A0893" w:rsidRDefault="002A0893">
      <w:pPr>
        <w:autoSpaceDE w:val="0"/>
        <w:autoSpaceDN w:val="0"/>
        <w:spacing w:after="0" w:line="14" w:lineRule="exact"/>
      </w:pPr>
    </w:p>
    <w:p w:rsidR="002A0893" w:rsidRDefault="002A0893">
      <w:pPr>
        <w:sectPr w:rsidR="002A0893">
          <w:pgSz w:w="11900" w:h="16840"/>
          <w:pgMar w:top="298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A0893" w:rsidRDefault="002A08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2A089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Символика народного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орнамента. Твоя творческая мастерская.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 орнамент.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 орнамент.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Узоры народов Северного Кавказа.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Орнамент казахского народа.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15.02.2023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Традиционные узоры Китая.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71" w:lineRule="auto"/>
              <w:ind w:left="72" w:right="864"/>
            </w:pPr>
            <w:r w:rsidRPr="00CE3EB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промыслы и декоративно-прикладное искусство.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Филимоново.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Богородское.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Каргополь.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Матрёшка.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Дымково.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Жостово.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2A0893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Городец.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Хохлома.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Фотографируем, работаем с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компьютером, ищем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дополнительную информацию.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Фотографируем, работаем с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компьютером, ищем </w:t>
            </w:r>
            <w:r w:rsidRPr="00CE3EB4">
              <w:rPr>
                <w:lang w:val="ru-RU"/>
              </w:rPr>
              <w:br/>
            </w:r>
            <w:r w:rsidRPr="00CE3EB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дополнительную информацию.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2A0893" w:rsidRDefault="002A0893">
      <w:pPr>
        <w:autoSpaceDE w:val="0"/>
        <w:autoSpaceDN w:val="0"/>
        <w:spacing w:after="0" w:line="14" w:lineRule="exact"/>
      </w:pPr>
    </w:p>
    <w:p w:rsidR="002A0893" w:rsidRDefault="002A0893">
      <w:pPr>
        <w:sectPr w:rsidR="002A0893">
          <w:pgSz w:w="11900" w:h="16840"/>
          <w:pgMar w:top="284" w:right="650" w:bottom="8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A0893" w:rsidRDefault="002A08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2A089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Музей в твоей книжке.</w:t>
            </w:r>
          </w:p>
          <w:p w:rsidR="002A0893" w:rsidRPr="00CE3EB4" w:rsidRDefault="0019033A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А.К.Саврасов. В.Д.Поленов Б.М.Кустодиев.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Выставка работ.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31.05.2023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A0893">
        <w:trPr>
          <w:trHeight w:hRule="exact" w:val="80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Pr="00CE3EB4" w:rsidRDefault="0019033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E3EB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19033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22.5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0893" w:rsidRDefault="002A0893"/>
        </w:tc>
      </w:tr>
    </w:tbl>
    <w:p w:rsidR="002A0893" w:rsidRDefault="002A0893">
      <w:pPr>
        <w:autoSpaceDE w:val="0"/>
        <w:autoSpaceDN w:val="0"/>
        <w:spacing w:after="0" w:line="14" w:lineRule="exact"/>
      </w:pPr>
    </w:p>
    <w:p w:rsidR="002A0893" w:rsidRDefault="002A0893">
      <w:pPr>
        <w:sectPr w:rsidR="002A089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A0893" w:rsidRDefault="002A0893">
      <w:pPr>
        <w:autoSpaceDE w:val="0"/>
        <w:autoSpaceDN w:val="0"/>
        <w:spacing w:after="78" w:line="220" w:lineRule="exact"/>
      </w:pPr>
    </w:p>
    <w:p w:rsidR="002A0893" w:rsidRDefault="0019033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2A0893" w:rsidRDefault="0019033A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A0893" w:rsidRPr="00CE3EB4" w:rsidRDefault="0019033A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4 класс/Савенкова Л.Г., Ермолинская Е.А., Селиванова Т.В., Селиванов Н.Л.; под редакцией Савенковой Л.Г., ООО «Русское слово-уч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ебник»; 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2A0893" w:rsidRPr="00CE3EB4" w:rsidRDefault="0019033A">
      <w:pPr>
        <w:autoSpaceDE w:val="0"/>
        <w:autoSpaceDN w:val="0"/>
        <w:spacing w:before="262" w:after="0" w:line="230" w:lineRule="auto"/>
        <w:rPr>
          <w:lang w:val="ru-RU"/>
        </w:rPr>
      </w:pP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A0893" w:rsidRPr="00CE3EB4" w:rsidRDefault="0019033A">
      <w:pPr>
        <w:autoSpaceDE w:val="0"/>
        <w:autoSpaceDN w:val="0"/>
        <w:spacing w:before="166" w:after="0" w:line="283" w:lineRule="auto"/>
        <w:ind w:right="144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E3EB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veryimportantlot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news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blog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fotografiya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E3EB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wikipedia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/Левитан,_Исаак_Ильич </w:t>
      </w:r>
      <w:r w:rsidRPr="00CE3EB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wikipedia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/Шишкин,_Иван_Иванович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wik</w:t>
      </w:r>
      <w:r>
        <w:rPr>
          <w:rFonts w:ascii="Times New Roman" w:eastAsia="Times New Roman" w:hAnsi="Times New Roman"/>
          <w:color w:val="000000"/>
          <w:sz w:val="24"/>
        </w:rPr>
        <w:t>ipedia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/Ван_Гог,_Винсент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wikipedia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/Моне,_Клод </w:t>
      </w:r>
      <w:r w:rsidRPr="00CE3EB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wikipedia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/Матисс,_Анри </w:t>
      </w:r>
      <w:r w:rsidRPr="00CE3EB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wikipedia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/Ватагин,_Василий_Алексеевич</w:t>
      </w:r>
    </w:p>
    <w:p w:rsidR="002A0893" w:rsidRPr="00CE3EB4" w:rsidRDefault="0019033A">
      <w:pPr>
        <w:autoSpaceDE w:val="0"/>
        <w:autoSpaceDN w:val="0"/>
        <w:spacing w:before="262" w:after="0" w:line="230" w:lineRule="auto"/>
        <w:rPr>
          <w:lang w:val="ru-RU"/>
        </w:rPr>
      </w:pP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A0893" w:rsidRPr="00CE3EB4" w:rsidRDefault="0019033A">
      <w:pPr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E3EB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veryimportantlot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news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blog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fotografiya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E3EB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wikipedia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/Левитан,_Исаак_Ильич </w:t>
      </w:r>
      <w:r w:rsidRPr="00CE3EB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wikipedia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/Шишкин,_Иван_Иванович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wikipedia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/Ван_Гог,_Винсент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wikipedia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/Моне,_Клод </w:t>
      </w:r>
      <w:r w:rsidRPr="00CE3EB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wikipedia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/Матисс,_Анри </w:t>
      </w:r>
      <w:r w:rsidRPr="00CE3EB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wikipedia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/Ватагин,_Василий_Алексеевич</w:t>
      </w:r>
    </w:p>
    <w:p w:rsidR="002A0893" w:rsidRPr="00CE3EB4" w:rsidRDefault="002A0893">
      <w:pPr>
        <w:rPr>
          <w:lang w:val="ru-RU"/>
        </w:rPr>
        <w:sectPr w:rsidR="002A0893" w:rsidRPr="00CE3EB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A0893" w:rsidRPr="00CE3EB4" w:rsidRDefault="002A0893">
      <w:pPr>
        <w:autoSpaceDE w:val="0"/>
        <w:autoSpaceDN w:val="0"/>
        <w:spacing w:after="78" w:line="220" w:lineRule="exact"/>
        <w:rPr>
          <w:lang w:val="ru-RU"/>
        </w:rPr>
      </w:pPr>
    </w:p>
    <w:p w:rsidR="002A0893" w:rsidRPr="00CE3EB4" w:rsidRDefault="0019033A">
      <w:pPr>
        <w:autoSpaceDE w:val="0"/>
        <w:autoSpaceDN w:val="0"/>
        <w:spacing w:after="0" w:line="230" w:lineRule="auto"/>
        <w:rPr>
          <w:lang w:val="ru-RU"/>
        </w:rPr>
      </w:pP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МАТ</w:t>
      </w: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ЕРИАЛЬНО-ТЕХНИЧЕСКОЕ ОБЕСПЕЧЕНИЕ ОБРАЗОВАТЕЛЬНОГО ПРОЦЕССА</w:t>
      </w:r>
    </w:p>
    <w:p w:rsidR="002A0893" w:rsidRPr="00CE3EB4" w:rsidRDefault="0019033A">
      <w:pPr>
        <w:autoSpaceDE w:val="0"/>
        <w:autoSpaceDN w:val="0"/>
        <w:spacing w:before="346" w:after="0" w:line="230" w:lineRule="auto"/>
        <w:rPr>
          <w:lang w:val="ru-RU"/>
        </w:rPr>
      </w:pP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2A0893" w:rsidRPr="00CE3EB4" w:rsidRDefault="0019033A">
      <w:pPr>
        <w:autoSpaceDE w:val="0"/>
        <w:autoSpaceDN w:val="0"/>
        <w:spacing w:before="166" w:after="0" w:line="283" w:lineRule="auto"/>
        <w:ind w:right="8352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проектор 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акварель 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альбомный лист 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кисточки 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карандаш простой 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карандаши цветные 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гуашь</w:t>
      </w:r>
    </w:p>
    <w:p w:rsidR="002A0893" w:rsidRPr="00CE3EB4" w:rsidRDefault="0019033A">
      <w:pPr>
        <w:autoSpaceDE w:val="0"/>
        <w:autoSpaceDN w:val="0"/>
        <w:spacing w:before="264" w:after="0" w:line="230" w:lineRule="auto"/>
        <w:rPr>
          <w:lang w:val="ru-RU"/>
        </w:rPr>
      </w:pPr>
      <w:r w:rsidRPr="00CE3EB4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2A0893" w:rsidRPr="00CE3EB4" w:rsidRDefault="0019033A">
      <w:pPr>
        <w:autoSpaceDE w:val="0"/>
        <w:autoSpaceDN w:val="0"/>
        <w:spacing w:before="168" w:after="0"/>
        <w:ind w:right="9504"/>
        <w:rPr>
          <w:lang w:val="ru-RU"/>
        </w:rPr>
      </w:pP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вода 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гуашь 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 xml:space="preserve">акварель </w:t>
      </w:r>
      <w:r w:rsidRPr="00CE3EB4">
        <w:rPr>
          <w:lang w:val="ru-RU"/>
        </w:rPr>
        <w:br/>
      </w:r>
      <w:r w:rsidRPr="00CE3EB4">
        <w:rPr>
          <w:rFonts w:ascii="Times New Roman" w:eastAsia="Times New Roman" w:hAnsi="Times New Roman"/>
          <w:color w:val="000000"/>
          <w:sz w:val="24"/>
          <w:lang w:val="ru-RU"/>
        </w:rPr>
        <w:t>кисточки</w:t>
      </w:r>
    </w:p>
    <w:p w:rsidR="002A0893" w:rsidRPr="00CE3EB4" w:rsidRDefault="002A0893">
      <w:pPr>
        <w:rPr>
          <w:lang w:val="ru-RU"/>
        </w:rPr>
        <w:sectPr w:rsidR="002A0893" w:rsidRPr="00CE3EB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033A" w:rsidRPr="00CE3EB4" w:rsidRDefault="0019033A">
      <w:pPr>
        <w:rPr>
          <w:lang w:val="ru-RU"/>
        </w:rPr>
      </w:pPr>
    </w:p>
    <w:sectPr w:rsidR="0019033A" w:rsidRPr="00CE3EB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9033A"/>
    <w:rsid w:val="0029639D"/>
    <w:rsid w:val="002A0893"/>
    <w:rsid w:val="00326F90"/>
    <w:rsid w:val="00AA1D8D"/>
    <w:rsid w:val="00B47730"/>
    <w:rsid w:val="00CB0664"/>
    <w:rsid w:val="00CE3EB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F82D52-1E91-43F4-AD3A-46E3C911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8053</Words>
  <Characters>45903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</cp:lastModifiedBy>
  <cp:revision>3</cp:revision>
  <dcterms:created xsi:type="dcterms:W3CDTF">2013-12-23T23:15:00Z</dcterms:created>
  <dcterms:modified xsi:type="dcterms:W3CDTF">2023-10-14T16:41:00Z</dcterms:modified>
  <cp:category/>
</cp:coreProperties>
</file>