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89" w:rsidRDefault="00483F89">
      <w:pPr>
        <w:autoSpaceDE w:val="0"/>
        <w:autoSpaceDN w:val="0"/>
        <w:spacing w:after="78" w:line="220" w:lineRule="exact"/>
      </w:pPr>
    </w:p>
    <w:p w:rsidR="00483F89" w:rsidRPr="005C6C5E" w:rsidRDefault="0034109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3F89" w:rsidRPr="005C6C5E" w:rsidRDefault="0034109F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483F89" w:rsidRPr="005C6C5E" w:rsidRDefault="0034109F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483F89" w:rsidRPr="005C6C5E" w:rsidRDefault="0034109F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483F89" w:rsidRPr="005C6C5E" w:rsidRDefault="0034109F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483F89" w:rsidRPr="005C6C5E" w:rsidRDefault="0034109F">
      <w:pPr>
        <w:autoSpaceDE w:val="0"/>
        <w:autoSpaceDN w:val="0"/>
        <w:spacing w:before="386" w:after="0" w:line="324" w:lineRule="auto"/>
        <w:ind w:left="2816" w:right="288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proofErr w:type="spellStart"/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483F89" w:rsidRPr="005C6C5E" w:rsidRDefault="005C6C5E">
      <w:pPr>
        <w:autoSpaceDE w:val="0"/>
        <w:autoSpaceDN w:val="0"/>
        <w:spacing w:before="182" w:after="0" w:line="324" w:lineRule="auto"/>
        <w:ind w:left="2816" w:right="1584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34109F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34109F" w:rsidRPr="005C6C5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"29" 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05  2023</w:t>
      </w:r>
      <w:proofErr w:type="gramEnd"/>
      <w:r w:rsidR="0034109F"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483F89" w:rsidRPr="005C6C5E" w:rsidRDefault="00483F89">
      <w:pPr>
        <w:rPr>
          <w:lang w:val="ru-RU"/>
        </w:rPr>
        <w:sectPr w:rsidR="00483F89" w:rsidRPr="005C6C5E">
          <w:type w:val="continuous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483F89" w:rsidRPr="005C6C5E" w:rsidRDefault="0034109F">
      <w:pPr>
        <w:autoSpaceDE w:val="0"/>
        <w:autoSpaceDN w:val="0"/>
        <w:spacing w:after="0" w:line="286" w:lineRule="auto"/>
        <w:ind w:left="352" w:right="432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МБОУ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483F89" w:rsidRPr="005C6C5E" w:rsidRDefault="005C6C5E">
      <w:pPr>
        <w:autoSpaceDE w:val="0"/>
        <w:autoSpaceDN w:val="0"/>
        <w:spacing w:before="182" w:after="1650" w:line="324" w:lineRule="auto"/>
        <w:ind w:left="352"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  <w:r w:rsidR="0034109F"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34109F" w:rsidRPr="005C6C5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34109F" w:rsidRPr="005C6C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483F89" w:rsidRPr="005C6C5E" w:rsidRDefault="00483F89">
      <w:pPr>
        <w:rPr>
          <w:lang w:val="ru-RU"/>
        </w:rPr>
        <w:sectPr w:rsidR="00483F89" w:rsidRPr="005C6C5E">
          <w:type w:val="nextColumn"/>
          <w:pgSz w:w="11900" w:h="16840"/>
          <w:pgMar w:top="298" w:right="874" w:bottom="1440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483F89" w:rsidRPr="005C6C5E" w:rsidRDefault="0034109F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2096210)</w:t>
      </w:r>
    </w:p>
    <w:p w:rsidR="00483F89" w:rsidRPr="005C6C5E" w:rsidRDefault="0034109F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483F89" w:rsidRPr="005C6C5E" w:rsidRDefault="0034109F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5C6C5E">
        <w:rPr>
          <w:lang w:val="ru-RU"/>
        </w:rPr>
        <w:br/>
      </w:r>
      <w:r w:rsidR="005C6C5E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83F89" w:rsidRPr="005C6C5E" w:rsidRDefault="0034109F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483F89" w:rsidRPr="005C6C5E" w:rsidRDefault="00483F89">
      <w:pPr>
        <w:rPr>
          <w:lang w:val="ru-RU"/>
        </w:rPr>
        <w:sectPr w:rsidR="00483F89" w:rsidRPr="005C6C5E">
          <w:type w:val="continuous"/>
          <w:pgSz w:w="11900" w:h="16840"/>
          <w:pgMar w:top="298" w:right="874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228" w:line="220" w:lineRule="exact"/>
        <w:rPr>
          <w:lang w:val="ru-RU"/>
        </w:rPr>
      </w:pPr>
    </w:p>
    <w:p w:rsidR="00483F89" w:rsidRPr="005C6C5E" w:rsidRDefault="005C6C5E">
      <w:pPr>
        <w:autoSpaceDE w:val="0"/>
        <w:autoSpaceDN w:val="0"/>
        <w:spacing w:after="0" w:line="230" w:lineRule="auto"/>
        <w:ind w:right="356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83F89" w:rsidRPr="005C6C5E" w:rsidRDefault="0034109F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83F89" w:rsidRPr="005C6C5E" w:rsidRDefault="0034109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кому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483F89" w:rsidRPr="005C6C5E" w:rsidRDefault="003410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ультаты за период обучения, а также предметные достижения младшего школьника за каждый год обучения в начальной школе.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483F89" w:rsidRPr="005C6C5E" w:rsidRDefault="003410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времени и инновацио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нными установками отечественного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Математик</w:t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правил декоративно-прикладного искусства и дизайна.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младшего школьного возраста.</w:t>
      </w:r>
    </w:p>
    <w:p w:rsidR="00483F89" w:rsidRPr="005C6C5E" w:rsidRDefault="0034109F">
      <w:pPr>
        <w:autoSpaceDE w:val="0"/>
        <w:autoSpaceDN w:val="0"/>
        <w:spacing w:before="70" w:after="0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воего и других народов и уважительного отношения к ним.</w:t>
      </w:r>
    </w:p>
    <w:p w:rsidR="00483F89" w:rsidRPr="005C6C5E" w:rsidRDefault="003410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ной социализации личности младшего школьника.</w:t>
      </w:r>
    </w:p>
    <w:p w:rsidR="00483F89" w:rsidRPr="005C6C5E" w:rsidRDefault="0034109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ацию.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ие системы приоритетных задач: образовательных, развивающих и воспитательных.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ссиях;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элементарных знаний и представлений о различных материалах, технологиях их обработки и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умений.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ий и умений в практической деятельности;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собностей к изобретательской деятельности.</w:t>
      </w:r>
      <w:proofErr w:type="gramEnd"/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развитие социально ценных личностных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66" w:line="220" w:lineRule="exact"/>
        <w:rPr>
          <w:lang w:val="ru-RU"/>
        </w:rPr>
      </w:pPr>
    </w:p>
    <w:p w:rsidR="00483F89" w:rsidRPr="005C6C5E" w:rsidRDefault="0034109F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го мира с миром природы;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83F89" w:rsidRPr="005C6C5E" w:rsidRDefault="0034109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требованиям ФГОС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 на изучение курса «Технология» в 1 классе — 33 часа (по 1 часу в неделю)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83F89" w:rsidRPr="005C6C5E" w:rsidRDefault="0034109F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сов и творчества мастеров.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483F89" w:rsidRPr="005C6C5E" w:rsidRDefault="0034109F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Наблюдения природы и фантазия мастера — условия создания изделия. Бережное отношение к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мя работы; уборка по окончании работы. Рациональное и безопасное использование и хранение инструментов.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ов России, ремёсла, обычаи.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83F89" w:rsidRPr="005C6C5E" w:rsidRDefault="0034109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83F89" w:rsidRPr="005C6C5E" w:rsidRDefault="0034109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Способы разметки деталей: на глаз и от руки, по шаблону, по линейке (как направляющему и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нструменту без откладывания размеров) с опорой на рисунки, графическую инструкцию,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талей (окрашивание, вышивка, аппликация и др.).</w:t>
      </w:r>
    </w:p>
    <w:p w:rsidR="00483F89" w:rsidRPr="005C6C5E" w:rsidRDefault="003410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др.), их правил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ьное, рациональное и безопасное использование.</w:t>
      </w:r>
      <w:proofErr w:type="gramEnd"/>
    </w:p>
    <w:p w:rsidR="00483F89" w:rsidRPr="005C6C5E" w:rsidRDefault="0034109F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83F89" w:rsidRPr="005C6C5E" w:rsidRDefault="0034109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Наиболее распро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Виды прир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одных материалов (плоские — листья и объёмные — орехи, шишки, семена, ветки).</w:t>
      </w:r>
      <w:proofErr w:type="gramEnd"/>
    </w:p>
    <w:p w:rsidR="00483F89" w:rsidRPr="005C6C5E" w:rsidRDefault="0034109F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соединение с помощью пластилина).</w:t>
      </w:r>
    </w:p>
    <w:p w:rsidR="00483F89" w:rsidRPr="005C6C5E" w:rsidRDefault="0034109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лочных материалов.</w:t>
      </w:r>
    </w:p>
    <w:p w:rsidR="00483F89" w:rsidRPr="005C6C5E" w:rsidRDefault="0034109F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66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др.) и способы их создания. Общее представлен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по модели (на плоскости). Взаимосвязь выполняемого действия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483F89" w:rsidRPr="005C6C5E" w:rsidRDefault="0034109F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4. Инфор</w:t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мационно-коммуникативные технологии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терминах, используе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мых в технологии (в пределах изученного);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сравнивать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имволическую информацию (схема, рисунок) и строить работу в соответствии с ней.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ноклассникам, внимание к мнению другого;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5C6C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понимать и принимать критерии оценки качества работы, руководствоваться ими в процесс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е анализа и оценки выполненных работ;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я и оценки по предложенным критериям.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изделий осуществлять элементарное сотрудничество.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 ОБУЧАЮЩЕГО</w:t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СЯ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у и творчеству мастеров;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культурно-исторической ценнос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среды; эстетические чувства — эмо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ционально-положительное восприятие и понимание красоты форм и образов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: организованность, акку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ратность, трудолюбие, ответственность, умение справляться с доступными проблемами;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483F89" w:rsidRPr="005C6C5E" w:rsidRDefault="0034109F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 концу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у обучающегося формируются следующие универсальные учебные действия.</w:t>
      </w:r>
      <w:proofErr w:type="gramEnd"/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высказываниях;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характера) по изучаемой тематике;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ой или декоративно-художественной задачей;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в умственной и материализованной форме; выполнять действия моделирования,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66" w:line="220" w:lineRule="exact"/>
        <w:rPr>
          <w:lang w:val="ru-RU"/>
        </w:rPr>
      </w:pPr>
    </w:p>
    <w:p w:rsidR="00483F89" w:rsidRPr="005C6C5E" w:rsidRDefault="0034109F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собственное мнение и идеи, аргументированно их излагать; выслушивать разные мнения, учитывать их в диалоге;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рационально орга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низовывать свою работу (подготовка рабочего места, поддержание и наведение порядка, уборка после работы);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енки и учёта характера сделанных ошибок;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ь функции руководителя/лидера и подчинённого; осуществлять продуктивное сотрудничество;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одимости помощь;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ргументы для защиты продукта проектной деятельности.</w:t>
      </w:r>
    </w:p>
    <w:p w:rsidR="00483F89" w:rsidRPr="005C6C5E" w:rsidRDefault="003410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483F89" w:rsidRPr="005C6C5E" w:rsidRDefault="0034109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правильно организовывать свой труд: своевременно подготавливать и убирать рабочее место, поддер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живать порядок на нём в процессе труда;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эк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ономия материала при разметке);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атериалов (бумага, картон, фольга, пластилин, природные,</w:t>
      </w:r>
      <w:proofErr w:type="gramEnd"/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, резание, лепка и пр.); выполнять дос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тупные технологические приёмы ручной обработки материалов при изготовлении изделий;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выполнять разметку деталей сгибанием, по шаблону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на глаз, от руки; выделение деталей способами обрывания, вырезания и др.; сборку изделий с помощью клея, ниток и др.;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материал»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нструмент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гигие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ны труда;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изготовления; </w:t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 (шаблон, стека, булавки и др.), безопасно хранить и работать ими;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качественно выполня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придавать форму дета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лям и изделию сгибанием, складыванием, вытягиванием, отрыванием,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использовать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сушки плоских изделий пресс;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5C6C5E">
        <w:rPr>
          <w:lang w:val="ru-RU"/>
        </w:rPr>
        <w:br/>
      </w:r>
      <w:r w:rsidRPr="005C6C5E">
        <w:rPr>
          <w:lang w:val="ru-RU"/>
        </w:rPr>
        <w:tab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64" w:line="220" w:lineRule="exact"/>
        <w:rPr>
          <w:lang w:val="ru-RU"/>
        </w:rPr>
      </w:pPr>
    </w:p>
    <w:p w:rsidR="00483F89" w:rsidRDefault="0034109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83F8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</w:tr>
      <w:tr w:rsidR="00483F89" w:rsidRPr="005C6C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483F89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первоначальные представления о созидательном и нравственном значении труда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жизни человека и общества; уважительное отношение к труду и творчеству мастеров;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ответственное отношение к сохранению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окружающей среды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свойства, понимать отличие материалов от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 при изготовлении изделий, предметов быта и др. людьми разных профессий;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41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4" w:after="0" w:line="257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материалы и инструменты; поддерживать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порядок во время работы; убирать рабочее место по окончании работы под руководством учителя;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отношения и интереса к р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творческой самореализации; мотивация к творческому труду;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оброжелательности.;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2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учителя; определять основные этапы изготовления изделия при помощи учителя и на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одствами;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0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производствами;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роли человека и используемых им технологий в сохранении гармонического сосуществован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 рукотворного мира с миром природы;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ответственное отношение к сохранению окружающей среды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  <w:tr w:rsidR="00483F89" w:rsidRPr="005C6C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483F89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50" w:lineRule="auto"/>
              <w:ind w:left="72"/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 применять правила безопасной и аккуратной работы ножницами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клеем;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роли человека и используемых им технологий в сохранении гармонического сосу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ществования рукотворного мира с миром природы;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ответственное отношение к сохранению окружающей среды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4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для работы с бумагой и картоном, правильно и рационально размещать инструменты и материалы в соответ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ствии с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для ручного труда (линейка, карандаш, ножницы, шаблон и др.), использовать их в практической работе;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уважительное отношение к культурным традициям других народов;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способности к эстетической оценке окружающей предметной среды;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эстетические чувства — эмоционально-положительное восприятие и понимание красоты форм и образов природных объектов;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художественной культуры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6C5E">
              <w:rPr>
                <w:lang w:val="ru-RU"/>
              </w:rPr>
              <w:br/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4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изображений 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толщине, прочности.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 и интереса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:rsidR="00483F89" w:rsidRPr="005C6C5E" w:rsidRDefault="0034109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 изготовления изделия и выполнять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изделие по заданной схеме под руководством учителя;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 предложенный план в учебнике, рабочей тетради;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экономия материала при разметке) сгибанием, по шаблону, на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глаз и от руки, по линейке (как направляющему инструменту без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схему; выполнять выделение деталей способами обрывания, вырезания;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сборку изделия с помощью клея и други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способами; выполнять отделку изделия или его деталей (окрашивание, аппликация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делку изделия или его деталей по заданному образцу;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материала;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экономия материала при разметке) сгибанием, по шаблону, на глаз и от руки, по линейке (как направляющему инструменту без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отклад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способами; выполнять отделку изделия или его деталей (окрашивание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аппликация и др.);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40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способов обработки материалов в зависимости от их свойств и видов 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конструирование»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изделие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«деталь изделия», «образец»;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конструкции образцы;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простейшую конструкцию изделия: выделять детали, их фо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рму, определять взаимное расположение, виды соединения;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творческой самореализации; мотивация к творческому труду; работе на результат; сп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бумаги различных видов: сгибание и складывание, </w:t>
            </w:r>
            <w:proofErr w:type="spellStart"/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конструирование»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изделие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«деталь изделия», «образец»;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конструкции образцы;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простейшую конструкцию изделия: выделять детали, их форму, определять вз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аимное расположение, виды соединения;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детали и части изделия,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взаимное расположение в общей конструкции;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осваиваемых технологий;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ответственн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изготовлении изделий применять общие правила создания предметов рукотворного мира: соответствие изделия обстановке, удобство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(функциональность), прочность, эстетическая выразительность;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 организовывать рабочее место для работы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бенностями</w:t>
            </w:r>
            <w:proofErr w:type="spellEnd"/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процессе выполнения изделия проверять и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станавливать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орядок на рабочем месте; убирать рабочее место;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стеки при работе с пластичными материалами, а также при отделке изделия или его деталей;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(плоские </w:t>
            </w:r>
            <w:proofErr w:type="gramStart"/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истья и объёмные — орехи, шишки, семена, 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на практике различные приёмы работы с природными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материалами: склеивание, соединение и др.;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изделия с использованием различных природных материалов; Использовать природный материал для отделки изделия;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уважительное отношение к культурным традициям других народов;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способности к эстетической оценке окружающей п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редметной среды;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эстетические чувства — эмоционально-положительное восприятие и понимание красоты форм и образов природных объектов;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отечественной художественной культуры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4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: подбор материалов в соответствии с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замыслом, составление композиции,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природным материалом,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 рационально размещать инструменты и материалы в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вать и классифицировать собранные природные материалы по их форме.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Рассуждать о соответствии форм природного материала и известных геометрических форм;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отношения и интереса к различным видам творческой преобразующей деятельности;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преобразующей деятельности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справляться с доступными проблемами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 для ручного труда (игла, ножницы, напёрсток, булавка, пяльцы), использовать в практической работе иглу, булавки, ножницы; Знать строение иглы, различать виды швейных приспособлений, виды игл, их назначение, различия в конструкциях, применять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правила хранения игл и булавок;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войства нескольких видов тканей (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прочность), сравнивать виды тканей между собой и с бумагой;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прочность), сравнивать виды тканей между собой и с бумагой;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лицевую и изнаночную стороны ткани;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виды ниток в зависимости от выполняемых р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абот и назначения; Отбирать инструменты и приспособления для работы с текстильными материалами; </w:t>
            </w:r>
            <w:r w:rsidRPr="005C6C5E">
              <w:rPr>
                <w:lang w:val="ru-RU"/>
              </w:rPr>
              <w:br/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строчек,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стежков в декоративных работах для (отделки) оформления изделий;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линии строчки мережкой;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выделение деталей изделия ножницами;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Расходовать экономно ткань и нитки при выполнении изделия;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строчку прямого стежка;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на основе вышивки строчкой прямого стежка;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4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Расходовать экономно ткань и нитки при выполнении изделия;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и назначение вышивок;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 отношения и интереса к различным видам творческой преобразующей деятельности;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к творческой самореализации; 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  <w:tr w:rsidR="00483F8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овать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(пластические массы, бумага, текстиль и др.), по модели (на плоскости), рисунку;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творческой самореализации; мотивация к творческому труду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устойчивых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организованность;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справляться с д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оступными проблемами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культурно-исторической ценности традиций;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отражённых в предметном мире; чувство сопричастности к культуре своего народа;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кул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ьтурным традициям других народов;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мировой и отечеств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енной художественной культуры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разных материалов;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положительного отношения и инт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творческой самореализации;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трудолюбие;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выбор способа работы в зависимости от требуемого </w:t>
            </w: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разных материалов;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34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  <w:tr w:rsidR="00483F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483F8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носителях;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94"/>
        <w:gridCol w:w="528"/>
        <w:gridCol w:w="1106"/>
        <w:gridCol w:w="1140"/>
        <w:gridCol w:w="804"/>
        <w:gridCol w:w="5344"/>
        <w:gridCol w:w="1236"/>
        <w:gridCol w:w="1382"/>
      </w:tblGrid>
      <w:tr w:rsidR="00483F8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носителях;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информации (например, перевод текстовой информации в рисуночную и/или табличную форму);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положительного отношения и интереса к различным видам творческой 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к творческой са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мореализации; мотивация к творческому труду; работе на результат; способность к различным видам практической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преобразующей деятельности;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устойчивых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волевых качества и способность к </w:t>
            </w:r>
            <w:proofErr w:type="spellStart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саморегуляции</w:t>
            </w:r>
            <w:proofErr w:type="spellEnd"/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организованность;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трудолюбие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ответственность;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справляться с доступными проблемами;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вступать в сотрудничество с другими людьми с учётом этики общения; проявление толерантности и доброжелательности.;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83F89">
        <w:trPr>
          <w:trHeight w:hRule="exact" w:val="46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  <w:tr w:rsidR="00483F89">
        <w:trPr>
          <w:trHeight w:hRule="exact" w:val="328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</w:t>
            </w:r>
            <w:r w:rsidRPr="005C6C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21.5</w:t>
            </w:r>
          </w:p>
        </w:tc>
        <w:tc>
          <w:tcPr>
            <w:tcW w:w="8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78" w:line="220" w:lineRule="exact"/>
      </w:pPr>
    </w:p>
    <w:p w:rsidR="00483F89" w:rsidRDefault="0034109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83F8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83F8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89" w:rsidRDefault="00483F89"/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нас окружает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?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Что ты видишь вокруг?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природы. Как засушить листья.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рукотворный.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Окружающий мир надо беречь. Учимся мастерству.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Кто где живёт? Кто какой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построил дом, чтобы поселиться в нём?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Помогаем дома. Учимся мастерству.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Подари сказку "Колобок"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Готовим праздник.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Пластилин-волшебник. Учимся мастерству.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Азбука мастерства. Какие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у </w:t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материалов?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3F8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устроены разные изделия? Изделие и его детали.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соединяют детали?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Одинаков ли порядок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 из разных материалов?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Работаем с бумагой и картоном. </w:t>
            </w:r>
            <w:proofErr w:type="gramStart"/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Нужны</w:t>
            </w:r>
            <w:proofErr w:type="gramEnd"/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 нам бумага и картон?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3F8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аккуратно наклеить детали?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клей сделать невидимкой?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Помощники мастера. Зачем человеку нужны </w:t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Твой главный помощник.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аппликации 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ножницы у мастеров?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Сначала нарисуем. Какие бывают линии?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 линии помогают мастерам?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нарисовать разные фигуры?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точно резать ножницами по </w:t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линиям?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Шаблон. Как разметить круги?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Шаблон. Как разметить прямоугольники?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Шаблон. Как разметить треугольники?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правильно сгибать и </w:t>
            </w:r>
            <w:r w:rsidRPr="005C6C5E">
              <w:rPr>
                <w:lang w:val="ru-RU"/>
              </w:rPr>
              <w:br/>
            </w: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складывать бумажный лист?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из квадратов и кругов получить новые фигуры?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Работаем с тканью. Ткань.</w:t>
            </w:r>
          </w:p>
          <w:p w:rsidR="00483F89" w:rsidRDefault="0034109F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Похожи ли свойства бумаги и ткани?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булавки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умеет игла? Прямая строчка.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разметить дорожку для строчки?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3F8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закрепить  нитку на ткани?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6"/>
      </w:tblGrid>
      <w:tr w:rsidR="00483F89">
        <w:trPr>
          <w:trHeight w:hRule="exact" w:val="8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Pr="005C6C5E" w:rsidRDefault="003410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6C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3410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F89" w:rsidRDefault="00483F89"/>
        </w:tc>
      </w:tr>
    </w:tbl>
    <w:p w:rsidR="00483F89" w:rsidRDefault="00483F89">
      <w:pPr>
        <w:autoSpaceDE w:val="0"/>
        <w:autoSpaceDN w:val="0"/>
        <w:spacing w:after="0" w:line="14" w:lineRule="exact"/>
      </w:pPr>
    </w:p>
    <w:p w:rsidR="00483F89" w:rsidRDefault="00483F89">
      <w:pPr>
        <w:sectPr w:rsidR="00483F8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Default="00483F89">
      <w:pPr>
        <w:autoSpaceDE w:val="0"/>
        <w:autoSpaceDN w:val="0"/>
        <w:spacing w:after="78" w:line="220" w:lineRule="exact"/>
      </w:pPr>
    </w:p>
    <w:p w:rsidR="00483F89" w:rsidRDefault="0034109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83F89" w:rsidRDefault="0034109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83F89" w:rsidRPr="005C6C5E" w:rsidRDefault="0034109F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83F89" w:rsidRPr="005C6C5E" w:rsidRDefault="0034109F">
      <w:pPr>
        <w:autoSpaceDE w:val="0"/>
        <w:autoSpaceDN w:val="0"/>
        <w:spacing w:before="262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83F89" w:rsidRPr="005C6C5E" w:rsidRDefault="0034109F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Технология. Программа.1-4 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к учебнику Технология, 1 класс/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Е.А.</w:t>
      </w:r>
    </w:p>
    <w:p w:rsidR="00483F89" w:rsidRPr="005C6C5E" w:rsidRDefault="0034109F">
      <w:pPr>
        <w:autoSpaceDE w:val="0"/>
        <w:autoSpaceDN w:val="0"/>
        <w:spacing w:before="264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83F89" w:rsidRPr="005C6C5E" w:rsidRDefault="0034109F">
      <w:pPr>
        <w:autoSpaceDE w:val="0"/>
        <w:autoSpaceDN w:val="0"/>
        <w:spacing w:before="168" w:after="0"/>
        <w:ind w:right="2880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ресурсов. -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llection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6C5E">
        <w:rPr>
          <w:lang w:val="ru-RU"/>
        </w:rPr>
        <w:br/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платформы: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ЯндексУчебник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F89" w:rsidRPr="005C6C5E" w:rsidRDefault="00483F89">
      <w:pPr>
        <w:autoSpaceDE w:val="0"/>
        <w:autoSpaceDN w:val="0"/>
        <w:spacing w:after="78" w:line="220" w:lineRule="exact"/>
        <w:rPr>
          <w:lang w:val="ru-RU"/>
        </w:rPr>
      </w:pPr>
    </w:p>
    <w:p w:rsidR="00483F89" w:rsidRPr="005C6C5E" w:rsidRDefault="0034109F">
      <w:pPr>
        <w:autoSpaceDE w:val="0"/>
        <w:autoSpaceDN w:val="0"/>
        <w:spacing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83F89" w:rsidRPr="005C6C5E" w:rsidRDefault="0034109F">
      <w:pPr>
        <w:autoSpaceDE w:val="0"/>
        <w:autoSpaceDN w:val="0"/>
        <w:spacing w:before="346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83F89" w:rsidRPr="005C6C5E" w:rsidRDefault="0034109F">
      <w:pPr>
        <w:autoSpaceDE w:val="0"/>
        <w:autoSpaceDN w:val="0"/>
        <w:spacing w:before="166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Экран.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презентации.</w:t>
      </w:r>
    </w:p>
    <w:p w:rsidR="00483F89" w:rsidRPr="005C6C5E" w:rsidRDefault="0034109F">
      <w:pPr>
        <w:autoSpaceDE w:val="0"/>
        <w:autoSpaceDN w:val="0"/>
        <w:spacing w:before="70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ЦОР</w:t>
      </w:r>
    </w:p>
    <w:p w:rsidR="00483F89" w:rsidRPr="005C6C5E" w:rsidRDefault="0034109F">
      <w:pPr>
        <w:autoSpaceDE w:val="0"/>
        <w:autoSpaceDN w:val="0"/>
        <w:spacing w:before="262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83F89" w:rsidRPr="005C6C5E" w:rsidRDefault="0034109F">
      <w:pPr>
        <w:autoSpaceDE w:val="0"/>
        <w:autoSpaceDN w:val="0"/>
        <w:spacing w:before="168" w:after="0" w:line="230" w:lineRule="auto"/>
        <w:rPr>
          <w:lang w:val="ru-RU"/>
        </w:rPr>
      </w:pPr>
      <w:r w:rsidRPr="005C6C5E">
        <w:rPr>
          <w:rFonts w:ascii="Times New Roman" w:eastAsia="Times New Roman" w:hAnsi="Times New Roman"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</w:t>
      </w:r>
    </w:p>
    <w:p w:rsidR="00483F89" w:rsidRPr="005C6C5E" w:rsidRDefault="00483F89">
      <w:pPr>
        <w:rPr>
          <w:lang w:val="ru-RU"/>
        </w:rPr>
        <w:sectPr w:rsidR="00483F89" w:rsidRPr="005C6C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109F" w:rsidRPr="005C6C5E" w:rsidRDefault="0034109F">
      <w:pPr>
        <w:rPr>
          <w:lang w:val="ru-RU"/>
        </w:rPr>
      </w:pPr>
    </w:p>
    <w:sectPr w:rsidR="0034109F" w:rsidRPr="005C6C5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109F"/>
    <w:rsid w:val="00483F89"/>
    <w:rsid w:val="005C6C5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90898-BB8C-4A5E-B626-6DE11AA0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7390</Words>
  <Characters>42124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2</cp:revision>
  <dcterms:created xsi:type="dcterms:W3CDTF">2013-12-23T23:15:00Z</dcterms:created>
  <dcterms:modified xsi:type="dcterms:W3CDTF">2023-10-23T14:25:00Z</dcterms:modified>
  <cp:category/>
</cp:coreProperties>
</file>