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F8" w:rsidRDefault="009A5AF8">
      <w:pPr>
        <w:autoSpaceDE w:val="0"/>
        <w:autoSpaceDN w:val="0"/>
        <w:spacing w:after="78" w:line="220" w:lineRule="exact"/>
      </w:pPr>
    </w:p>
    <w:p w:rsidR="009A5AF8" w:rsidRPr="00CF7CF3" w:rsidRDefault="007E1BDE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A5AF8" w:rsidRPr="00CF7CF3" w:rsidRDefault="007E1BDE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9A5AF8" w:rsidRPr="00CF7CF3" w:rsidRDefault="007E1BDE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Верховажского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9A5AF8" w:rsidRPr="00CF7CF3" w:rsidRDefault="007E1BDE">
      <w:pPr>
        <w:autoSpaceDE w:val="0"/>
        <w:autoSpaceDN w:val="0"/>
        <w:spacing w:before="670" w:after="1376" w:line="230" w:lineRule="auto"/>
        <w:ind w:left="1794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Климушинская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начальная</w:t>
      </w:r>
      <w:proofErr w:type="gram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школа-детский сад"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40"/>
      </w:tblGrid>
      <w:tr w:rsidR="009A5AF8">
        <w:trPr>
          <w:trHeight w:hRule="exact" w:val="55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60" w:after="0" w:line="245" w:lineRule="auto"/>
              <w:ind w:left="1296"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СОГЛАСОВАНО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МБОУ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60" w:after="0" w:line="245" w:lineRule="auto"/>
              <w:ind w:left="99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</w:t>
            </w:r>
          </w:p>
        </w:tc>
      </w:tr>
    </w:tbl>
    <w:p w:rsidR="009A5AF8" w:rsidRDefault="009A5AF8">
      <w:pPr>
        <w:autoSpaceDE w:val="0"/>
        <w:autoSpaceDN w:val="0"/>
        <w:spacing w:after="0" w:line="60" w:lineRule="exact"/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540"/>
        <w:gridCol w:w="3400"/>
      </w:tblGrid>
      <w:tr w:rsidR="009A5AF8" w:rsidRPr="00CF7CF3">
        <w:trPr>
          <w:trHeight w:hRule="exact" w:val="958"/>
        </w:trPr>
        <w:tc>
          <w:tcPr>
            <w:tcW w:w="4540" w:type="dxa"/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60" w:after="0" w:line="230" w:lineRule="auto"/>
              <w:ind w:right="362"/>
              <w:jc w:val="right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</w:t>
            </w:r>
            <w:proofErr w:type="spellStart"/>
            <w:r w:rsidRPr="00CF7CF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Бубенцова</w:t>
            </w:r>
            <w:proofErr w:type="spellEnd"/>
            <w:r w:rsidRPr="00CF7CF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Е.В.</w:t>
            </w:r>
          </w:p>
          <w:p w:rsidR="009A5AF8" w:rsidRPr="00CF7CF3" w:rsidRDefault="00CF7CF3">
            <w:pPr>
              <w:autoSpaceDE w:val="0"/>
              <w:autoSpaceDN w:val="0"/>
              <w:spacing w:before="182" w:after="0" w:line="245" w:lineRule="auto"/>
              <w:ind w:left="1416" w:right="1440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7</w:t>
            </w:r>
            <w:r w:rsidR="007E1BDE" w:rsidRPr="00CF7CF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7E1BDE" w:rsidRPr="00CF7CF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"29" 05  2023</w:t>
            </w:r>
            <w:r w:rsidR="007E1BDE" w:rsidRPr="00CF7CF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60" w:after="0" w:line="230" w:lineRule="auto"/>
              <w:ind w:left="39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</w:t>
            </w:r>
            <w:proofErr w:type="spellStart"/>
            <w:r w:rsidRPr="00CF7CF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Бубенцова</w:t>
            </w:r>
            <w:proofErr w:type="spellEnd"/>
            <w:r w:rsidRPr="00CF7CF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Е.В.</w:t>
            </w:r>
          </w:p>
          <w:p w:rsidR="009A5AF8" w:rsidRPr="00CF7CF3" w:rsidRDefault="00CF7CF3">
            <w:pPr>
              <w:autoSpaceDE w:val="0"/>
              <w:autoSpaceDN w:val="0"/>
              <w:spacing w:before="182" w:after="0" w:line="245" w:lineRule="auto"/>
              <w:ind w:left="392" w:right="144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№22</w:t>
            </w:r>
            <w:r w:rsidR="007E1BDE" w:rsidRPr="00CF7CF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7E1BDE" w:rsidRPr="00CF7CF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"29" 05 2023</w:t>
            </w:r>
            <w:r w:rsidR="007E1BDE" w:rsidRPr="00CF7CF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</w:tbl>
    <w:p w:rsidR="009A5AF8" w:rsidRPr="00CF7CF3" w:rsidRDefault="007E1BDE">
      <w:pPr>
        <w:autoSpaceDE w:val="0"/>
        <w:autoSpaceDN w:val="0"/>
        <w:spacing w:before="978" w:after="0" w:line="230" w:lineRule="auto"/>
        <w:ind w:right="3646"/>
        <w:jc w:val="right"/>
        <w:rPr>
          <w:lang w:val="ru-RU"/>
        </w:rPr>
      </w:pP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9A5AF8" w:rsidRPr="00CF7CF3" w:rsidRDefault="007E1BDE">
      <w:pPr>
        <w:autoSpaceDE w:val="0"/>
        <w:autoSpaceDN w:val="0"/>
        <w:spacing w:before="70" w:after="0" w:line="230" w:lineRule="auto"/>
        <w:ind w:right="4418"/>
        <w:jc w:val="right"/>
        <w:rPr>
          <w:lang w:val="ru-RU"/>
        </w:rPr>
      </w:pP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2289379)</w:t>
      </w:r>
    </w:p>
    <w:p w:rsidR="009A5AF8" w:rsidRPr="00CF7CF3" w:rsidRDefault="007E1BDE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9A5AF8" w:rsidRPr="00CF7CF3" w:rsidRDefault="007E1BDE">
      <w:pPr>
        <w:autoSpaceDE w:val="0"/>
        <w:autoSpaceDN w:val="0"/>
        <w:spacing w:before="70" w:after="0" w:line="230" w:lineRule="auto"/>
        <w:ind w:right="4270"/>
        <w:jc w:val="right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9A5AF8" w:rsidRPr="00CF7CF3" w:rsidRDefault="007E1BDE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общего образования</w:t>
      </w:r>
    </w:p>
    <w:p w:rsidR="009A5AF8" w:rsidRPr="00CF7CF3" w:rsidRDefault="00CF7CF3">
      <w:pPr>
        <w:autoSpaceDE w:val="0"/>
        <w:autoSpaceDN w:val="0"/>
        <w:spacing w:before="70" w:after="0" w:line="230" w:lineRule="auto"/>
        <w:ind w:right="355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2023</w:t>
      </w:r>
      <w:r w:rsidR="007E1BDE"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2024</w:t>
      </w:r>
      <w:r w:rsidR="007E1BDE"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9A5AF8" w:rsidRPr="00CF7CF3" w:rsidRDefault="007E1BDE">
      <w:pPr>
        <w:autoSpaceDE w:val="0"/>
        <w:autoSpaceDN w:val="0"/>
        <w:spacing w:before="2112" w:after="0" w:line="230" w:lineRule="auto"/>
        <w:ind w:right="30"/>
        <w:jc w:val="right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Бубенцова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Васильевна</w:t>
      </w:r>
    </w:p>
    <w:p w:rsidR="009A5AF8" w:rsidRPr="00CF7CF3" w:rsidRDefault="007E1BDE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9A5AF8" w:rsidRPr="00CF7CF3" w:rsidRDefault="00CF7CF3">
      <w:pPr>
        <w:autoSpaceDE w:val="0"/>
        <w:autoSpaceDN w:val="0"/>
        <w:spacing w:before="2830" w:after="0" w:line="230" w:lineRule="auto"/>
        <w:ind w:right="4130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2023</w:t>
      </w:r>
      <w:bookmarkStart w:id="0" w:name="_GoBack"/>
      <w:bookmarkEnd w:id="0"/>
    </w:p>
    <w:p w:rsidR="009A5AF8" w:rsidRPr="00CF7CF3" w:rsidRDefault="009A5AF8">
      <w:pPr>
        <w:rPr>
          <w:lang w:val="ru-RU"/>
        </w:rPr>
        <w:sectPr w:rsidR="009A5AF8" w:rsidRPr="00CF7CF3">
          <w:pgSz w:w="11900" w:h="16840"/>
          <w:pgMar w:top="298" w:right="874" w:bottom="398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9A5AF8" w:rsidRPr="00CF7CF3" w:rsidRDefault="009A5AF8">
      <w:pPr>
        <w:rPr>
          <w:lang w:val="ru-RU"/>
        </w:rPr>
        <w:sectPr w:rsidR="009A5AF8" w:rsidRPr="00CF7CF3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9A5AF8" w:rsidRPr="00CF7CF3" w:rsidRDefault="009A5AF8">
      <w:pPr>
        <w:autoSpaceDE w:val="0"/>
        <w:autoSpaceDN w:val="0"/>
        <w:spacing w:after="78" w:line="220" w:lineRule="exact"/>
        <w:rPr>
          <w:lang w:val="ru-RU"/>
        </w:rPr>
      </w:pPr>
    </w:p>
    <w:p w:rsidR="009A5AF8" w:rsidRPr="00CF7CF3" w:rsidRDefault="007E1BDE">
      <w:pPr>
        <w:autoSpaceDE w:val="0"/>
        <w:autoSpaceDN w:val="0"/>
        <w:spacing w:after="0" w:line="230" w:lineRule="auto"/>
        <w:rPr>
          <w:lang w:val="ru-RU"/>
        </w:rPr>
      </w:pP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A5AF8" w:rsidRPr="00CF7CF3" w:rsidRDefault="007E1BDE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учебному предмету «Технология» включает: пояснительную записку, содержание 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обучения, планируемые результаты освоения программы учебного предмета, тематическое планирование.</w:t>
      </w:r>
    </w:p>
    <w:p w:rsidR="009A5AF8" w:rsidRPr="00CF7CF3" w:rsidRDefault="007E1BD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структуре учебного плана, а также подходы к отбору содержания, планируемым результатам и тематическому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9A5AF8" w:rsidRPr="00CF7CF3" w:rsidRDefault="007E1BD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Во втором классе предлагается пропедевтический уровень формирования УУД, поскольку становление унив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ных УУД (определённые волевые усилия, 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азделе — «Совместная деятельность».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</w:t>
      </w: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А «ТЕХНОЛОГИЯ»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ельную составляющую по данному учебному предмету.</w:t>
      </w:r>
    </w:p>
    <w:p w:rsidR="009A5AF8" w:rsidRPr="00CF7CF3" w:rsidRDefault="007E1BD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обновлённой концептуальной идеи учебного 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предмета «Технология». Её особенность состоит в формирован</w:t>
      </w:r>
      <w:proofErr w:type="gram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ии у о</w:t>
      </w:r>
      <w:proofErr w:type="gram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сов.</w:t>
      </w:r>
    </w:p>
    <w:p w:rsidR="009A5AF8" w:rsidRPr="00CF7CF3" w:rsidRDefault="007E1B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художественных идей для мастера; природа как источник сырья, этнокультурные традиции. </w:t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ьности.</w:t>
      </w:r>
    </w:p>
    <w:p w:rsidR="009A5AF8" w:rsidRPr="00CF7CF3" w:rsidRDefault="007E1B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9A5AF8" w:rsidRPr="00CF7CF3" w:rsidRDefault="009A5AF8">
      <w:pPr>
        <w:rPr>
          <w:lang w:val="ru-RU"/>
        </w:rPr>
        <w:sectPr w:rsidR="009A5AF8" w:rsidRPr="00CF7CF3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5AF8" w:rsidRPr="00CF7CF3" w:rsidRDefault="009A5AF8">
      <w:pPr>
        <w:autoSpaceDE w:val="0"/>
        <w:autoSpaceDN w:val="0"/>
        <w:spacing w:after="78" w:line="220" w:lineRule="exact"/>
        <w:rPr>
          <w:lang w:val="ru-RU"/>
        </w:rPr>
      </w:pPr>
    </w:p>
    <w:p w:rsidR="009A5AF8" w:rsidRPr="00CF7CF3" w:rsidRDefault="007E1BDE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 процесса интеллектуального, а также духовного и нравственного развития обучающихся младшего школьного возраста.</w:t>
      </w:r>
    </w:p>
    <w:p w:rsidR="009A5AF8" w:rsidRPr="00CF7CF3" w:rsidRDefault="007E1BDE">
      <w:pPr>
        <w:autoSpaceDE w:val="0"/>
        <w:autoSpaceDN w:val="0"/>
        <w:spacing w:before="70" w:after="0"/>
        <w:ind w:firstLine="180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ивно знакомиться с историей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9A5AF8" w:rsidRPr="00CF7CF3" w:rsidRDefault="007E1BD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ыта преобразовательной творческой деятельности как предпосылки для успешной социализации личности младшего школьника.</w:t>
      </w:r>
    </w:p>
    <w:p w:rsidR="009A5AF8" w:rsidRPr="00CF7CF3" w:rsidRDefault="007E1BDE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абельности, чувства ответственности, умения искать и использовать информацию.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культурологических и конструкторск</w:t>
      </w:r>
      <w:proofErr w:type="gram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формирование общих представлений о культуре и организации тру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довой деятельности как важной части общей культуры человека;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, исторически развивающихся и современных производствах и профессиях;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едставлений о различных материалах, технологиях их обработки и соответствующих умений.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CF7CF3">
        <w:rPr>
          <w:lang w:val="ru-RU"/>
        </w:rPr>
        <w:tab/>
      </w:r>
      <w:proofErr w:type="gramStart"/>
      <w:r w:rsidRPr="00CF7CF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расширение культурного кругозора,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способности творческого использования полученных знаний и умений в практической деятельности;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ских заданий;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ных в материальном мире;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ого отношения к продуктивной созидательной деятельности,</w:t>
      </w:r>
    </w:p>
    <w:p w:rsidR="009A5AF8" w:rsidRPr="00CF7CF3" w:rsidRDefault="009A5AF8">
      <w:pPr>
        <w:rPr>
          <w:lang w:val="ru-RU"/>
        </w:rPr>
        <w:sectPr w:rsidR="009A5AF8" w:rsidRPr="00CF7CF3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9A5AF8" w:rsidRPr="00CF7CF3" w:rsidRDefault="009A5AF8">
      <w:pPr>
        <w:autoSpaceDE w:val="0"/>
        <w:autoSpaceDN w:val="0"/>
        <w:spacing w:after="66" w:line="220" w:lineRule="exact"/>
        <w:rPr>
          <w:lang w:val="ru-RU"/>
        </w:rPr>
      </w:pPr>
    </w:p>
    <w:p w:rsidR="009A5AF8" w:rsidRPr="00CF7CF3" w:rsidRDefault="007E1BDE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отношения к окружающей приро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де, осознание взаимосвязи рукотворного мира с миром природы;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A5AF8" w:rsidRPr="00CF7CF3" w:rsidRDefault="007E1BDE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</w:t>
      </w: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ОМ ПЛАНЕ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во 2 классе — 34 часа (по 1 часу в неделю)</w:t>
      </w:r>
    </w:p>
    <w:p w:rsidR="009A5AF8" w:rsidRPr="00CF7CF3" w:rsidRDefault="009A5AF8">
      <w:pPr>
        <w:rPr>
          <w:lang w:val="ru-RU"/>
        </w:rPr>
        <w:sectPr w:rsidR="009A5AF8" w:rsidRPr="00CF7CF3">
          <w:pgSz w:w="11900" w:h="16840"/>
          <w:pgMar w:top="286" w:right="964" w:bottom="1440" w:left="666" w:header="720" w:footer="720" w:gutter="0"/>
          <w:cols w:space="720" w:equalWidth="0">
            <w:col w:w="10270" w:space="0"/>
          </w:cols>
          <w:docGrid w:linePitch="360"/>
        </w:sectPr>
      </w:pPr>
    </w:p>
    <w:p w:rsidR="009A5AF8" w:rsidRPr="00CF7CF3" w:rsidRDefault="009A5AF8">
      <w:pPr>
        <w:autoSpaceDE w:val="0"/>
        <w:autoSpaceDN w:val="0"/>
        <w:spacing w:after="78" w:line="220" w:lineRule="exact"/>
        <w:rPr>
          <w:lang w:val="ru-RU"/>
        </w:rPr>
      </w:pPr>
    </w:p>
    <w:p w:rsidR="009A5AF8" w:rsidRPr="00CF7CF3" w:rsidRDefault="007E1BDE">
      <w:pPr>
        <w:autoSpaceDE w:val="0"/>
        <w:autoSpaceDN w:val="0"/>
        <w:spacing w:after="0" w:line="230" w:lineRule="auto"/>
        <w:rPr>
          <w:lang w:val="ru-RU"/>
        </w:rPr>
      </w:pP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346" w:after="0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Рукотворный мир 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выразительность. Средства художественной выразительности (композиция, цвет, тон и др.).</w:t>
      </w:r>
    </w:p>
    <w:p w:rsidR="009A5AF8" w:rsidRPr="00CF7CF3" w:rsidRDefault="007E1BDE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Элементарная творческая и проектная деятельность (создание замысла, его детализация и 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воплощение). Несложные коллективные, групповые проекты.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свойств различных материалов. Выбор материалов по их декоративно-художественным и конструктивным свойствам.</w:t>
      </w:r>
    </w:p>
    <w:p w:rsidR="009A5AF8" w:rsidRPr="00CF7CF3" w:rsidRDefault="007E1BDE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gram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</w:r>
      <w:proofErr w:type="gram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Подвижное соединение деталей изделия. Использование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соответствующих способов обработки материалов в завис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имости от вида и назначения изделия.</w:t>
      </w:r>
    </w:p>
    <w:p w:rsidR="009A5AF8" w:rsidRPr="00CF7CF3" w:rsidRDefault="007E1BD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) инструментами.</w:t>
      </w:r>
    </w:p>
    <w:p w:rsidR="009A5AF8" w:rsidRPr="00CF7CF3" w:rsidRDefault="007E1BDE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Технология обработки бумаги и картона.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умаги — 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биговка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. Подвижное соединение деталей на проволоку, толстую нитку.</w:t>
      </w:r>
    </w:p>
    <w:p w:rsidR="009A5AF8" w:rsidRPr="00CF7CF3" w:rsidRDefault="007E1BD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Технология обработки текстильных материалов.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натуральног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A5AF8" w:rsidRPr="00CF7CF3" w:rsidRDefault="007E1B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материалов (напри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мер, проволока, пряжа, бусины и др.).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</w:t>
      </w:r>
      <w:proofErr w:type="gramStart"/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моделирование</w:t>
      </w:r>
      <w:proofErr w:type="gramEnd"/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A5AF8" w:rsidRPr="00CF7CF3" w:rsidRDefault="009A5AF8">
      <w:pPr>
        <w:rPr>
          <w:lang w:val="ru-RU"/>
        </w:rPr>
        <w:sectPr w:rsidR="009A5AF8" w:rsidRPr="00CF7CF3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5AF8" w:rsidRPr="00CF7CF3" w:rsidRDefault="009A5AF8">
      <w:pPr>
        <w:autoSpaceDE w:val="0"/>
        <w:autoSpaceDN w:val="0"/>
        <w:spacing w:after="96" w:line="220" w:lineRule="exact"/>
        <w:rPr>
          <w:lang w:val="ru-RU"/>
        </w:rPr>
      </w:pPr>
    </w:p>
    <w:p w:rsidR="009A5AF8" w:rsidRPr="00CF7CF3" w:rsidRDefault="007E1BDE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A5AF8" w:rsidRPr="00CF7CF3" w:rsidRDefault="007E1BDE">
      <w:pPr>
        <w:autoSpaceDE w:val="0"/>
        <w:autoSpaceDN w:val="0"/>
        <w:spacing w:before="70" w:after="0" w:line="262" w:lineRule="auto"/>
        <w:ind w:left="180" w:right="2304"/>
        <w:rPr>
          <w:lang w:val="ru-RU"/>
        </w:rPr>
      </w:pP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9A5AF8" w:rsidRPr="00CF7CF3" w:rsidRDefault="007E1B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Поиск информации. Интернет как источник информации.</w:t>
      </w:r>
    </w:p>
    <w:p w:rsidR="009A5AF8" w:rsidRPr="00CF7CF3" w:rsidRDefault="007E1BDE">
      <w:pPr>
        <w:autoSpaceDE w:val="0"/>
        <w:autoSpaceDN w:val="0"/>
        <w:spacing w:before="190" w:after="0" w:line="286" w:lineRule="auto"/>
        <w:ind w:left="180" w:right="432"/>
        <w:rPr>
          <w:lang w:val="ru-RU"/>
        </w:rPr>
      </w:pPr>
      <w:proofErr w:type="gramStart"/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терминах, использ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уемых в технологии (в пределах изученного);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соответствии с образцом, инструкцией, устной или письменной;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выполнять действия анализа и синтеза, сравнения, группировки с учётом указанных критериев; строить рассуждения, делать умозаключен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ия, проверять их в практической работе;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воспроизводить порядок действий при решении учебной/практической задачи;</w:t>
      </w:r>
      <w:proofErr w:type="gram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осуществлять решение простых задач в умственной и материализованной форме.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получать информацию из учебника и других 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дидактических материалов, использовать её в работе; </w:t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выполнять правила участия в учебном диалоге: задав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ать вопросы, дополнять ответы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одноклассников, высказывать своё мнение; отвечать на вопросы; проявлять уважительное отношение к одноклассникам, внимание к мнению другого;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делиться впечатлениями о прослушанном (прочитанном) тексте, рассказе учителя; о вып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олненной работе, созданном изделии.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УУД: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учебную задачу;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предлагаемый план действий, действовать по плану;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необходимые действия для получения практического результата, планировать работу;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воспринимать советы, оценку учителя и одноклассников, стараться учитывать их в работе.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элементарную совместную деятельность в процессе изготовления изделий, осуществлять взаимопомощь;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ься к чужому мнению.</w:t>
      </w:r>
    </w:p>
    <w:p w:rsidR="009A5AF8" w:rsidRPr="00CF7CF3" w:rsidRDefault="009A5AF8">
      <w:pPr>
        <w:rPr>
          <w:lang w:val="ru-RU"/>
        </w:rPr>
        <w:sectPr w:rsidR="009A5AF8" w:rsidRPr="00CF7CF3">
          <w:pgSz w:w="11900" w:h="16840"/>
          <w:pgMar w:top="316" w:right="692" w:bottom="1440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9A5AF8" w:rsidRPr="00CF7CF3" w:rsidRDefault="009A5AF8">
      <w:pPr>
        <w:autoSpaceDE w:val="0"/>
        <w:autoSpaceDN w:val="0"/>
        <w:spacing w:after="78" w:line="220" w:lineRule="exact"/>
        <w:rPr>
          <w:lang w:val="ru-RU"/>
        </w:rPr>
      </w:pPr>
    </w:p>
    <w:p w:rsidR="009A5AF8" w:rsidRPr="00CF7CF3" w:rsidRDefault="007E1BDE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«ТЕХНОЛОГИЯ</w:t>
      </w:r>
      <w:proofErr w:type="gramStart"/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»Н</w:t>
      </w:r>
      <w:proofErr w:type="gramEnd"/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 УРОВНЕ НАЧАЛЬНОГО ОБЩЕГО ОБРАЗОВАНИЯ 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CF7CF3">
        <w:rPr>
          <w:lang w:val="ru-RU"/>
        </w:rPr>
        <w:tab/>
      </w:r>
      <w:proofErr w:type="gramStart"/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«Технология» у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новообразования: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осознание роли человека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используемых им технологий в сохранении гармонического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сосуществования рукотворного мира с миром природы;</w:t>
      </w:r>
      <w:proofErr w:type="gram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сохранению окружающей среды;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понимание культурно-исторической ценности традиций, отражённых в предметном мире; чувство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сопричастности к культуре своего народа, уважительное отношение к культурным традициям других народов;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соты форм и образов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природных объектов, образцов мировой и отечественной художественной культуры;</w:t>
      </w:r>
      <w:proofErr w:type="gram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proofErr w:type="gram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творческому труду, работе на результат; способность к различным видам практической преобразующей деятельности;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: организованность, аккуратность, трудолюбие, ответственность, умение спра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вляться с доступными проблемами; </w:t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</w:t>
      </w:r>
      <w:proofErr w:type="gram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проявление толерантности и доброжелательности.</w:t>
      </w:r>
    </w:p>
    <w:p w:rsidR="009A5AF8" w:rsidRPr="00CF7CF3" w:rsidRDefault="007E1BDE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proofErr w:type="gramStart"/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версальные учебные действия.</w:t>
      </w:r>
      <w:proofErr w:type="gramEnd"/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CF7CF3">
        <w:rPr>
          <w:lang w:val="ru-RU"/>
        </w:rPr>
        <w:tab/>
      </w:r>
      <w:proofErr w:type="gramStart"/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осуществлять анализ объектов и из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делий с выделением существенных и несущественных признаков;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  <w:proofErr w:type="gram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использовать с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хемы, модели и простейшие чертежи в собственной практической творческой деятельности;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поним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учебнике и других доступных источниках, анализировать её и отбирать в соответствии с решаемой задачей; </w:t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 моделирования,</w:t>
      </w:r>
    </w:p>
    <w:p w:rsidR="009A5AF8" w:rsidRPr="00CF7CF3" w:rsidRDefault="009A5AF8">
      <w:pPr>
        <w:rPr>
          <w:lang w:val="ru-RU"/>
        </w:rPr>
        <w:sectPr w:rsidR="009A5AF8" w:rsidRPr="00CF7CF3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5AF8" w:rsidRPr="00CF7CF3" w:rsidRDefault="009A5AF8">
      <w:pPr>
        <w:autoSpaceDE w:val="0"/>
        <w:autoSpaceDN w:val="0"/>
        <w:spacing w:after="66" w:line="220" w:lineRule="exact"/>
        <w:rPr>
          <w:lang w:val="ru-RU"/>
        </w:rPr>
      </w:pPr>
    </w:p>
    <w:p w:rsidR="009A5AF8" w:rsidRPr="00CF7CF3" w:rsidRDefault="007E1BDE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объективность информации и возможности её использования для решения конкретных учебных задач;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CF7CF3">
        <w:rPr>
          <w:lang w:val="ru-RU"/>
        </w:rPr>
        <w:tab/>
      </w:r>
      <w:proofErr w:type="gramStart"/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тексты-описания на основе на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блюдений (рассматривания) изделий декоративно-прикладного искусства народов России;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proofErr w:type="gram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довательность совершаемых действий при создании изделия.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F7CF3">
        <w:rPr>
          <w:lang w:val="ru-RU"/>
        </w:rPr>
        <w:tab/>
      </w:r>
      <w:proofErr w:type="gramStart"/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выполнять правила безопасности труда при выполнении ра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боты;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выполнять действия конт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роля и оценки;</w:t>
      </w:r>
      <w:proofErr w:type="gram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вносить необходимые коррективы в действие после его завершения на основе его оценки и учёта характера сделанных ошибок;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</w:t>
      </w:r>
      <w:proofErr w:type="gram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волевую</w:t>
      </w:r>
      <w:proofErr w:type="gram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под руководством учит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проявлять интерес к работе товарищей; в доброжелательной форме комментир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овать и оценивать их достижения, высказывать свои предложения и пожелания; оказывать при необходимости помощь; </w:t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9A5AF8" w:rsidRPr="00CF7CF3" w:rsidRDefault="007E1BD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CF7CF3">
        <w:rPr>
          <w:lang w:val="ru-RU"/>
        </w:rPr>
        <w:tab/>
      </w:r>
      <w:proofErr w:type="gramStart"/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 втором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обучающийся научится: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выполнять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задания по самостоятельно составленному плану;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</w:t>
      </w:r>
      <w:proofErr w:type="gram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наблюдать гармонию предметов и окружающей среды; н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азывать характерные особенности изученных видов декоративно-прикладного искусства;</w:t>
      </w:r>
    </w:p>
    <w:p w:rsidR="009A5AF8" w:rsidRPr="00CF7CF3" w:rsidRDefault="009A5AF8">
      <w:pPr>
        <w:rPr>
          <w:lang w:val="ru-RU"/>
        </w:rPr>
        <w:sectPr w:rsidR="009A5AF8" w:rsidRPr="00CF7CF3">
          <w:pgSz w:w="11900" w:h="16840"/>
          <w:pgMar w:top="286" w:right="668" w:bottom="36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9A5AF8" w:rsidRPr="00CF7CF3" w:rsidRDefault="009A5AF8">
      <w:pPr>
        <w:autoSpaceDE w:val="0"/>
        <w:autoSpaceDN w:val="0"/>
        <w:spacing w:after="78" w:line="220" w:lineRule="exact"/>
        <w:rPr>
          <w:lang w:val="ru-RU"/>
        </w:rPr>
      </w:pPr>
    </w:p>
    <w:p w:rsidR="009A5AF8" w:rsidRPr="00CF7CF3" w:rsidRDefault="007E1BDE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ятельности;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рабочее место в соответствии с видом деятельности, поддерживать порядок во время работы, убирать рабочее место;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задание/образец по предложенным вопросам, памятке или инструкции,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выполнят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ь доступные задания с опорой на инструкционную (технологическую) карту;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читать прос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тейшие чертежи (эскизы), называть линии чертежа (линия контура и надреза, линия выносная и размерная, линия сгиба, линия симметрии);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proofErr w:type="gram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(линейки, угольника) с опорой на простейший чертёж (эскиз); чертить окружность с помощью циркуля;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биговку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офо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рмлять изделия и соединять детали освоенными ручными строчками;</w:t>
      </w:r>
      <w:proofErr w:type="gram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proofErr w:type="gram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понятия «развёртка» (трёхмерного предмета); соотносить объёмную конструкцию с изображениями её развёртки;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отличать макет от модели, строить трёхмерный макет из готовой развё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ртки;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неподвижный и подвижный способ соединения деталей и выполнять подвижное и неподвижное соединения известными способами;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  <w:proofErr w:type="gram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решать не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сложные конструкторско-технологические задачи;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освоенные знания и практические умения (технологические, графические,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конструкторские) в самостоятельной интеллектуальной и практической деятельности;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делать выбор, какое мнение принять — своё и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ли другое, высказанное в ходе обсуждения;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малых группах, осуществлять сотрудничество;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особенности проектной деятельности, осуществлять под руководством учителя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</w:t>
      </w:r>
      <w:r w:rsidRPr="00CF7CF3">
        <w:rPr>
          <w:lang w:val="ru-RU"/>
        </w:rPr>
        <w:br/>
      </w:r>
      <w:r w:rsidRPr="00CF7CF3">
        <w:rPr>
          <w:lang w:val="ru-RU"/>
        </w:rPr>
        <w:tab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называть профессии людей, работающих в сфере обслуживания.</w:t>
      </w:r>
    </w:p>
    <w:p w:rsidR="009A5AF8" w:rsidRPr="00CF7CF3" w:rsidRDefault="009A5AF8">
      <w:pPr>
        <w:rPr>
          <w:lang w:val="ru-RU"/>
        </w:rPr>
        <w:sectPr w:rsidR="009A5AF8" w:rsidRPr="00CF7CF3">
          <w:pgSz w:w="11900" w:h="16840"/>
          <w:pgMar w:top="298" w:right="662" w:bottom="1440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9A5AF8" w:rsidRPr="00CF7CF3" w:rsidRDefault="009A5AF8">
      <w:pPr>
        <w:autoSpaceDE w:val="0"/>
        <w:autoSpaceDN w:val="0"/>
        <w:spacing w:after="64" w:line="220" w:lineRule="exact"/>
        <w:rPr>
          <w:lang w:val="ru-RU"/>
        </w:rPr>
      </w:pPr>
    </w:p>
    <w:p w:rsidR="009A5AF8" w:rsidRDefault="007E1BD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52"/>
        <w:gridCol w:w="528"/>
        <w:gridCol w:w="1104"/>
        <w:gridCol w:w="1140"/>
        <w:gridCol w:w="806"/>
        <w:gridCol w:w="4394"/>
        <w:gridCol w:w="828"/>
        <w:gridCol w:w="1382"/>
      </w:tblGrid>
      <w:tr w:rsidR="009A5AF8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образовательные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</w:p>
        </w:tc>
      </w:tr>
      <w:tr w:rsidR="009A5AF8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F8" w:rsidRDefault="009A5AF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F8" w:rsidRDefault="009A5AF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F8" w:rsidRDefault="009A5AF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F8" w:rsidRDefault="009A5AF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F8" w:rsidRDefault="009A5AF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F8" w:rsidRDefault="009A5AF8"/>
        </w:tc>
      </w:tr>
      <w:tr w:rsidR="009A5AF8" w:rsidRPr="00CF7CF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9A5AF8">
        <w:trPr>
          <w:trHeight w:hRule="exact" w:val="246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8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Рукотворный мир — результат труда человека. Элементарные представления об основном принципе создания мира вещей: </w:t>
            </w: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прочность конструкции, удобство использования, эстетическая выразительность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правила безопасной работы, выбирать инструменты и приспособления в зависимости от технологии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изготавливаемых изделий. Изучать возможности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изучаемых инструментов и приспособлений людьми разных профессий;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Организовывать рабочее место в зависимости от вида работы.</w:t>
            </w:r>
          </w:p>
          <w:p w:rsidR="009A5AF8" w:rsidRPr="00CF7CF3" w:rsidRDefault="007E1BDE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Рационально размещать на рабочем месте материалы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инструменты; владеть правилами безопасного использования инструме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нтов;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первоначальные представления о созидательном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нравственном значении труда в жизни человека и общества; уважительное отношение к труду и творчеству мастеров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51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Средства художественной выразительности (композиция, цвет, тон и </w:t>
            </w: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др.).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изделий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учётом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данного принципа.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уборки,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рабочего места людьми разных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профессий;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общее понятие о материалах, их происхождении; Использовать при рабо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 над изделием средства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выразительности (композиция, цвет, тон и др.);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положительного отношения и интереса к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различным видам творческой преобразующей деятельности; стремление к творческой самореализации; мотивация к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творческо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 труду;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на результат; способность к различным видам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преобразующей деятельности;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устойчивых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волевых качества и способность к </w:t>
            </w:r>
            <w:proofErr w:type="spell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организованность;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умение справл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яться с доступными проблемами;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готовность вступать в сотрудничество с другими людьми с учётом этики общения; проявление толерантности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доброжелательности.;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A5AF8" w:rsidRDefault="009A5AF8">
      <w:pPr>
        <w:autoSpaceDE w:val="0"/>
        <w:autoSpaceDN w:val="0"/>
        <w:spacing w:after="0" w:line="14" w:lineRule="exact"/>
      </w:pPr>
    </w:p>
    <w:p w:rsidR="009A5AF8" w:rsidRDefault="009A5AF8">
      <w:pPr>
        <w:sectPr w:rsidR="009A5AF8">
          <w:pgSz w:w="16840" w:h="11900"/>
          <w:pgMar w:top="282" w:right="640" w:bottom="9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5AF8" w:rsidRDefault="009A5AF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52"/>
        <w:gridCol w:w="528"/>
        <w:gridCol w:w="1104"/>
        <w:gridCol w:w="1140"/>
        <w:gridCol w:w="806"/>
        <w:gridCol w:w="4394"/>
        <w:gridCol w:w="828"/>
        <w:gridCol w:w="1382"/>
      </w:tblGrid>
      <w:tr w:rsidR="009A5AF8">
        <w:trPr>
          <w:trHeight w:hRule="exact" w:val="3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технологическом процессе: анализ устройства и назначения изделия; выстраивание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последовательности практических действий и технологических операций; подбор материалов и инструментов; экономная разметка; обработка с целью получен</w:t>
            </w: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ия (выделения) деталей, сборка, отделка изделия; проверка изделия в действии, внесение необходимых дополнений и изменений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из различных материалов, использовать свойства материалов при работе над изделием. Подготавливать 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к работе;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элементарные представления об основном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принципе создания мира вещей: прочность конструкции,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удобство использования, эстетическая выразительность.</w:t>
            </w:r>
          </w:p>
          <w:p w:rsidR="009A5AF8" w:rsidRPr="00CF7CF3" w:rsidRDefault="007E1BDE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с учётом данного принципа;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культурно-истор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ической ценности традиций;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отражённых в предметном мире; чувство сопричастности к культуре своего народа;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уважительное отношение к культурным традициям других народов;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способности к эстетической оценке окружающей предметной среды; 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эстетические чувства — эмоционально-положительное восприятие и понимание красоты форм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 природных объектов;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образцов мировой и отечественной художественной культуры;;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Изготовление изделий из различных материалов с соблюдением этапов технологического процесса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47" w:lineRule="auto"/>
              <w:ind w:right="432"/>
              <w:jc w:val="center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сть.</w:t>
            </w:r>
          </w:p>
          <w:p w:rsidR="009A5AF8" w:rsidRPr="00CF7CF3" w:rsidRDefault="007E1BDE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с учётом данного принципа;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работе над изделием средства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выразительности (композиция, цвет, тон и др.);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роли человека и используемых им технологий в сохранении гармонического сосущество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вания рукотворного мира с миром природы; ответственное отношение к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сохранению окружающей среды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A5AF8" w:rsidRDefault="009A5AF8">
      <w:pPr>
        <w:autoSpaceDE w:val="0"/>
        <w:autoSpaceDN w:val="0"/>
        <w:spacing w:after="0" w:line="14" w:lineRule="exact"/>
      </w:pPr>
    </w:p>
    <w:p w:rsidR="009A5AF8" w:rsidRDefault="009A5AF8">
      <w:pPr>
        <w:sectPr w:rsidR="009A5AF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5AF8" w:rsidRDefault="009A5AF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52"/>
        <w:gridCol w:w="528"/>
        <w:gridCol w:w="1104"/>
        <w:gridCol w:w="1140"/>
        <w:gridCol w:w="806"/>
        <w:gridCol w:w="4394"/>
        <w:gridCol w:w="828"/>
        <w:gridCol w:w="1382"/>
      </w:tblGrid>
      <w:tr w:rsidR="009A5AF8">
        <w:trPr>
          <w:trHeight w:hRule="exact" w:val="64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7" w:lineRule="auto"/>
              <w:ind w:left="72"/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современность. Новая жизнь древних пр</w:t>
            </w:r>
            <w:proofErr w:type="gramStart"/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CF7CF3">
              <w:rPr>
                <w:lang w:val="ru-RU"/>
              </w:rPr>
              <w:br/>
            </w:r>
            <w:proofErr w:type="spellStart"/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фессий</w:t>
            </w:r>
            <w:proofErr w:type="spellEnd"/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Совершенствование их технологических процессов. Мастера и их профессии; правила мастера.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традиции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использование принципа создания вещей, средств художественной выразительности в различных отраслях и профессиях;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представление о технологическом процессе: анализ устройства и назначения изделия;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выстраивание последовательности практических действий и технологических операций; подбор материалов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инструментов; экономная разметка; обработка с целью 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изменений;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F7CF3">
              <w:rPr>
                <w:lang w:val="ru-RU"/>
              </w:rPr>
              <w:br/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отделку в соответствии с особенностями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декоративных орнаментов разных народов России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(р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астительный, геометрический и другие орнаменты);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положительного отношения и интереса к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различным видам творческой преобразующей деятельности; стремление к творческой самореализации; мотивация к творческому труду;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работе на результат; способно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сть к различным видам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преобразующей деятельности;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устойчивых волевых качества и способность к </w:t>
            </w:r>
            <w:proofErr w:type="spell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организованность;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умение справляться с доступными проблемами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готовность вступать в сотрудничество с другими людьми с учётом этики общения; проявление толерантности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доброжелательности.;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33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Элементарная творческая и проектная деятельность (создание </w:t>
            </w: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замысла, его детализация и воплощение).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Несложные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коллективные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групповые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проекты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особенности профессиональной деятельности людей, связанной с изучаемым материалом;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традиций и праздников народов России, ремёсел, обычаев и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производств, связанных с изучаемыми материалами и производствами;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культурно-исторической ценности традиций;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отражённых в предметном мире; чувство сопричастности к культуре своего народа;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уважительное отношение к культурным традициям других на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родов;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способности к эстетической оценке окружающей предметной среды;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эстетические чувства — эмоционально-положительное восприятие и понимание красоты форм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 природных объектов;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образцов мировой и отечественной художественной культ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уры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348"/>
        </w:trPr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</w:tr>
      <w:tr w:rsidR="009A5AF8" w:rsidRPr="00CF7CF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</w:tbl>
    <w:p w:rsidR="009A5AF8" w:rsidRPr="00CF7CF3" w:rsidRDefault="009A5AF8">
      <w:pPr>
        <w:autoSpaceDE w:val="0"/>
        <w:autoSpaceDN w:val="0"/>
        <w:spacing w:after="0" w:line="14" w:lineRule="exact"/>
        <w:rPr>
          <w:lang w:val="ru-RU"/>
        </w:rPr>
      </w:pPr>
    </w:p>
    <w:p w:rsidR="009A5AF8" w:rsidRPr="00CF7CF3" w:rsidRDefault="009A5AF8">
      <w:pPr>
        <w:rPr>
          <w:lang w:val="ru-RU"/>
        </w:rPr>
        <w:sectPr w:rsidR="009A5AF8" w:rsidRPr="00CF7CF3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5AF8" w:rsidRPr="00CF7CF3" w:rsidRDefault="009A5AF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52"/>
        <w:gridCol w:w="528"/>
        <w:gridCol w:w="1104"/>
        <w:gridCol w:w="1140"/>
        <w:gridCol w:w="806"/>
        <w:gridCol w:w="4394"/>
        <w:gridCol w:w="828"/>
        <w:gridCol w:w="1382"/>
      </w:tblGrid>
      <w:tr w:rsidR="009A5AF8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52" w:lineRule="auto"/>
              <w:ind w:left="72"/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Многообразие материалов, их свойств и их практическое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применение в жизни. Исследование и сравнение элементарных физических, механических и технологических свойств различных материалов.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Выбор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декоративно-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художественным и конструктивным свойствам.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обучающихся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под контролем учител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в процессе выполнения изделия контролировать и при необходимости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восстанавливать порядок на рабочем месте; убирать рабочее место;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первоначальные представления о созидательном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нравственном значении труда в жизни человека и общества; уважительное отно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шение к труду и творчеству мастеров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</w:t>
            </w: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формообразование деталей (сгибание, складывание тонкого картона и плотных видов </w:t>
            </w:r>
            <w:proofErr w:type="spellStart"/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</w:t>
            </w:r>
            <w:proofErr w:type="gramStart"/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маги и др.), сборка изделия (сшивание)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чертёжных инструментов (линейка, угольник, 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циркуль). Определять названия и назначение основных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 приспособлений для ручного труда,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в практической работе;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сравнивать, сопоставлять свойства бумаги (состав, цвет, прочность); определять виды бумаг. Называть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собенности использования различных видов бумаги. С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Подвижное соединение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деталей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сминании</w:t>
            </w:r>
            <w:proofErr w:type="spell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намачивании), сравнивать свойства бумаги и картона; обсуждать результаты наблюдения, коллективно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вывод: ка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ждый материал обладает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определённым набором свойств, которые необходимо учитывать при выполнении изделия; не из всего можно сделать всё;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A5AF8" w:rsidRDefault="009A5AF8">
      <w:pPr>
        <w:autoSpaceDE w:val="0"/>
        <w:autoSpaceDN w:val="0"/>
        <w:spacing w:after="0" w:line="14" w:lineRule="exact"/>
      </w:pPr>
    </w:p>
    <w:p w:rsidR="009A5AF8" w:rsidRDefault="009A5AF8">
      <w:pPr>
        <w:sectPr w:rsidR="009A5AF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5AF8" w:rsidRDefault="009A5AF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52"/>
        <w:gridCol w:w="528"/>
        <w:gridCol w:w="1104"/>
        <w:gridCol w:w="1140"/>
        <w:gridCol w:w="806"/>
        <w:gridCol w:w="4394"/>
        <w:gridCol w:w="828"/>
        <w:gridCol w:w="1382"/>
      </w:tblGrid>
      <w:tr w:rsidR="009A5AF8">
        <w:trPr>
          <w:trHeight w:hRule="exact" w:val="53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соответствующих способов обработки материалов в зависимости от вида и назначения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условных графических изображений: рисунок, простейший чертёж, эскиз, схема. Использовать в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практической работе чертёжные инс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трументы — линейку (угольник, циркуль), знать их функциональное назначение, конструкцию;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графическую чертёжную документацию: рисунок, простейший чертёж, эскиз и схему с учётом условных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обозначений;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положительного отношения и интереса к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различным видам творческой преобразующей деятельности; стремление к творческой самореализации; мотивация к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творческому труду;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на результат; способность к различным видам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преобразующей деятельности;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устойчивых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волевых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качества и способность к </w:t>
            </w:r>
            <w:proofErr w:type="spell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организованность;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готовность вступать в сотрудничество с другими людьми с 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этики общения; проявление толерантности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доброжелательности.;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265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8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условных графических изображений: рисунок, простейший чертёж, эскиз, схема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построение окружности и разметку деталей с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циркуля;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подвижные и неподвижные соединения деталей в конструкции; использовать щелевой замок; </w:t>
            </w:r>
            <w:r w:rsidRPr="00CF7CF3">
              <w:rPr>
                <w:lang w:val="ru-RU"/>
              </w:rPr>
              <w:br/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изделия, обсуждать варианты изготовления изделия, называть и выполнять основные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технологические операции ручной об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работки материалов в процессе изготовления изделия: разметку деталей с помощью линейки (угольника, циркуля), выделение деталей,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формообразование деталей (сгибание, складывание тонкого картона и плотных видов бумаги), сборку изделия (склеивание) и отделку 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изделия или его деталей по заданному образцу и самостоятельно при выполнении изделия в изученной технике;</w:t>
            </w:r>
            <w:proofErr w:type="gramEnd"/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Чертёжные инструменты — линейка (угольник, циркуль). Их функциональное назначение, конструкция. Приёмы безопасной работы </w:t>
            </w: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колющими (циркуль) инструментами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изделия, обсуждать варианты изготовления изделия, называть и выполнять основные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технологические операции ручной обработки материалов в процессе изготовления изделия: разметку деталей с 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линейки (угольника, циркуля), выделение деталей,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нении изделия в изученной технике;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Выполнять подвижное соединение деталей изделия на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проволоку, толстую нитку;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A5AF8" w:rsidRDefault="009A5AF8">
      <w:pPr>
        <w:autoSpaceDE w:val="0"/>
        <w:autoSpaceDN w:val="0"/>
        <w:spacing w:after="0" w:line="14" w:lineRule="exact"/>
      </w:pPr>
    </w:p>
    <w:p w:rsidR="009A5AF8" w:rsidRDefault="009A5AF8">
      <w:pPr>
        <w:sectPr w:rsidR="009A5AF8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5AF8" w:rsidRDefault="009A5AF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52"/>
        <w:gridCol w:w="528"/>
        <w:gridCol w:w="1104"/>
        <w:gridCol w:w="1140"/>
        <w:gridCol w:w="806"/>
        <w:gridCol w:w="4394"/>
        <w:gridCol w:w="828"/>
        <w:gridCol w:w="1382"/>
      </w:tblGrid>
      <w:tr w:rsidR="009A5AF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Технология обработки бумаги и </w:t>
            </w: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картона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свою деятельность по предложенному в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учебнике, рабочей тетради образцу;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роли человека и используемых им технологий в сохранении гармонического сосуществования рукотворного 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мира с миром природы; ответственное отношение к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сохранению окружающей среды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7" w:lineRule="auto"/>
              <w:ind w:left="72" w:right="576"/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Назначение линий чертежа (контур, линия разреза, сгиба, выносная, размерная).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условных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графических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изделия, обсуждать варианты изготовления изделия, называть и выполнять основные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технологические операции ручной обработки материалов в процессе изготовления изделия: разметку деталей с помощью линейки (угольника, циркуля), выделе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ние деталей,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 изделия в изученной технике;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прямоугольника от двух прямых углов (от одного прямого угла).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построение прямоугольника от двух прямых углов, от одного прямого угла;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роли человека и используемых им технологий в 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сохранении гармонического сосуществования рукотворного мира с миром природы; ответственное отношение к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сохранению окружающей среды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46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45" w:lineRule="auto"/>
              <w:ind w:left="72" w:right="1728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Сгибание и складывание тонкого картона и плотных видов бумаги — </w:t>
            </w:r>
            <w:proofErr w:type="spellStart"/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биговка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разметку деталей и изготовление изделий из бумаги способом сгибания и складывания;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способы разметки и вырезания симметричных форм («гармошка», надрезы, скручивание и др.);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положительного отношения и интереса к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различным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видам творческой преобразующей деятельности; стремление к творческой самореализации; мотивация к творческому труду;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на результат; способность к различным видам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преобразующей деятельности;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устойчивых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волевых качества и 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способность к </w:t>
            </w:r>
            <w:proofErr w:type="spell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организованность;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готовность вступать в сотрудничество с другими людьми с учётом этики общения; проявление толерантности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доброжел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ательности.;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A5AF8" w:rsidRDefault="009A5AF8">
      <w:pPr>
        <w:autoSpaceDE w:val="0"/>
        <w:autoSpaceDN w:val="0"/>
        <w:spacing w:after="0" w:line="14" w:lineRule="exact"/>
      </w:pPr>
    </w:p>
    <w:p w:rsidR="009A5AF8" w:rsidRDefault="009A5AF8">
      <w:pPr>
        <w:sectPr w:rsidR="009A5AF8">
          <w:pgSz w:w="16840" w:h="11900"/>
          <w:pgMar w:top="284" w:right="640" w:bottom="10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5AF8" w:rsidRDefault="009A5AF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52"/>
        <w:gridCol w:w="528"/>
        <w:gridCol w:w="1104"/>
        <w:gridCol w:w="1140"/>
        <w:gridCol w:w="806"/>
        <w:gridCol w:w="4394"/>
        <w:gridCol w:w="828"/>
        <w:gridCol w:w="1382"/>
      </w:tblGrid>
      <w:tr w:rsidR="009A5AF8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Разметка деталей с опорой на простейший чертёж, эскиз. Изготовление изделий по рисунку, простейшему чертежу или </w:t>
            </w: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эскизу, схеме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 выполнении операций разметки и сборки деталей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особенности работы с тонким картоном и плотными видами бумаги, выполнять </w:t>
            </w:r>
            <w:proofErr w:type="spell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биговку</w:t>
            </w:r>
            <w:proofErr w:type="spell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в технике оригами;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положительного отношения и интереса к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различным видам творческой преобразующей деятельности; стремление к творческой самореализации; мотивация к творческому труду;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на результат; способность к различным видам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преобразующей 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устойчивых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волевых качества и способность к </w:t>
            </w:r>
            <w:proofErr w:type="spell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организованность;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вступать в сотрудничество с другими людьми с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учётом этики общения; проявление толерантности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доброжелательности.;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45" w:lineRule="auto"/>
              <w:ind w:left="72" w:right="1296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Использование измерений, вычислений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 построений для решения практических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правила создания гармоничной композиции в формате 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листа, простые способы пластического формообразования в конструкциях из бумаги («гармошка», надрезы, скручивание и др.);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общие правила создания предметов рукотворного мира: соответствие изделия обстановке, удобство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использования (функциональност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ь), эстетическая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выразительность, прочность конструкции, руководствоваться ими в практической деятельности;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Подвижное соединение деталей на проволоку, толстую нитку.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выполнении изделий средства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выразительности (композиция, цвет, тон и др.);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инструменты и материалы в соответств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ии с индивидуальными особенностями, под контролем учителя в процессе выполнения изделия проверять и восстанавливать порядок на рабочем месте;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убирать рабочее место;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заданному образцу организовывать свою деятельность: подготавливать рабочее место для ра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боты с природным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материалом, правильно и рационально размещать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и материалы в соответствии с индивидуальными особенностями 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обучающихся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под контролем учителя в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процессе выполнения изделия контролировать и при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необходимости восстанавливать по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рядок на рабочем месте; убирать рабочее место;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A5AF8" w:rsidRDefault="009A5AF8">
      <w:pPr>
        <w:autoSpaceDE w:val="0"/>
        <w:autoSpaceDN w:val="0"/>
        <w:spacing w:after="0" w:line="14" w:lineRule="exact"/>
      </w:pPr>
    </w:p>
    <w:p w:rsidR="009A5AF8" w:rsidRDefault="009A5AF8">
      <w:pPr>
        <w:sectPr w:rsidR="009A5AF8">
          <w:pgSz w:w="16840" w:h="11900"/>
          <w:pgMar w:top="284" w:right="640" w:bottom="6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5AF8" w:rsidRDefault="009A5AF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52"/>
        <w:gridCol w:w="528"/>
        <w:gridCol w:w="1104"/>
        <w:gridCol w:w="1140"/>
        <w:gridCol w:w="806"/>
        <w:gridCol w:w="4394"/>
        <w:gridCol w:w="828"/>
        <w:gridCol w:w="1382"/>
      </w:tblGrid>
      <w:tr w:rsidR="009A5AF8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Технология обработки текстильных материалов. Строение ткани </w:t>
            </w: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(поперечное и продольное направление нитей). Ткани и нитки растительного происхождения (полученные на основе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натурального сырья)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строение ткани (поперечное и продольное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направление нитей), ткани и нитки растительного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происхождения (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полученные на основе натурального сырья), различать виды натуральных тканей: хлопчатобумажные, шёлковые, шерстяные, их происхождение, сравнение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образцов. 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лицевую и изнаночную стороны тканей (кроме шерстяных);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помощью учителя: наблюдать и сра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внивать ткань, трикотаж, нетканые материалы по строению и материалам основ; нитки, пряжу, образцы тканей натурального происхождения, их конструктивные особенности;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Классифицировать изучаемые материалы (ткани, трикотаж, нетканые) по способу изготовления, н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итям основ; нитки по назначению и происхождению, изучаемые материалы по сырью, из которого они изготовлены;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виды ниток: шёлковые, мулине, швейные, пряжа, их использование;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ниток (швейные, мулине)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Расходовать экономно ткань и нитки при изготовлении изделия;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ниток, сравнивать их свойства (цвет,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толщина);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первоначальные представления о созидательном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нравственном значении труда в жизни человека и общества; уважительное отношение к 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труду и творчеству мастеров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Трикотаж, нетканые материалы (общее представление), его строение и основные свойства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выполнении изделий нетканые материалы 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флизелин</w:t>
            </w:r>
            <w:proofErr w:type="spell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синтепон, ватные диски), знать их строение,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свойства;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культурно-исторической ценности традиций;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отражённых в предметном мире; чувство сопричастности к культуре своего народа;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уважительное отношение к культурным традициям других нар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одов;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 природных объектов;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образцов мировой и отечественной художественной культу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ры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Варианты строчки прямого стежка (перевивы, наборы) и/или строчка косого стежка и её варианты (крестик, стебельчатая, ёлочка)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приёмы работы с нитками (наматывание, сшивание, вышивка);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ниток, сравнивать их свойства (цвет, толщина);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Соединять детали кроя изученными строчками;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A5AF8" w:rsidRDefault="009A5AF8">
      <w:pPr>
        <w:autoSpaceDE w:val="0"/>
        <w:autoSpaceDN w:val="0"/>
        <w:spacing w:after="0" w:line="14" w:lineRule="exact"/>
      </w:pPr>
    </w:p>
    <w:p w:rsidR="009A5AF8" w:rsidRDefault="009A5AF8">
      <w:pPr>
        <w:sectPr w:rsidR="009A5AF8">
          <w:pgSz w:w="16840" w:h="11900"/>
          <w:pgMar w:top="284" w:right="640" w:bottom="12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5AF8" w:rsidRDefault="009A5AF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52"/>
        <w:gridCol w:w="528"/>
        <w:gridCol w:w="1104"/>
        <w:gridCol w:w="1140"/>
        <w:gridCol w:w="806"/>
        <w:gridCol w:w="4394"/>
        <w:gridCol w:w="828"/>
        <w:gridCol w:w="1382"/>
      </w:tblGrid>
      <w:tr w:rsidR="009A5AF8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Лекало. Разметка с </w:t>
            </w: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помощью лекала (простейшей выкройки)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разметку с помощью лекала (простейшей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выкройки);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выкраивание деталей изделия при помощи ножниц; проявление положительного отношения и интереса к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различным видам творческой преобразующей деятельности; стремление к творческой самореализации; мотивация к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творческому труду;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на результат; способность к различным видам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преобразующей деятельности;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устойчивых волевых к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ачества и способность к </w:t>
            </w:r>
            <w:proofErr w:type="spell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организованность;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умение справляться с доступными проблемами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вступать в сотрудничество с другими людьми с учётом этики общения; проявление толерантности и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доброжелательности.;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5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2.19.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Расходовать экономно ткань и нитки при изготовлении изделия;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разметки деталей кроя и резания (раскрой) ткани и по лекалу (или выкройке);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приёмы работы с нитками (наматывание, сшивание, вышивка);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виды ниток, ср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авнивать их свойства (цвет,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толщина);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положительного отношения и интереса к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различным видам творческой преобразующей деятельности; стремление к творческой самореализации;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мотивация к творческому труду;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работе на результат; способность к разл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ичным видам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преобразующей деятельности;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устойчивых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волевых качества и способность к </w:t>
            </w:r>
            <w:proofErr w:type="spell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организованность;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всту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пать в сотрудничество с другими людьми с учётом этики общения; проявление толерантности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доброжелательности.;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A5AF8" w:rsidRDefault="009A5AF8">
      <w:pPr>
        <w:autoSpaceDE w:val="0"/>
        <w:autoSpaceDN w:val="0"/>
        <w:spacing w:after="0" w:line="14" w:lineRule="exact"/>
      </w:pPr>
    </w:p>
    <w:p w:rsidR="009A5AF8" w:rsidRDefault="009A5AF8">
      <w:pPr>
        <w:sectPr w:rsidR="009A5AF8">
          <w:pgSz w:w="16840" w:h="11900"/>
          <w:pgMar w:top="284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5AF8" w:rsidRDefault="009A5AF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52"/>
        <w:gridCol w:w="528"/>
        <w:gridCol w:w="1104"/>
        <w:gridCol w:w="1140"/>
        <w:gridCol w:w="806"/>
        <w:gridCol w:w="4394"/>
        <w:gridCol w:w="828"/>
        <w:gridCol w:w="1382"/>
      </w:tblGrid>
      <w:tr w:rsidR="009A5AF8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2.20.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вышивками разных народов России;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дополнительные материалы при работе над изделием;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контроль выполнения работы над изделием по шаблонам и лекалам;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конструкторско-технологические задачи через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наблюдение, обсуждение, исследование (ткани и трикотаж, нетканые полотна, натуральные ткани, виды ниток и их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назначение, лекал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о, разметка по лекалу, способы соединения деталей из ткани, строчка косого стежка и её варианты);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Корректировать изделие при решении поставленных задач: его конструкцию, технологию изготовления;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348"/>
        </w:trPr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9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</w:tr>
      <w:tr w:rsidR="009A5AF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КОНСТРУИРОВАНИЕ И МОДЕЛИРОВАНИЕ</w:t>
            </w:r>
          </w:p>
        </w:tc>
      </w:tr>
      <w:tr w:rsidR="009A5AF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и дополнительные детали. Общее представление о правилах создания гармоничной композиции.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Симметрия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разметки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конструирования симметричных форм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основные и дополнительные детали конструкции, называть их форму и определять способ соединения;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конструкцию изделия по рисунку, фотографии, схеме и готовому образцу; конструировать и моделировать изделия из различных материалов по п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ростейшему чертежу или эскизу;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47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и моделирование изделий из различных материалов по простейшему чертежу или эскизу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Вносить элементарные конструктивные изменения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положительного отношения и инт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ереса к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различным видам творческой преобразующей деятельности; стремление к творческой самореализации; мотивация к творческому труду;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на результат; способность к различным видам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преобразующей деятельности;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устойчивых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олевых качества и способность к </w:t>
            </w:r>
            <w:proofErr w:type="spell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организованность;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вступать в сотрудничество с другими людьми с учётом этики общения; проявление толеран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тности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доброжелательности.;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A5AF8" w:rsidRDefault="009A5AF8">
      <w:pPr>
        <w:autoSpaceDE w:val="0"/>
        <w:autoSpaceDN w:val="0"/>
        <w:spacing w:after="0" w:line="14" w:lineRule="exact"/>
      </w:pPr>
    </w:p>
    <w:p w:rsidR="009A5AF8" w:rsidRDefault="009A5AF8">
      <w:pPr>
        <w:sectPr w:rsidR="009A5AF8">
          <w:pgSz w:w="16840" w:h="11900"/>
          <w:pgMar w:top="284" w:right="640" w:bottom="10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5AF8" w:rsidRDefault="009A5AF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52"/>
        <w:gridCol w:w="528"/>
        <w:gridCol w:w="1104"/>
        <w:gridCol w:w="1140"/>
        <w:gridCol w:w="806"/>
        <w:gridCol w:w="4394"/>
        <w:gridCol w:w="828"/>
        <w:gridCol w:w="1382"/>
      </w:tblGrid>
      <w:tr w:rsidR="009A5AF8">
        <w:trPr>
          <w:trHeight w:hRule="exact" w:val="4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Подвижное соединение деталей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 выполнении практических работ учитывать правила создания гармоничной композиции;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Конструировать симметричные формы, использовать способы разметки таких форм при работе над конструкцией;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положительного отношения и интереса к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различным вида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 творческой преобразующей деятельности; стремление к творческой самореализации; мотивация к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творческому труду;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на результат; способность к различным видам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преобразующей деятельности;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устойчивых волевых качества и спос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обность к </w:t>
            </w:r>
            <w:proofErr w:type="spell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организованность;</w:t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умение справляться с доступными проблемами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готовность вступать в сотрудничество с другими людьми с учётом этики общения; проявление толерантности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доброжелател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ьности.;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Внесение элементарных конструктивных изменений и дополнений в изделие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Конструировать симметричные формы, использовать способы разметки таких форм при работе над конструкцией;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основные принципы создания конструкции: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прочность и жёсткость;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культурно-исторической ценности традиций;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отражённых в предметном мире; чувство сопричастности к культуре своего народа;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уважительное отношение к культурным традициям др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угих народов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F7CF3">
              <w:rPr>
                <w:lang w:val="ru-RU"/>
              </w:rPr>
              <w:br/>
            </w:r>
            <w:proofErr w:type="gramEnd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 природных объектов;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образцов мировой и отечественной художественно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 культуры</w:t>
            </w:r>
            <w:proofErr w:type="gramStart"/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348"/>
        </w:trPr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</w:tr>
      <w:tr w:rsidR="009A5AF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9A5AF8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45" w:lineRule="auto"/>
              <w:ind w:left="72" w:right="1296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поиск информации, в том числе в Интернете </w:t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взрослого;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готовые материалы, представленные учителем на информационных носителях;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анализировать информацию, представленную в учебнике в разных формах;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A5AF8" w:rsidRDefault="009A5AF8">
      <w:pPr>
        <w:autoSpaceDE w:val="0"/>
        <w:autoSpaceDN w:val="0"/>
        <w:spacing w:after="0" w:line="14" w:lineRule="exact"/>
      </w:pPr>
    </w:p>
    <w:p w:rsidR="009A5AF8" w:rsidRDefault="009A5AF8">
      <w:pPr>
        <w:sectPr w:rsidR="009A5AF8">
          <w:pgSz w:w="16840" w:h="11900"/>
          <w:pgMar w:top="284" w:right="640" w:bottom="8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5AF8" w:rsidRDefault="009A5AF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852"/>
        <w:gridCol w:w="528"/>
        <w:gridCol w:w="1104"/>
        <w:gridCol w:w="1140"/>
        <w:gridCol w:w="806"/>
        <w:gridCol w:w="4394"/>
        <w:gridCol w:w="828"/>
        <w:gridCol w:w="1382"/>
      </w:tblGrid>
      <w:tr w:rsidR="009A5AF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Поиск информации. Интернет как источник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книгу как источник информации;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анализировать и соотносить разные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информационные объекты в учебнике (текст, иллюстративный материал, текстовый и/или слайдовый план) и делать </w:t>
            </w:r>
            <w:r w:rsidRPr="00CF7CF3">
              <w:rPr>
                <w:lang w:val="ru-RU"/>
              </w:rPr>
              <w:br/>
            </w: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простейшие выводы;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A5AF8">
        <w:trPr>
          <w:trHeight w:hRule="exact" w:val="348"/>
        </w:trPr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</w:tr>
      <w:tr w:rsidR="009A5AF8">
        <w:trPr>
          <w:trHeight w:hRule="exact" w:val="330"/>
        </w:trPr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24.75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</w:tr>
    </w:tbl>
    <w:p w:rsidR="009A5AF8" w:rsidRDefault="009A5AF8">
      <w:pPr>
        <w:autoSpaceDE w:val="0"/>
        <w:autoSpaceDN w:val="0"/>
        <w:spacing w:after="0" w:line="14" w:lineRule="exact"/>
      </w:pPr>
    </w:p>
    <w:p w:rsidR="009A5AF8" w:rsidRDefault="009A5AF8">
      <w:pPr>
        <w:sectPr w:rsidR="009A5AF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5AF8" w:rsidRDefault="009A5AF8">
      <w:pPr>
        <w:autoSpaceDE w:val="0"/>
        <w:autoSpaceDN w:val="0"/>
        <w:spacing w:after="78" w:line="220" w:lineRule="exact"/>
      </w:pPr>
    </w:p>
    <w:p w:rsidR="009A5AF8" w:rsidRDefault="007E1BD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530"/>
        <w:gridCol w:w="732"/>
        <w:gridCol w:w="1620"/>
        <w:gridCol w:w="1668"/>
        <w:gridCol w:w="1236"/>
        <w:gridCol w:w="1262"/>
      </w:tblGrid>
      <w:tr w:rsidR="009A5AF8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9A5AF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F8" w:rsidRDefault="009A5AF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F8" w:rsidRDefault="009A5AF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F8" w:rsidRDefault="009A5AF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F8" w:rsidRDefault="009A5AF8"/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человек учился мастерству. Природа и человек.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родились ремёсла.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работали ремесленники-мастера.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Каждому изделию - свой материал.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Каждому делу - свои инструменты.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 замысла - к изделию.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Выбираем конструкцию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композиция.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Симметрично и несиметрично.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Технологические операции.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Разметка деталей.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Отделение детали от заготовки.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Сборка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Отделка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умеет линейка.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A5AF8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Почему </w:t>
            </w:r>
            <w:proofErr w:type="spellStart"/>
            <w:r w:rsidRPr="00CF7C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инжененры</w:t>
            </w:r>
            <w:proofErr w:type="spellEnd"/>
            <w:r w:rsidRPr="00CF7C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рабочие понимают друг друга.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A5AF8" w:rsidRDefault="009A5AF8">
      <w:pPr>
        <w:autoSpaceDE w:val="0"/>
        <w:autoSpaceDN w:val="0"/>
        <w:spacing w:after="0" w:line="14" w:lineRule="exact"/>
      </w:pPr>
    </w:p>
    <w:p w:rsidR="009A5AF8" w:rsidRDefault="009A5AF8">
      <w:pPr>
        <w:sectPr w:rsidR="009A5AF8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5AF8" w:rsidRDefault="009A5AF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530"/>
        <w:gridCol w:w="732"/>
        <w:gridCol w:w="1620"/>
        <w:gridCol w:w="1668"/>
        <w:gridCol w:w="1236"/>
        <w:gridCol w:w="1262"/>
      </w:tblGrid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читать чертёж и </w:t>
            </w:r>
            <w:r w:rsidRPr="00CF7C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выполнять разметку.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Разметка прямоугольника от двух прямых углов.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Разметка прямоугольника от одного прямого угла.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Разметка прямоугольника с помощью угольника.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разметить деталь круглой формы.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начертить окружность нужного размера.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появились натуральные ткани.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 прялки до ткацкого станка.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 работы с тканью.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Технология изготовления швейных изделий.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Волшебные строчки.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Размечаем строчку.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Макеты и модели.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соединяют детали машин и механизмов.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 телеги до машины.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воздухе и в космосе.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5AF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водной стихии.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12.05.2023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9A5AF8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 истории технологий.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A5AF8" w:rsidRDefault="009A5AF8">
      <w:pPr>
        <w:autoSpaceDE w:val="0"/>
        <w:autoSpaceDN w:val="0"/>
        <w:spacing w:after="0" w:line="14" w:lineRule="exact"/>
      </w:pPr>
    </w:p>
    <w:p w:rsidR="009A5AF8" w:rsidRDefault="009A5AF8">
      <w:pPr>
        <w:sectPr w:rsidR="009A5AF8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5AF8" w:rsidRDefault="009A5AF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34"/>
        <w:gridCol w:w="732"/>
        <w:gridCol w:w="1620"/>
        <w:gridCol w:w="1668"/>
        <w:gridCol w:w="2498"/>
      </w:tblGrid>
      <w:tr w:rsidR="009A5AF8">
        <w:trPr>
          <w:trHeight w:hRule="exact" w:val="808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Pr="00CF7CF3" w:rsidRDefault="007E1B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7C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7E1B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24.75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5AF8" w:rsidRDefault="009A5AF8"/>
        </w:tc>
      </w:tr>
    </w:tbl>
    <w:p w:rsidR="009A5AF8" w:rsidRDefault="009A5AF8">
      <w:pPr>
        <w:autoSpaceDE w:val="0"/>
        <w:autoSpaceDN w:val="0"/>
        <w:spacing w:after="0" w:line="14" w:lineRule="exact"/>
      </w:pPr>
    </w:p>
    <w:p w:rsidR="009A5AF8" w:rsidRDefault="009A5AF8">
      <w:pPr>
        <w:sectPr w:rsidR="009A5AF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5AF8" w:rsidRDefault="009A5AF8">
      <w:pPr>
        <w:autoSpaceDE w:val="0"/>
        <w:autoSpaceDN w:val="0"/>
        <w:spacing w:after="78" w:line="220" w:lineRule="exact"/>
      </w:pPr>
    </w:p>
    <w:p w:rsidR="009A5AF8" w:rsidRDefault="007E1BD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A5AF8" w:rsidRDefault="007E1BD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A5AF8" w:rsidRPr="00CF7CF3" w:rsidRDefault="007E1BDE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Технология, 2 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класс/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A5AF8" w:rsidRPr="00CF7CF3" w:rsidRDefault="007E1BDE">
      <w:pPr>
        <w:autoSpaceDE w:val="0"/>
        <w:autoSpaceDN w:val="0"/>
        <w:spacing w:before="262" w:after="0" w:line="230" w:lineRule="auto"/>
        <w:rPr>
          <w:lang w:val="ru-RU"/>
        </w:rPr>
      </w:pP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A5AF8" w:rsidRPr="00CF7CF3" w:rsidRDefault="007E1BDE">
      <w:pPr>
        <w:autoSpaceDE w:val="0"/>
        <w:autoSpaceDN w:val="0"/>
        <w:spacing w:before="166" w:after="0" w:line="262" w:lineRule="auto"/>
        <w:ind w:right="2736"/>
        <w:rPr>
          <w:lang w:val="ru-RU"/>
        </w:rPr>
      </w:pP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Е.А. Технология. Программа.1-4 класс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Методич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еские рекомендации к учебнику Технология, 2 класс/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Е.А.</w:t>
      </w:r>
    </w:p>
    <w:p w:rsidR="009A5AF8" w:rsidRPr="00CF7CF3" w:rsidRDefault="007E1BDE">
      <w:pPr>
        <w:autoSpaceDE w:val="0"/>
        <w:autoSpaceDN w:val="0"/>
        <w:spacing w:before="264" w:after="0" w:line="230" w:lineRule="auto"/>
        <w:rPr>
          <w:lang w:val="ru-RU"/>
        </w:rPr>
      </w:pP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A5AF8" w:rsidRPr="00CF7CF3" w:rsidRDefault="007E1BDE">
      <w:pPr>
        <w:autoSpaceDE w:val="0"/>
        <w:autoSpaceDN w:val="0"/>
        <w:spacing w:before="168" w:after="0"/>
        <w:ind w:right="144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ресурсов. - Режим доступа: </w:t>
      </w:r>
      <w:r w:rsidRPr="00CF7CF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</w:rPr>
        <w:t>llection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F7CF3">
        <w:rPr>
          <w:lang w:val="ru-RU"/>
        </w:rPr>
        <w:br/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Образовательные платформы: 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ЯКласс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ЯндексУчебник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, РЭШ, </w:t>
      </w:r>
      <w:proofErr w:type="spell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9A5AF8" w:rsidRPr="00CF7CF3" w:rsidRDefault="009A5AF8">
      <w:pPr>
        <w:rPr>
          <w:lang w:val="ru-RU"/>
        </w:rPr>
        <w:sectPr w:rsidR="009A5AF8" w:rsidRPr="00CF7CF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5AF8" w:rsidRPr="00CF7CF3" w:rsidRDefault="009A5AF8">
      <w:pPr>
        <w:autoSpaceDE w:val="0"/>
        <w:autoSpaceDN w:val="0"/>
        <w:spacing w:after="78" w:line="220" w:lineRule="exact"/>
        <w:rPr>
          <w:lang w:val="ru-RU"/>
        </w:rPr>
      </w:pPr>
    </w:p>
    <w:p w:rsidR="009A5AF8" w:rsidRPr="00CF7CF3" w:rsidRDefault="007E1BDE">
      <w:pPr>
        <w:autoSpaceDE w:val="0"/>
        <w:autoSpaceDN w:val="0"/>
        <w:spacing w:after="0" w:line="230" w:lineRule="auto"/>
        <w:rPr>
          <w:lang w:val="ru-RU"/>
        </w:rPr>
      </w:pP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A5AF8" w:rsidRPr="00CF7CF3" w:rsidRDefault="007E1BDE">
      <w:pPr>
        <w:autoSpaceDE w:val="0"/>
        <w:autoSpaceDN w:val="0"/>
        <w:spacing w:before="346" w:after="0" w:line="230" w:lineRule="auto"/>
        <w:rPr>
          <w:lang w:val="ru-RU"/>
        </w:rPr>
      </w:pP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A5AF8" w:rsidRPr="00CF7CF3" w:rsidRDefault="007E1BDE">
      <w:pPr>
        <w:autoSpaceDE w:val="0"/>
        <w:autoSpaceDN w:val="0"/>
        <w:spacing w:before="166" w:after="0" w:line="230" w:lineRule="auto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проектор.</w:t>
      </w:r>
    </w:p>
    <w:p w:rsidR="009A5AF8" w:rsidRPr="00CF7CF3" w:rsidRDefault="007E1BDE">
      <w:pPr>
        <w:autoSpaceDE w:val="0"/>
        <w:autoSpaceDN w:val="0"/>
        <w:spacing w:before="70" w:after="0" w:line="230" w:lineRule="auto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Ком</w:t>
      </w: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пьютер.</w:t>
      </w:r>
    </w:p>
    <w:p w:rsidR="009A5AF8" w:rsidRPr="00CF7CF3" w:rsidRDefault="007E1BDE">
      <w:pPr>
        <w:autoSpaceDE w:val="0"/>
        <w:autoSpaceDN w:val="0"/>
        <w:spacing w:before="70" w:after="0" w:line="230" w:lineRule="auto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Экран.</w:t>
      </w:r>
    </w:p>
    <w:p w:rsidR="009A5AF8" w:rsidRPr="00CF7CF3" w:rsidRDefault="007E1BDE">
      <w:pPr>
        <w:autoSpaceDE w:val="0"/>
        <w:autoSpaceDN w:val="0"/>
        <w:spacing w:before="70" w:after="0" w:line="230" w:lineRule="auto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Мультимедийные презентации.</w:t>
      </w:r>
    </w:p>
    <w:p w:rsidR="009A5AF8" w:rsidRPr="00CF7CF3" w:rsidRDefault="007E1BDE">
      <w:pPr>
        <w:autoSpaceDE w:val="0"/>
        <w:autoSpaceDN w:val="0"/>
        <w:spacing w:before="70" w:after="0" w:line="230" w:lineRule="auto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ЦОР</w:t>
      </w:r>
    </w:p>
    <w:p w:rsidR="009A5AF8" w:rsidRPr="00CF7CF3" w:rsidRDefault="007E1BDE">
      <w:pPr>
        <w:autoSpaceDE w:val="0"/>
        <w:autoSpaceDN w:val="0"/>
        <w:spacing w:before="262" w:after="0" w:line="230" w:lineRule="auto"/>
        <w:rPr>
          <w:lang w:val="ru-RU"/>
        </w:rPr>
      </w:pPr>
      <w:r w:rsidRPr="00CF7CF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РАБОТ, ДЕМОНСТРАЦИЙ</w:t>
      </w:r>
    </w:p>
    <w:p w:rsidR="009A5AF8" w:rsidRPr="00CF7CF3" w:rsidRDefault="007E1BDE">
      <w:pPr>
        <w:autoSpaceDE w:val="0"/>
        <w:autoSpaceDN w:val="0"/>
        <w:spacing w:before="168" w:after="0" w:line="230" w:lineRule="auto"/>
        <w:rPr>
          <w:lang w:val="ru-RU"/>
        </w:rPr>
      </w:pPr>
      <w:r w:rsidRPr="00CF7CF3">
        <w:rPr>
          <w:rFonts w:ascii="Times New Roman" w:eastAsia="Times New Roman" w:hAnsi="Times New Roman"/>
          <w:color w:val="000000"/>
          <w:sz w:val="24"/>
          <w:lang w:val="ru-RU"/>
        </w:rPr>
        <w:t>Набор инструментов для работы с различными материалами в соответствии с программой обучения</w:t>
      </w:r>
    </w:p>
    <w:p w:rsidR="009A5AF8" w:rsidRPr="00CF7CF3" w:rsidRDefault="009A5AF8">
      <w:pPr>
        <w:rPr>
          <w:lang w:val="ru-RU"/>
        </w:rPr>
        <w:sectPr w:rsidR="009A5AF8" w:rsidRPr="00CF7CF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E1BDE" w:rsidRPr="00CF7CF3" w:rsidRDefault="007E1BDE">
      <w:pPr>
        <w:rPr>
          <w:lang w:val="ru-RU"/>
        </w:rPr>
      </w:pPr>
    </w:p>
    <w:sectPr w:rsidR="007E1BDE" w:rsidRPr="00CF7CF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E1BDE"/>
    <w:rsid w:val="009A5AF8"/>
    <w:rsid w:val="00AA1D8D"/>
    <w:rsid w:val="00B47730"/>
    <w:rsid w:val="00CB0664"/>
    <w:rsid w:val="00CF7C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A65EEC-FF46-4775-8725-5783FAD7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7560</Words>
  <Characters>43097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3</cp:revision>
  <dcterms:created xsi:type="dcterms:W3CDTF">2013-12-23T23:15:00Z</dcterms:created>
  <dcterms:modified xsi:type="dcterms:W3CDTF">2023-10-14T16:43:00Z</dcterms:modified>
  <cp:category/>
</cp:coreProperties>
</file>