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84" w:rsidRDefault="00627F84">
      <w:pPr>
        <w:autoSpaceDE w:val="0"/>
        <w:autoSpaceDN w:val="0"/>
        <w:spacing w:after="78" w:line="220" w:lineRule="exact"/>
      </w:pPr>
    </w:p>
    <w:p w:rsidR="00627F84" w:rsidRPr="00475D93" w:rsidRDefault="002D5E66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27F84" w:rsidRPr="00475D93" w:rsidRDefault="002D5E66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627F84" w:rsidRPr="00475D93" w:rsidRDefault="002D5E66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627F84" w:rsidRPr="00475D93" w:rsidRDefault="002D5E66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27F84" w:rsidRPr="00475D93" w:rsidRDefault="002D5E66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627F84" w:rsidRPr="00475D93" w:rsidRDefault="002D5E66">
      <w:pPr>
        <w:autoSpaceDE w:val="0"/>
        <w:autoSpaceDN w:val="0"/>
        <w:spacing w:before="182" w:after="0" w:line="230" w:lineRule="auto"/>
        <w:ind w:right="354"/>
        <w:jc w:val="right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proofErr w:type="spellStart"/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627F84" w:rsidRPr="00475D93" w:rsidRDefault="00627F84">
      <w:pPr>
        <w:rPr>
          <w:lang w:val="ru-RU"/>
        </w:rPr>
        <w:sectPr w:rsidR="00627F84" w:rsidRPr="00475D93">
          <w:type w:val="continuous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627F84" w:rsidRPr="00475D93" w:rsidRDefault="002D5E66">
      <w:pPr>
        <w:autoSpaceDE w:val="0"/>
        <w:autoSpaceDN w:val="0"/>
        <w:spacing w:after="0" w:line="245" w:lineRule="auto"/>
        <w:ind w:left="352" w:right="1728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</w:t>
      </w:r>
    </w:p>
    <w:p w:rsidR="00627F84" w:rsidRPr="00475D93" w:rsidRDefault="002D5E66">
      <w:pPr>
        <w:autoSpaceDE w:val="0"/>
        <w:autoSpaceDN w:val="0"/>
        <w:spacing w:before="182" w:after="182" w:line="230" w:lineRule="auto"/>
        <w:ind w:left="352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627F84" w:rsidRPr="00475D93" w:rsidRDefault="00627F84">
      <w:pPr>
        <w:rPr>
          <w:lang w:val="ru-RU"/>
        </w:rPr>
        <w:sectPr w:rsidR="00627F84" w:rsidRPr="00475D93">
          <w:type w:val="nextColumn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627F84" w:rsidRPr="00475D93" w:rsidRDefault="00475D93">
      <w:pPr>
        <w:tabs>
          <w:tab w:val="left" w:pos="6332"/>
        </w:tabs>
        <w:autoSpaceDE w:val="0"/>
        <w:autoSpaceDN w:val="0"/>
        <w:spacing w:after="0" w:line="230" w:lineRule="auto"/>
        <w:ind w:left="2816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2D5E66"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2D5E66" w:rsidRPr="00475D93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</w:p>
    <w:p w:rsidR="00627F84" w:rsidRPr="00475D93" w:rsidRDefault="00475D93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 2023</w:t>
      </w:r>
      <w:r w:rsidR="002D5E66"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 </w:t>
      </w:r>
      <w:r w:rsidR="002D5E66" w:rsidRPr="00475D93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2D5E66" w:rsidRPr="00475D93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627F84" w:rsidRPr="00475D93" w:rsidRDefault="002D5E66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2332502)</w:t>
      </w:r>
    </w:p>
    <w:p w:rsidR="00627F84" w:rsidRPr="00475D93" w:rsidRDefault="002D5E66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627F84" w:rsidRPr="00475D93" w:rsidRDefault="002D5E66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475D93">
        <w:rPr>
          <w:lang w:val="ru-RU"/>
        </w:rPr>
        <w:br/>
      </w:r>
      <w:r w:rsidR="00475D93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627F84" w:rsidRPr="00475D93" w:rsidRDefault="002D5E66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Бубенцова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Васильевна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627F84" w:rsidRPr="00475D93" w:rsidRDefault="00475D93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627F84" w:rsidRPr="00475D93" w:rsidRDefault="00627F84">
      <w:pPr>
        <w:rPr>
          <w:lang w:val="ru-RU"/>
        </w:rPr>
        <w:sectPr w:rsidR="00627F84" w:rsidRPr="00475D93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78" w:line="220" w:lineRule="exact"/>
        <w:rPr>
          <w:lang w:val="ru-RU"/>
        </w:rPr>
      </w:pPr>
    </w:p>
    <w:p w:rsidR="00627F84" w:rsidRPr="00475D93" w:rsidRDefault="002D5E66">
      <w:pPr>
        <w:autoSpaceDE w:val="0"/>
        <w:autoSpaceDN w:val="0"/>
        <w:spacing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27F84" w:rsidRPr="00475D93" w:rsidRDefault="002D5E66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27F84" w:rsidRPr="00475D93" w:rsidRDefault="002D5E6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кому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27F84" w:rsidRPr="00475D93" w:rsidRDefault="002D5E6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УУД (определённые волевые усилия, </w:t>
      </w:r>
      <w:r w:rsidRPr="00475D93">
        <w:rPr>
          <w:lang w:val="ru-RU"/>
        </w:rPr>
        <w:br/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еле — «Совместная деятельность».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</w:t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ную составляющую по данному учебному предмету.</w:t>
      </w:r>
    </w:p>
    <w:p w:rsidR="00627F84" w:rsidRPr="00475D93" w:rsidRDefault="002D5E6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дмета «Технология». Её особенность состоит в формирован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идей для мастера; природа как источник сырья, этнокультурные традиции. </w:t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ьности.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627F84" w:rsidRPr="00475D93" w:rsidRDefault="002D5E66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а также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66" w:line="220" w:lineRule="exact"/>
        <w:rPr>
          <w:lang w:val="ru-RU"/>
        </w:rPr>
      </w:pPr>
    </w:p>
    <w:p w:rsidR="00627F84" w:rsidRPr="00475D93" w:rsidRDefault="002D5E66">
      <w:pPr>
        <w:autoSpaceDE w:val="0"/>
        <w:autoSpaceDN w:val="0"/>
        <w:spacing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духовного и нравственного развития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школьного возраста.</w:t>
      </w:r>
    </w:p>
    <w:p w:rsidR="00627F84" w:rsidRPr="00475D93" w:rsidRDefault="002D5E66">
      <w:pPr>
        <w:autoSpaceDE w:val="0"/>
        <w:autoSpaceDN w:val="0"/>
        <w:spacing w:before="70" w:after="0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стремления активно знакомиться с историей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627F84" w:rsidRPr="00475D93" w:rsidRDefault="002D5E6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627F84" w:rsidRPr="00475D93" w:rsidRDefault="002D5E6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ности, коммуникабельности, чувства ответственности, умения искать и использовать информацию.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базе освоения культурологических и конструкторск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-графической грамотности, умения работать с простейшей технологической документацией (рисунок, ч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ертёж, эскиз, схема);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ание практических умений;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ом включения мыслительных операций в ходе выполнения практических заданий;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традициям, понимания ценности предшествующих культур, отражённых в материальном мире;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активности и инициативности;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тношения к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окружающей</w:t>
      </w:r>
      <w:proofErr w:type="gramEnd"/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66" w:line="220" w:lineRule="exact"/>
        <w:rPr>
          <w:lang w:val="ru-RU"/>
        </w:rPr>
      </w:pPr>
    </w:p>
    <w:p w:rsidR="00627F84" w:rsidRPr="00475D93" w:rsidRDefault="002D5E66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взглядам и мнению других людей.</w:t>
      </w:r>
    </w:p>
    <w:p w:rsidR="00627F84" w:rsidRPr="00475D93" w:rsidRDefault="002D5E6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78" w:line="220" w:lineRule="exact"/>
        <w:rPr>
          <w:lang w:val="ru-RU"/>
        </w:rPr>
      </w:pPr>
    </w:p>
    <w:p w:rsidR="00627F84" w:rsidRPr="00475D93" w:rsidRDefault="002D5E66">
      <w:pPr>
        <w:autoSpaceDE w:val="0"/>
        <w:autoSpaceDN w:val="0"/>
        <w:spacing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346" w:after="0" w:line="281" w:lineRule="auto"/>
        <w:ind w:right="14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опасностями (пожарные, космонавты, химики и др.).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мир, его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место и влияние на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жизнь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27F84" w:rsidRPr="00475D93" w:rsidRDefault="002D5E66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и развитие традиций прошлого в творчестве современных мастеров. Бережное и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627F84" w:rsidRPr="00475D93" w:rsidRDefault="002D5E66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Элементарная творческая и проектная деятельность (реализация заданного или собственного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замысла, поиск оптимальных конструктивных и технологических решений). Коллективные, групповые и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индивидуальные проекты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условиям в выполнении учебных проектов.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627F84" w:rsidRPr="00475D93" w:rsidRDefault="002D5E6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измерений, вычислений 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построений для решения практических задач. Внесение дополнений и изменений в условные графические изображения в соответствии с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дополнительными/изменёнными требованиями к изделию.</w:t>
      </w:r>
    </w:p>
    <w:p w:rsidR="00627F84" w:rsidRPr="00475D93" w:rsidRDefault="002D5E6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ертёжных инструментов. Освоение доступных художественных техник.</w:t>
      </w:r>
    </w:p>
    <w:p w:rsidR="00627F84" w:rsidRPr="00475D93" w:rsidRDefault="002D5E6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мости от её назначения, моды, времени. Подбор текстильных материалов в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Простейший ремонт изделий.</w:t>
      </w:r>
    </w:p>
    <w:p w:rsidR="00627F84" w:rsidRPr="00475D93" w:rsidRDefault="002D5E6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синтетических мате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риалов. Пластик, поролон, полиэтилен. Общее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знакомство, сравнение свойств. Самостоятельное определение технологий их обработки в сравнении с освоенными материалами.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Современные требования к техническим устройствам (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экологичность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, безопасность, эргономичность и др.).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Конструирование и моделирование изделий из различных материалов, в том числе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наборо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Конструктор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» по проектному заданию или собственному замыслу. Поиск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птимальных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доступных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66" w:line="220" w:lineRule="exact"/>
        <w:rPr>
          <w:lang w:val="ru-RU"/>
        </w:rPr>
      </w:pPr>
    </w:p>
    <w:p w:rsidR="00627F84" w:rsidRPr="00475D93" w:rsidRDefault="002D5E66">
      <w:pPr>
        <w:autoSpaceDE w:val="0"/>
        <w:autoSpaceDN w:val="0"/>
        <w:spacing w:after="0" w:line="271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ых работ.</w:t>
      </w:r>
    </w:p>
    <w:p w:rsidR="00627F84" w:rsidRPr="00475D93" w:rsidRDefault="002D5E6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ции робота. Презентация робота.</w:t>
      </w:r>
    </w:p>
    <w:p w:rsidR="00627F84" w:rsidRPr="00475D93" w:rsidRDefault="002D5E66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627F84" w:rsidRPr="00475D93" w:rsidRDefault="002D5E66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и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медиаресурсы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в художественно-конструкторской, проектной, предметной преобразующей деят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ельности.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другой.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Ун</w:t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иверсальные учебные действия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конструкции предложенных образцов изделий;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конструир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овать и моделировать изделия из различных материалов по образцу, рисунку,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простейшему чертежу, эскизу, схеме с использованием общепринятых условных обозначений и по заданным условиям;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выстраивать последовательность практических действий и технологически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х операций; подбирать материал и инструменты; выполнять экономную разметку; сборку, отделку изделия;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простые задачи на преобразование конструкции;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соотносить результат работ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ы с заданным алгоритмом, проверять изделия в действии, вносить необходимые дополнения и изменения;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выполн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ять действия анализа и синтеза, сравнения, классификации предметов/изделий с учётом указанных критериев;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второстепенные составляющие конструкции.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ково-символические средства для решения задач в умственной или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материализованной форме, выполнять действия моделирования, работать с моделями;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поиск дополнительной информации по тематике творческих и проектных работ;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использовать рисунки 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з ресурса компьютера в оформлении изделий и др.;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участия в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диалоге: ставить вопросы, аргументировать и доказывать свою точку зрения, уважительно относиться к чужому мнению;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86" w:right="752" w:bottom="318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66" w:line="220" w:lineRule="exact"/>
        <w:rPr>
          <w:lang w:val="ru-RU"/>
        </w:rPr>
      </w:pPr>
    </w:p>
    <w:p w:rsidR="00627F84" w:rsidRPr="00475D93" w:rsidRDefault="002D5E66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предметам декоративно-прикладного искусства разных народов РФ;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осознавать культурно-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понимать и принимать учебную задачу, самостоятельно определять цели учебно-познавательной де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ятельности;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еобходимого результата;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475D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проявлять интерес к деятельности своих товарищей и результ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атам их работы; в доброжелательной форме комментировать и оценивать их достижения;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выслушивать и принимать к сведению мнение одноклассников, их советы и пожелан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ия; с уважением относиться к разной оценке своих достижений.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86" w:right="706" w:bottom="1440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78" w:line="220" w:lineRule="exact"/>
        <w:rPr>
          <w:lang w:val="ru-RU"/>
        </w:rPr>
      </w:pPr>
    </w:p>
    <w:p w:rsidR="00627F84" w:rsidRPr="00475D93" w:rsidRDefault="002D5E66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ОБУЧАЮЩЕГОСЯ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общества; уважительное отноше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к труду и творчеству мастеров;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понимание культурно-историчес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среды; эстетические чув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ства — эмоционально-положительное восприятие и понимание красоты форм и образов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: организованн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ость, аккуратность, трудолюбие, ответственность, умение справляться с доступными проблемами; </w:t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627F84" w:rsidRPr="00475D93" w:rsidRDefault="002D5E66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енную терминологию в своих устных и письменных высказываниях;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технологического и декоративно-художественного характера) по изучаемой тематике;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лий в соответствии с технической, технологической или декоративно-художественной задачей;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ости.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ства представления информации для решения задач в умственной и материализованной форме; выполнять действия моделирования,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66" w:line="220" w:lineRule="exact"/>
        <w:rPr>
          <w:lang w:val="ru-RU"/>
        </w:rPr>
      </w:pPr>
    </w:p>
    <w:p w:rsidR="00627F84" w:rsidRPr="00475D93" w:rsidRDefault="002D5E6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нструкциям учителя или представленным в других информационных источниках.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агать; выслушивать разные мнения, учитывать их в диалоге;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ения (небольшие тексты) об объекте, его строении, свойствах и способах создания;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наведение порядка, уборка после работы);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льтатами, прогнозировать действия для получения необходимых результатов;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сам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орегуляцию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ктивное сотрудничество;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627F84" w:rsidRPr="00475D93" w:rsidRDefault="002D5E6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</w:t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 ОСВОЕНИЯ КУРСА «ТЕХНОЛОГИЯ»</w:t>
      </w:r>
    </w:p>
    <w:p w:rsidR="00627F84" w:rsidRPr="00475D93" w:rsidRDefault="002D5E6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четвёртом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кусства (в рамках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изученного), о наиболее значимых окружающих производствах;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планировать 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78" w:line="220" w:lineRule="exact"/>
        <w:rPr>
          <w:lang w:val="ru-RU"/>
        </w:rPr>
      </w:pPr>
    </w:p>
    <w:p w:rsidR="00627F84" w:rsidRPr="00475D93" w:rsidRDefault="002D5E6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элементарные основы бытовой культуры, выполнять доступные действия по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самообслуживанию и доступные виды домашнего труда;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нными ручными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стро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ч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ками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решать простейшие задачи рационали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усвоенных правил дизайна решать простейшие художественно-конструкторские задачи 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по созданию изделий с заданной функцией;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работать с доступной и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нформацией; работать в программах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Power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Point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льности;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lang w:val="ru-RU"/>
        </w:rPr>
        <w:tab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распределении ролей, координировать собственную работу в общем проце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ссе.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64" w:line="220" w:lineRule="exact"/>
        <w:rPr>
          <w:lang w:val="ru-RU"/>
        </w:rPr>
      </w:pPr>
    </w:p>
    <w:p w:rsidR="00627F84" w:rsidRDefault="002D5E66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04"/>
        <w:gridCol w:w="5200"/>
        <w:gridCol w:w="828"/>
        <w:gridCol w:w="1382"/>
      </w:tblGrid>
      <w:tr w:rsidR="00627F8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27F8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27F84" w:rsidRDefault="00627F84"/>
        </w:tc>
      </w:tr>
      <w:tr w:rsidR="00627F84" w:rsidRPr="00475D93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627F8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 и технологии современного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выбирать инструменты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приспособления в зависимости от технологии изготавливаемых изделий.</w:t>
            </w:r>
          </w:p>
          <w:p w:rsidR="00627F84" w:rsidRPr="00475D93" w:rsidRDefault="002D5E6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и безопасно использовать и хранить инструменты, с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которыми ученики работают на уроках;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современные производства и профессии, связанные с обработкой материалов,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аналогичных 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используемым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уроках технологии;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современные производства и профессии, связанные с обработкой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материалов, аналогичных используемым на уроках технологии;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профессии и технологии современного мира, использование достижений науки в развитии технического прогресса;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влияние современных технологий и преобразующей деятельности челов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ека на окружающую среду, способы её защиты;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России, ремёсел, обычаев и производств, связанных с изучаемыми материалами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производствами;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Изобретение и использование синтетических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 с определёнными заданными свойствами в различных отраслях и профессиях. Нефть как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 синтетических материалов с определёнными заданными свойствами в различных отраслях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профессиях;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использование нефти в производстве как универсального сырья.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получаемые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нефти;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профессии и технологии современного мира, использование достижений науки в развитии технического прогресса;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России, ремёсел, обычаев и производств, связанных с изучаемыми материалами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производства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Информационный мир, его место и влияние на </w:t>
            </w:r>
            <w:proofErr w:type="gram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жизнь</w:t>
            </w:r>
            <w:proofErr w:type="gram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деятельность людей. Влияние современных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порядок во время работы; убирать рабочее место по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окончании практической работы;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поддержания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порядка рабочего места людьми разных профессий;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6840" w:h="11900"/>
          <w:pgMar w:top="282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04"/>
        <w:gridCol w:w="5200"/>
        <w:gridCol w:w="828"/>
        <w:gridCol w:w="1382"/>
      </w:tblGrid>
      <w:tr w:rsidR="00627F8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Сохранение и развитие традиций прошлого в творчестве современных мастеров. Бережное и 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уважительное отношение людей к культурным традициям. Изготовление изделий с учётом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традиционных правил и современных технологий (лепка, вязание, шитьё, вышивка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52" w:lineRule="auto"/>
              <w:ind w:left="72" w:right="144"/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материала при изготовлении изделия и заменять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на аналогичный по свойствам;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возможности использования синтетических материалов с определёнными заданными свойствами в различных отраслях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профессиях;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использование нефти в производстве как универсального сырья.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получаемые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нефти;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20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технологических решений)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учётом традиционных правил и современных технологий (лепка, шитьё, вышивка и др.);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конструктивные и художественные свойства материалов в зависимости от поставленной задачи;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 выбирать материалы в соответствии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конструктивными особенностями изделия;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этапы выполнения изделия на основе анализа образца, графической инструкции и самостоятельно;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в зависимости от свойств материалов технологические приёмы их обработки;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Коллективные, групповые и </w:t>
            </w:r>
            <w:proofErr w:type="gram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индивидуальные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проекты</w:t>
            </w:r>
            <w:proofErr w:type="gram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основе содержания материала, изучаемого в течение учебного года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выбирать инструменты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 в зависимости от технологии изготавливаемых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изделий.</w:t>
            </w:r>
          </w:p>
          <w:p w:rsidR="00627F84" w:rsidRPr="00475D93" w:rsidRDefault="002D5E66">
            <w:pPr>
              <w:autoSpaceDE w:val="0"/>
              <w:autoSpaceDN w:val="0"/>
              <w:spacing w:before="20" w:after="0" w:line="252" w:lineRule="auto"/>
              <w:ind w:left="72" w:right="43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и безопасно использовать и хранить инструменты, с которыми ученики работают на уроках;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инструменты по назначению: режущие, колющие, чертёжные;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Проверять и определять исправность инструментов;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3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0" w:lineRule="auto"/>
              <w:ind w:left="72" w:right="312"/>
              <w:jc w:val="both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порядок во время работы; убирать рабочее место по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окончании практической работы;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важность подготовки, организации, уборки, поддержания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порядка рабочего места людьми разных профессий;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</w:tr>
      <w:tr w:rsidR="00627F84" w:rsidRPr="00475D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627F84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Синтетические материалы — ткани, полимеры (пластик, поролон). Их свойства. Создание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синтетических материалов с 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заданными свойствами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конструкцию изделия, обсуждать варианты изготовления изделия. 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изделия на основе знаний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технологическом процессе; анализировать устройство и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изделия; выстраивать последовательность практических действий и технологических операций; подбирать материалы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инструменты; выполнять экономную разметку, обработку с целью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получения деталей, сборку, отделку изделия, проверку изделия в действи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и, внесение необходимых дополнений и изменений;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изготавливать изделие с опорой на инструкцию или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творческий замысел;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необходимости вносить коррективы в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выполняемые действия;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6840" w:h="11900"/>
          <w:pgMar w:top="284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04"/>
        <w:gridCol w:w="5200"/>
        <w:gridCol w:w="828"/>
        <w:gridCol w:w="1382"/>
      </w:tblGrid>
      <w:tr w:rsidR="00627F8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измерений, вычислений и построений для решения практических задач. Внесение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дополнений и изменений в условные графические изображения в соотв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етствии с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дополнительными/изменёнными требованиями к изделию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изготавливать изделие с опорой на инструкцию или творческий замысел; при необходимости вносить коррективы в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выполняемые действия;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простейшие задачи рационализаторского характера по изменению конструкции изделия: на достраивание, придание новых свойств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 в связи с изменением функционального назначения изделия; Читать и анализировать графические схемы, чертежи развёрт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ок,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 рисунков изделий; создавать эскизы развёрток по образцу и заданным условиям;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80" w:after="0" w:line="250" w:lineRule="auto"/>
              <w:ind w:left="72" w:right="43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Технология обработки бумаги и картона. Подбор материалов в соответствии с замыслом,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особенностями конструкции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использование свойств бумаги и картона при выполнении изделия;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анализировать графические схемы, чертежи развёрток,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технических рисунков изделий; создавать эскизы развёрток по образцу и заданным условиям;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известные способы и приёмы работы с пластичными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для реализации со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бственного замысла;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простые чертежи/эскизы развёртки изделия. Выполнять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разметку деталей с опорой на простейший чертёж, эскиз. Решать задачи на внесение необходимых дополнений и изменений в схему, чертёж, эскиз; Читать и анализировать графические схемы, чертежи развёрток,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технических рисунков изделий; создавать эскизы развёрт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 по образцу и заданным условиям;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Совершенствование умений выполнять разные способы разметки с помощью чертёжных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доступных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Узнавать, называть, выполнять и выбирать технологические приёмы ручной обработки материалов в зависимости от их свойств;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пластические массы для изготовления сложных композиций (как для изготовления деталей, так и в качестве соединительного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атериала);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текстильных материалов.</w:t>
            </w:r>
          </w:p>
          <w:p w:rsidR="00627F84" w:rsidRPr="00475D93" w:rsidRDefault="002D5E66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Обобщённое представление о видах тканей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(натуральные, искусственные, синтетические), их свойствах и областей использования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тканей. 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синтетических и натуральных тканей;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возможности использования специф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ических свойств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синтетических тканей для изготовления специальной одежды;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ткани различного происхождения (внешний вид, толщина, прозрачность, гладкость, </w:t>
            </w:r>
            <w:proofErr w:type="spell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намокаемость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и/или выбирать текстильные и волокнистые материалы для выполнен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ия изделия, объяснять свой выбор;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виды ниток и ткани в зависимости от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выполняемых работ и назначения изделия;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Дизайн одежды в зависимости от её назначения, моды, времени. Подбор текстильных материалов в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соответствии с замыслом, особенностями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конструкции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материалов одежды разных времён;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выполнять практическую работу с опорой на рисунки, схемы, чертежи;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технологию обработки текстильных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04"/>
        <w:gridCol w:w="5200"/>
        <w:gridCol w:w="828"/>
        <w:gridCol w:w="1382"/>
      </w:tblGrid>
      <w:tr w:rsidR="00627F8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Раскрой деталей по готовым лекалам (выкройкам), </w:t>
            </w:r>
            <w:proofErr w:type="spell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</w:t>
            </w:r>
            <w:proofErr w:type="gram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</w:t>
            </w:r>
            <w:proofErr w:type="spell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475D93">
              <w:rPr>
                <w:lang w:val="ru-RU"/>
              </w:rPr>
              <w:br/>
            </w:r>
            <w:proofErr w:type="spell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ственным</w:t>
            </w:r>
            <w:proofErr w:type="spell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несложным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54" w:lineRule="auto"/>
              <w:ind w:left="72"/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ручные строчки для сшивания и отделки изделий;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раскрой деталей по готовым собственным несложным лекалам (выкройкам);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конструкторско-технологические задачи через наблюдения и рассуждения, упражнения;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отделку изделия аппликацией, вышивкой и отделочными материалами;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работу над изделием в группах;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 народов России.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аксессуаров в одежде;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Строчка петельного стежка и её варианты («</w:t>
            </w:r>
            <w:proofErr w:type="spell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тамбур</w:t>
            </w:r>
            <w:proofErr w:type="gram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»и</w:t>
            </w:r>
            <w:proofErr w:type="spellEnd"/>
            <w:proofErr w:type="gram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др.), её назначение (соединение и отделка деталей) и/или строчки петлеобразного и крестообразного стежков 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(соединительные и отделочные)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процессе выполнения изделия самостоятельно контролировать и при необходимости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порядок на рабочем месте;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применять освоенные правила безопасной работы инструментами и аккуратной р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аботы с материалами;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ручных строчек для сшивания и отделки изделий.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Простейший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ремонт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применять освоенные правила безопасной работы инструментами и аккуратной работы с материалами;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необходимые инструментов и приспособления для ручного труда в соответствии с конструктивными особенностями изделий;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ткани различного происхождения (внешний вид, толщина, прозрачность, гладкость, </w:t>
            </w:r>
            <w:proofErr w:type="spell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намокаемость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синтетических материалов.</w:t>
            </w:r>
          </w:p>
          <w:p w:rsidR="00627F84" w:rsidRPr="00475D93" w:rsidRDefault="002D5E6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Пластик, поролон, полиэтилен. Общее знакомство, 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свойств.  Самостоятельное определение технологий их обработки в сравнении с освоенными материалами.</w:t>
            </w:r>
          </w:p>
          <w:p w:rsidR="00627F84" w:rsidRDefault="002D5E66">
            <w:pPr>
              <w:autoSpaceDE w:val="0"/>
              <w:autoSpaceDN w:val="0"/>
              <w:spacing w:before="1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Комбинированное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подготавливать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индивидуальными особенностями обучающихся,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процессе выполнения изделия самостоятельно контролировать и при необходимости восстанавливать порядок на рабочем месте;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</w:tr>
      <w:tr w:rsidR="00627F8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627F84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экологичность</w:t>
            </w:r>
            <w:proofErr w:type="spell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безопасность, эргономичность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инструменты и материалы в соответствии с индивидуальными особенностями 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процессе выполнения изделия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контролировать и при необходимости восстанавливать порядок на рабочем месте;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практической работе осн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овные инструменты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 для ручного труда (гаечный ключ, отвёртка), применяя правила безопасной и аккуратной работы;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основе анализа образца самостоятельно выбирать необходимые детали на каждом этапе сборки;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04"/>
        <w:gridCol w:w="5200"/>
        <w:gridCol w:w="828"/>
        <w:gridCol w:w="1382"/>
      </w:tblGrid>
      <w:tr w:rsidR="00627F8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и моделирование изделий из различных материалов, в том числе </w:t>
            </w:r>
            <w:proofErr w:type="spell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наборо</w:t>
            </w:r>
            <w:proofErr w:type="gram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Конструктор</w:t>
            </w:r>
            <w:proofErr w:type="spellEnd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» по проектному заданию или собственному замыслу.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этапы конструирования изделий с опорой на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готовую модель, схему, план работы, заданным условиям; понимать информацию, представленную в разных формах;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обсуждать конструктивные особенности изделий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сложной конструкции; подбирать технологию изготовления сложной конструкции;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Поиск оптимальных и доступных новых решений конструкторско-технологических проблем на всех этапах аналитического и технологического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процесса при выполнении индивидуальных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творческих и коллективных проектных работ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необходимые для выполнения изделия детали конструктора (при необходимости 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заменить на доступные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и виды соединений (подвижное или неподвижное);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навыки работы с металлическим конструктором;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Презентовать готовые конструкции при выполнени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творческих и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коллективных проектных работ;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Робототехника. Конструктивные, соединительные элементы и основные узлы робота.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Инструменты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детали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создания робота. Конструирование робота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 по рисунку, чертежу, схеме,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готовому образцу; выделять детали, форму и способы соединения деталей; Повторять в конструкции изделия конструктивные особенности реальных предметов и объектов;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на основе анализа готового образца план выполнения изделия; Анализировать последовательность операций технологического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производственного процесса изготовления изделий и соотносить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последовательностью выполнения изделия на уроке;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общие конструктивные особенности реальных объектов и выполняемых изделий;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изделие по собственному замыслу;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выполнении практической работы современные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требования к техническим устройствам (</w:t>
            </w:r>
            <w:proofErr w:type="spell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экологичность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безопасность, эргономичность и др.);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поиск оптимальных и доступных новых решений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конструкторско-технологических проблем на всех эт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способов отделки, соединения деталей и др.);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Организовывать рабо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чее место;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Преобразование конструкции робота. Презентация робота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называть конструктивные, соединительные элементы и основные узлы робота;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необходимые инструменты и детали для создания робота; 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робота в соответствии со схемой, чертежом, образцом, инструкцией, собственным замыслом;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простой алгоритм действий робота;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Программировать робота выполнять простейшие доступные операции; Сравнивать с образцом и тестировать робота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простейшее преобразование конструкции робота;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Презентовать робота (в том числе с использованием средств ИКТ);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04"/>
        <w:gridCol w:w="5200"/>
        <w:gridCol w:w="828"/>
        <w:gridCol w:w="1382"/>
      </w:tblGrid>
      <w:tr w:rsidR="00627F8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627F8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самостоятельно соблюдать правила пользования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персональным компьютером. Называть и определять назначение основных устройств компьютера (с которыми работали на уроках);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современные требования к техническим устройствам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экологичность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безопасность, эргономичность и др.);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отбирать разные виды информации в Интернете по заданным критериям, для презентации проекта;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и медиа-ресурсы в художественно-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конструкторской, проектной, предметной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преобразующей деятельности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способы получения, передачи и хранения информации;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компьютер для поиска, хранения и воспроизведения информации;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готовыми цифровыми материалами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помощью учителя создавать печатные публикации с использованием изображений на экране компьютера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PowerPoint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другой);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Осваивать правила работы в программе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</w:t>
            </w:r>
            <w:proofErr w:type="spellEnd"/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 Создавать и сохранять с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лайды презентации в программе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</w:t>
            </w:r>
            <w:proofErr w:type="spellEnd"/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0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PowerPoint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 другой); Выбирать средства ИКТ, компьютерные программы для презентации разработанных проектов;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презентаций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PowerPoint</w:t>
            </w:r>
            <w:r w:rsidRPr="00475D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другой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работы в программе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</w:t>
            </w:r>
            <w:proofErr w:type="spellEnd"/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 Создавать и сохранять слайды презентации в программе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</w:t>
            </w:r>
            <w:proofErr w:type="spellEnd"/>
            <w:proofErr w:type="gramStart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другой); Набирать текст и размещать его на слайде программы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PowerPoint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размещать иллюстративный материал на сла</w:t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йде, выбирать дизайн слайда;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средства ИКТ, компьютерные программы для презентации разработанных проектов;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27F84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</w:tr>
      <w:tr w:rsidR="00627F84">
        <w:trPr>
          <w:trHeight w:hRule="exact" w:val="330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25.5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6840" w:h="11900"/>
          <w:pgMar w:top="284" w:right="640" w:bottom="12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78" w:line="220" w:lineRule="exact"/>
      </w:pPr>
    </w:p>
    <w:p w:rsidR="00627F84" w:rsidRDefault="002D5E6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627F8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27F8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84" w:rsidRDefault="00627F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84" w:rsidRDefault="00627F84"/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в мире техники.</w:t>
            </w:r>
          </w:p>
          <w:p w:rsidR="00627F84" w:rsidRPr="00475D93" w:rsidRDefault="002D5E6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Информационные 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научно-технический прогресс.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Научно-технические открытия и достижения 20-начала 21 века.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помощник компьютер.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умеют компьютеры.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Компьютеры в быту. Как создать документ.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Компьютеры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медицине.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Компьютеры и прогнозирование погоды.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вставить рисунок в документ.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Компьютеры в учреждениях, на предприятиях.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таблиц.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Компьютерная презентация.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презентациии.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Вставка рисунков, фотографий.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Эффекты анимации.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Современное производство.</w:t>
            </w:r>
          </w:p>
          <w:p w:rsidR="00627F84" w:rsidRDefault="002D5E6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Совершенствование технологий.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 для современного </w:t>
            </w:r>
            <w:proofErr w:type="spellStart"/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производства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ёрное</w:t>
            </w:r>
            <w:proofErr w:type="spellEnd"/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золото.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изготовляют из нефти.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Добыча и переработка сырья. Горюче-смазочные материалы.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вторичное сырьё.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 в опасности.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475D93">
              <w:rPr>
                <w:lang w:val="ru-RU"/>
              </w:rPr>
              <w:br/>
            </w: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строительных технологий. О чём рассказывает дом.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 для семьи. В доме.</w:t>
            </w:r>
          </w:p>
          <w:p w:rsidR="00627F84" w:rsidRDefault="002D5E66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Расходование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71" w:lineRule="auto"/>
              <w:ind w:left="72"/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дом стал небоскрёбом. Какие бывают города</w:t>
            </w:r>
            <w:proofErr w:type="gramStart"/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Дизайн. Художественное конструирование.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Дизайн техники.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Дизайн рекламной продукции.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Дизайн интерьера.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Дизайн одежды. Пять задач дизайнера-модельера.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Отделка одежды. Аксессуары в одежде.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27F8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Будущее начинается сегодня.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627F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Совершенствование технологий: достижения и проблемы.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27F84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Pr="00475D93" w:rsidRDefault="002D5E6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7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2D5E6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7F84" w:rsidRDefault="00627F84"/>
        </w:tc>
      </w:tr>
    </w:tbl>
    <w:p w:rsidR="00627F84" w:rsidRDefault="00627F84">
      <w:pPr>
        <w:autoSpaceDE w:val="0"/>
        <w:autoSpaceDN w:val="0"/>
        <w:spacing w:after="0" w:line="14" w:lineRule="exact"/>
      </w:pPr>
    </w:p>
    <w:p w:rsidR="00627F84" w:rsidRDefault="00627F84">
      <w:pPr>
        <w:sectPr w:rsidR="00627F8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Default="00627F84">
      <w:pPr>
        <w:autoSpaceDE w:val="0"/>
        <w:autoSpaceDN w:val="0"/>
        <w:spacing w:after="78" w:line="220" w:lineRule="exact"/>
      </w:pPr>
    </w:p>
    <w:p w:rsidR="00627F84" w:rsidRDefault="002D5E6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27F84" w:rsidRDefault="002D5E6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27F84" w:rsidRPr="00475D93" w:rsidRDefault="002D5E66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Технология, 4 класс/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27F84" w:rsidRPr="00475D93" w:rsidRDefault="002D5E66">
      <w:pPr>
        <w:autoSpaceDE w:val="0"/>
        <w:autoSpaceDN w:val="0"/>
        <w:spacing w:before="262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27F84" w:rsidRPr="00475D93" w:rsidRDefault="002D5E66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Технология. Программа.1-4 класс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 к учебнику Технология, 4 класс/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Е.А.</w:t>
      </w:r>
    </w:p>
    <w:p w:rsidR="00627F84" w:rsidRPr="00475D93" w:rsidRDefault="002D5E66">
      <w:pPr>
        <w:autoSpaceDE w:val="0"/>
        <w:autoSpaceDN w:val="0"/>
        <w:spacing w:before="264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27F84" w:rsidRPr="00475D93" w:rsidRDefault="002D5E66">
      <w:pPr>
        <w:autoSpaceDE w:val="0"/>
        <w:autoSpaceDN w:val="0"/>
        <w:spacing w:before="168" w:after="0"/>
        <w:ind w:right="144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ресурсов. - Режим доступа: </w:t>
      </w:r>
      <w:r w:rsidRPr="00475D9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llection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75D93">
        <w:rPr>
          <w:lang w:val="ru-RU"/>
        </w:rPr>
        <w:br/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Образовательные платформы: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ЯндексУчебник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, РЭШ, </w:t>
      </w:r>
      <w:proofErr w:type="spell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uchebnik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7F84" w:rsidRPr="00475D93" w:rsidRDefault="00627F84">
      <w:pPr>
        <w:autoSpaceDE w:val="0"/>
        <w:autoSpaceDN w:val="0"/>
        <w:spacing w:after="78" w:line="220" w:lineRule="exact"/>
        <w:rPr>
          <w:lang w:val="ru-RU"/>
        </w:rPr>
      </w:pPr>
    </w:p>
    <w:p w:rsidR="00627F84" w:rsidRPr="00475D93" w:rsidRDefault="002D5E66">
      <w:pPr>
        <w:autoSpaceDE w:val="0"/>
        <w:autoSpaceDN w:val="0"/>
        <w:spacing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27F84" w:rsidRPr="00475D93" w:rsidRDefault="002D5E66">
      <w:pPr>
        <w:autoSpaceDE w:val="0"/>
        <w:autoSpaceDN w:val="0"/>
        <w:spacing w:before="346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27F84" w:rsidRPr="00475D93" w:rsidRDefault="002D5E66">
      <w:pPr>
        <w:autoSpaceDE w:val="0"/>
        <w:autoSpaceDN w:val="0"/>
        <w:spacing w:before="166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Эк</w:t>
      </w: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ран.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презентации.</w:t>
      </w:r>
    </w:p>
    <w:p w:rsidR="00627F84" w:rsidRPr="00475D93" w:rsidRDefault="002D5E66">
      <w:pPr>
        <w:autoSpaceDE w:val="0"/>
        <w:autoSpaceDN w:val="0"/>
        <w:spacing w:before="70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ЦОР</w:t>
      </w:r>
    </w:p>
    <w:p w:rsidR="00627F84" w:rsidRPr="00475D93" w:rsidRDefault="002D5E66">
      <w:pPr>
        <w:autoSpaceDE w:val="0"/>
        <w:autoSpaceDN w:val="0"/>
        <w:spacing w:before="262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627F84" w:rsidRPr="00475D93" w:rsidRDefault="002D5E66">
      <w:pPr>
        <w:autoSpaceDE w:val="0"/>
        <w:autoSpaceDN w:val="0"/>
        <w:spacing w:before="168" w:after="0" w:line="230" w:lineRule="auto"/>
        <w:rPr>
          <w:lang w:val="ru-RU"/>
        </w:rPr>
      </w:pPr>
      <w:r w:rsidRPr="00475D93">
        <w:rPr>
          <w:rFonts w:ascii="Times New Roman" w:eastAsia="Times New Roman" w:hAnsi="Times New Roman"/>
          <w:color w:val="000000"/>
          <w:sz w:val="24"/>
          <w:lang w:val="ru-RU"/>
        </w:rPr>
        <w:t>Набор инструментов для работы с различными материалами в соответствии с программой обучения</w:t>
      </w:r>
    </w:p>
    <w:p w:rsidR="00627F84" w:rsidRPr="00475D93" w:rsidRDefault="00627F84">
      <w:pPr>
        <w:rPr>
          <w:lang w:val="ru-RU"/>
        </w:rPr>
        <w:sectPr w:rsidR="00627F84" w:rsidRPr="00475D9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D5E66" w:rsidRPr="00475D93" w:rsidRDefault="002D5E66">
      <w:pPr>
        <w:rPr>
          <w:lang w:val="ru-RU"/>
        </w:rPr>
      </w:pPr>
    </w:p>
    <w:sectPr w:rsidR="002D5E66" w:rsidRPr="00475D9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D5E66"/>
    <w:rsid w:val="00326F90"/>
    <w:rsid w:val="00475D93"/>
    <w:rsid w:val="00627F8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3E38E-53B5-45B6-9A51-0D10B1FE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2023-10-14T16:42:00Z</dcterms:modified>
  <cp:category/>
</cp:coreProperties>
</file>