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B2" w:rsidRDefault="009135B2">
      <w:pPr>
        <w:autoSpaceDE w:val="0"/>
        <w:autoSpaceDN w:val="0"/>
        <w:spacing w:after="78" w:line="220" w:lineRule="exact"/>
      </w:pPr>
      <w:bookmarkStart w:id="0" w:name="_GoBack"/>
    </w:p>
    <w:p w:rsidR="009135B2" w:rsidRPr="00A0630A" w:rsidRDefault="00A0630A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9135B2" w:rsidRPr="00A0630A" w:rsidRDefault="00A0630A">
      <w:pPr>
        <w:autoSpaceDE w:val="0"/>
        <w:autoSpaceDN w:val="0"/>
        <w:spacing w:before="670" w:after="0" w:line="230" w:lineRule="auto"/>
        <w:ind w:left="2136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Вологодской области</w:t>
      </w:r>
    </w:p>
    <w:p w:rsidR="009135B2" w:rsidRPr="00A0630A" w:rsidRDefault="00A0630A">
      <w:pPr>
        <w:autoSpaceDE w:val="0"/>
        <w:autoSpaceDN w:val="0"/>
        <w:spacing w:before="670" w:after="0" w:line="230" w:lineRule="auto"/>
        <w:ind w:left="384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Управление образования администрации </w:t>
      </w:r>
      <w:proofErr w:type="spell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Верховажского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муниципального района</w:t>
      </w:r>
    </w:p>
    <w:p w:rsidR="009135B2" w:rsidRPr="00A0630A" w:rsidRDefault="00A0630A">
      <w:pPr>
        <w:autoSpaceDE w:val="0"/>
        <w:autoSpaceDN w:val="0"/>
        <w:spacing w:before="670" w:after="1376" w:line="230" w:lineRule="auto"/>
        <w:ind w:left="1794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МБОУ "</w:t>
      </w:r>
      <w:proofErr w:type="spell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Климушинская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начальная</w:t>
      </w:r>
      <w:proofErr w:type="gram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школа-детский сад"</w:t>
      </w: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00"/>
      </w:tblGrid>
      <w:tr w:rsidR="009135B2">
        <w:trPr>
          <w:trHeight w:hRule="exact" w:val="47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60" w:after="0" w:line="245" w:lineRule="auto"/>
              <w:ind w:left="1416"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СОГЛАСОВАНО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60" w:after="0" w:line="245" w:lineRule="auto"/>
              <w:ind w:left="992"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9135B2" w:rsidRDefault="009135B2">
      <w:pPr>
        <w:autoSpaceDE w:val="0"/>
        <w:autoSpaceDN w:val="0"/>
        <w:spacing w:after="182" w:line="14" w:lineRule="exact"/>
      </w:pPr>
    </w:p>
    <w:p w:rsidR="009135B2" w:rsidRDefault="009135B2">
      <w:pPr>
        <w:sectPr w:rsidR="009135B2">
          <w:pgSz w:w="11900" w:h="16840"/>
          <w:pgMar w:top="298" w:right="880" w:bottom="398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9135B2" w:rsidRDefault="00A0630A">
      <w:pPr>
        <w:autoSpaceDE w:val="0"/>
        <w:autoSpaceDN w:val="0"/>
        <w:spacing w:after="0" w:line="230" w:lineRule="auto"/>
        <w:ind w:right="378"/>
        <w:jc w:val="right"/>
      </w:pPr>
      <w:r>
        <w:rPr>
          <w:rFonts w:ascii="Times New Roman" w:eastAsia="Times New Roman" w:hAnsi="Times New Roman"/>
          <w:color w:val="000000"/>
          <w:w w:val="102"/>
          <w:sz w:val="20"/>
        </w:rPr>
        <w:lastRenderedPageBreak/>
        <w:t>______________Бубенцова Е.В.</w:t>
      </w:r>
    </w:p>
    <w:p w:rsidR="009135B2" w:rsidRPr="00D6527C" w:rsidRDefault="00D6527C">
      <w:pPr>
        <w:autoSpaceDE w:val="0"/>
        <w:autoSpaceDN w:val="0"/>
        <w:spacing w:before="182" w:after="0" w:line="245" w:lineRule="auto"/>
        <w:ind w:left="2816" w:right="1296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w w:val="102"/>
          <w:sz w:val="20"/>
        </w:rPr>
        <w:t>Протокол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№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7</w:t>
      </w:r>
      <w:r w:rsidR="00A0630A">
        <w:rPr>
          <w:rFonts w:ascii="Times New Roman" w:eastAsia="Times New Roman" w:hAnsi="Times New Roman"/>
          <w:color w:val="000000"/>
          <w:w w:val="102"/>
          <w:sz w:val="20"/>
        </w:rPr>
        <w:t xml:space="preserve"> </w:t>
      </w:r>
      <w:r w:rsidR="00A0630A" w:rsidRPr="00D6527C">
        <w:rPr>
          <w:lang w:val="ru-RU"/>
        </w:rPr>
        <w:br/>
      </w:r>
      <w:r w:rsidR="00A0630A" w:rsidRPr="00D6527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9" </w:t>
      </w:r>
      <w:proofErr w:type="gramStart"/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мая  2023</w:t>
      </w:r>
      <w:proofErr w:type="gramEnd"/>
      <w:r w:rsidR="00A0630A" w:rsidRPr="00D6527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г.</w:t>
      </w:r>
    </w:p>
    <w:p w:rsidR="009135B2" w:rsidRPr="00D6527C" w:rsidRDefault="009135B2">
      <w:pPr>
        <w:rPr>
          <w:lang w:val="ru-RU"/>
        </w:rPr>
        <w:sectPr w:rsidR="009135B2" w:rsidRPr="00D6527C">
          <w:type w:val="continuous"/>
          <w:pgSz w:w="11900" w:h="16840"/>
          <w:pgMar w:top="298" w:right="880" w:bottom="398" w:left="1440" w:header="720" w:footer="720" w:gutter="0"/>
          <w:cols w:num="2" w:space="720" w:equalWidth="0">
            <w:col w:w="5956" w:space="0"/>
            <w:col w:w="3624" w:space="0"/>
          </w:cols>
          <w:docGrid w:linePitch="360"/>
        </w:sectPr>
      </w:pPr>
    </w:p>
    <w:p w:rsidR="009135B2" w:rsidRPr="00D6527C" w:rsidRDefault="00A0630A">
      <w:pPr>
        <w:autoSpaceDE w:val="0"/>
        <w:autoSpaceDN w:val="0"/>
        <w:spacing w:after="0" w:line="230" w:lineRule="auto"/>
        <w:ind w:left="376"/>
        <w:rPr>
          <w:lang w:val="ru-RU"/>
        </w:rPr>
      </w:pPr>
      <w:r w:rsidRPr="00D6527C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>______________</w:t>
      </w:r>
      <w:proofErr w:type="spellStart"/>
      <w:r w:rsidRPr="00D6527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Бубенцова</w:t>
      </w:r>
      <w:proofErr w:type="spellEnd"/>
      <w:r w:rsidRPr="00D6527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Е.В.</w:t>
      </w:r>
    </w:p>
    <w:p w:rsidR="009135B2" w:rsidRPr="00D6527C" w:rsidRDefault="00D6527C">
      <w:pPr>
        <w:autoSpaceDE w:val="0"/>
        <w:autoSpaceDN w:val="0"/>
        <w:spacing w:before="182" w:after="1038" w:line="245" w:lineRule="auto"/>
        <w:ind w:left="376" w:right="1440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№22</w:t>
      </w:r>
      <w:r w:rsidR="00A0630A" w:rsidRPr="00D6527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 w:rsidR="00A0630A" w:rsidRPr="00D6527C">
        <w:rPr>
          <w:lang w:val="ru-RU"/>
        </w:rPr>
        <w:br/>
      </w:r>
      <w:r w:rsidR="00A0630A" w:rsidRPr="00D6527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9" мая 2023</w:t>
      </w:r>
      <w:r w:rsidR="00A0630A" w:rsidRPr="00D6527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г.</w:t>
      </w:r>
    </w:p>
    <w:p w:rsidR="009135B2" w:rsidRPr="00D6527C" w:rsidRDefault="009135B2">
      <w:pPr>
        <w:rPr>
          <w:lang w:val="ru-RU"/>
        </w:rPr>
        <w:sectPr w:rsidR="009135B2" w:rsidRPr="00D6527C">
          <w:type w:val="nextColumn"/>
          <w:pgSz w:w="11900" w:h="16840"/>
          <w:pgMar w:top="298" w:right="880" w:bottom="398" w:left="1440" w:header="720" w:footer="720" w:gutter="0"/>
          <w:cols w:num="2" w:space="720" w:equalWidth="0">
            <w:col w:w="5956" w:space="0"/>
            <w:col w:w="3624" w:space="0"/>
          </w:cols>
          <w:docGrid w:linePitch="360"/>
        </w:sectPr>
      </w:pPr>
    </w:p>
    <w:p w:rsidR="009135B2" w:rsidRPr="00D6527C" w:rsidRDefault="00A0630A">
      <w:pPr>
        <w:autoSpaceDE w:val="0"/>
        <w:autoSpaceDN w:val="0"/>
        <w:spacing w:after="0" w:line="262" w:lineRule="auto"/>
        <w:ind w:left="3024" w:right="3600"/>
        <w:jc w:val="center"/>
        <w:rPr>
          <w:lang w:val="ru-RU"/>
        </w:rPr>
      </w:pPr>
      <w:r w:rsidRPr="00D6527C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РАБОЧАЯ ПРОГРАММА </w:t>
      </w:r>
      <w:r w:rsidRPr="00D6527C">
        <w:rPr>
          <w:lang w:val="ru-RU"/>
        </w:rPr>
        <w:br/>
      </w:r>
      <w:r w:rsidRPr="00D6527C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D652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2105804)</w:t>
      </w:r>
    </w:p>
    <w:p w:rsidR="009135B2" w:rsidRPr="00D6527C" w:rsidRDefault="00A0630A">
      <w:pPr>
        <w:autoSpaceDE w:val="0"/>
        <w:autoSpaceDN w:val="0"/>
        <w:spacing w:before="166" w:after="0" w:line="262" w:lineRule="auto"/>
        <w:ind w:left="3456" w:right="3888"/>
        <w:jc w:val="center"/>
        <w:rPr>
          <w:lang w:val="ru-RU"/>
        </w:rPr>
      </w:pPr>
      <w:r w:rsidRPr="00D6527C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D6527C">
        <w:rPr>
          <w:lang w:val="ru-RU"/>
        </w:rPr>
        <w:br/>
      </w:r>
      <w:r w:rsidRPr="00D6527C">
        <w:rPr>
          <w:rFonts w:ascii="Times New Roman" w:eastAsia="Times New Roman" w:hAnsi="Times New Roman"/>
          <w:color w:val="000000"/>
          <w:sz w:val="24"/>
          <w:lang w:val="ru-RU"/>
        </w:rPr>
        <w:t>«Английский язык»</w:t>
      </w:r>
    </w:p>
    <w:p w:rsidR="009135B2" w:rsidRPr="00A0630A" w:rsidRDefault="00A0630A">
      <w:pPr>
        <w:autoSpaceDE w:val="0"/>
        <w:autoSpaceDN w:val="0"/>
        <w:spacing w:before="670" w:after="0" w:line="262" w:lineRule="auto"/>
        <w:ind w:left="2160" w:right="2592"/>
        <w:jc w:val="center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для 3 класса начального  общего образования </w:t>
      </w:r>
      <w:r w:rsidRPr="00A0630A">
        <w:rPr>
          <w:lang w:val="ru-RU"/>
        </w:rPr>
        <w:br/>
      </w:r>
      <w:r w:rsidR="00D6527C">
        <w:rPr>
          <w:rFonts w:ascii="Times New Roman" w:eastAsia="Times New Roman" w:hAnsi="Times New Roman"/>
          <w:color w:val="000000"/>
          <w:sz w:val="24"/>
          <w:lang w:val="ru-RU"/>
        </w:rPr>
        <w:t>на 2023 - 2024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9135B2" w:rsidRPr="00A0630A" w:rsidRDefault="00A0630A">
      <w:pPr>
        <w:autoSpaceDE w:val="0"/>
        <w:autoSpaceDN w:val="0"/>
        <w:spacing w:before="2112" w:after="0" w:line="262" w:lineRule="auto"/>
        <w:ind w:left="6740" w:hanging="1488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 w:rsidR="00D6527C">
        <w:rPr>
          <w:rFonts w:ascii="Times New Roman" w:eastAsia="Times New Roman" w:hAnsi="Times New Roman"/>
          <w:color w:val="000000"/>
          <w:sz w:val="24"/>
          <w:lang w:val="ru-RU"/>
        </w:rPr>
        <w:t>Пономарева Галина Ильинична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9135B2" w:rsidRPr="00A0630A" w:rsidRDefault="00D6527C">
      <w:pPr>
        <w:autoSpaceDE w:val="0"/>
        <w:autoSpaceDN w:val="0"/>
        <w:spacing w:before="2830" w:after="0" w:line="230" w:lineRule="auto"/>
        <w:ind w:right="4124"/>
        <w:jc w:val="right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Климушино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2023</w:t>
      </w:r>
    </w:p>
    <w:bookmarkEnd w:id="0"/>
    <w:p w:rsidR="009135B2" w:rsidRPr="00A0630A" w:rsidRDefault="009135B2">
      <w:pPr>
        <w:rPr>
          <w:lang w:val="ru-RU"/>
        </w:rPr>
        <w:sectPr w:rsidR="009135B2" w:rsidRPr="00A0630A">
          <w:type w:val="continuous"/>
          <w:pgSz w:w="11900" w:h="16840"/>
          <w:pgMar w:top="298" w:right="880" w:bottom="398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1440" w:right="1440" w:bottom="1440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78" w:line="220" w:lineRule="exact"/>
        <w:rPr>
          <w:lang w:val="ru-RU"/>
        </w:rPr>
      </w:pPr>
    </w:p>
    <w:p w:rsidR="009135B2" w:rsidRPr="00A0630A" w:rsidRDefault="00A0630A">
      <w:pPr>
        <w:autoSpaceDE w:val="0"/>
        <w:autoSpaceDN w:val="0"/>
        <w:spacing w:after="0" w:line="230" w:lineRule="auto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135B2" w:rsidRPr="00A0630A" w:rsidRDefault="00A0630A">
      <w:pPr>
        <w:autoSpaceDE w:val="0"/>
        <w:autoSpaceDN w:val="0"/>
        <w:spacing w:before="346" w:after="0" w:line="281" w:lineRule="auto"/>
        <w:ind w:right="720" w:firstLine="180"/>
        <w:rPr>
          <w:lang w:val="ru-RU"/>
        </w:rPr>
      </w:pPr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иностранному (английскому) языку для 3 класса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  <w:proofErr w:type="gramEnd"/>
    </w:p>
    <w:p w:rsidR="009135B2" w:rsidRPr="00A0630A" w:rsidRDefault="00A0630A">
      <w:pPr>
        <w:autoSpaceDE w:val="0"/>
        <w:autoSpaceDN w:val="0"/>
        <w:spacing w:before="262" w:after="0" w:line="230" w:lineRule="auto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168" w:after="0"/>
        <w:ind w:right="1008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</w:t>
      </w:r>
      <w:proofErr w:type="gramStart"/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й(</w:t>
      </w:r>
      <w:proofErr w:type="gramEnd"/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английский)язык»</w:t>
      </w:r>
      <w:r w:rsidRPr="00A0630A">
        <w:rPr>
          <w:lang w:val="ru-RU"/>
        </w:rPr>
        <w:br/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</w:t>
      </w:r>
    </w:p>
    <w:p w:rsidR="009135B2" w:rsidRPr="00A0630A" w:rsidRDefault="00A0630A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обучения</w:t>
      </w:r>
      <w:proofErr w:type="gram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освоенные на определённом этапе грамматические формы и конструкции повторяются и 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закрепляются на новом лексическом материале и расширяющемся тематическом содержании речи.</w:t>
      </w:r>
    </w:p>
    <w:p w:rsidR="009135B2" w:rsidRPr="00A0630A" w:rsidRDefault="00A0630A">
      <w:pPr>
        <w:autoSpaceDE w:val="0"/>
        <w:autoSpaceDN w:val="0"/>
        <w:spacing w:before="262" w:after="0" w:line="230" w:lineRule="auto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</w:t>
      </w:r>
    </w:p>
    <w:p w:rsidR="009135B2" w:rsidRPr="00A0630A" w:rsidRDefault="00A0630A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</w:t>
      </w:r>
      <w:proofErr w:type="gramStart"/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й(</w:t>
      </w:r>
      <w:proofErr w:type="gramEnd"/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английский)язык»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обучения иностранному языку можно условно разделить </w:t>
      </w:r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образовательные, развивающие, воспитывающие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Образовательные цели учебного предмета «Иностранный (английский) язык» в начальной школе включают:</w:t>
      </w:r>
    </w:p>
    <w:p w:rsidR="009135B2" w:rsidRPr="00A0630A" w:rsidRDefault="00A0630A">
      <w:pPr>
        <w:autoSpaceDE w:val="0"/>
        <w:autoSpaceDN w:val="0"/>
        <w:spacing w:before="178" w:after="0"/>
        <w:ind w:left="420"/>
        <w:rPr>
          <w:lang w:val="ru-RU"/>
        </w:rPr>
      </w:pPr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</w:r>
      <w:proofErr w:type="spell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 и письменной (чтение и письмо) форме с учётом возрастных возможностей и потребностей младшего школьника;</w:t>
      </w:r>
      <w:proofErr w:type="gramEnd"/>
    </w:p>
    <w:p w:rsidR="009135B2" w:rsidRPr="00A0630A" w:rsidRDefault="00A0630A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—   расширение лингвистического кругозора </w:t>
      </w:r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 за счёт овладения новыми 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</w:t>
      </w:r>
    </w:p>
    <w:p w:rsidR="009135B2" w:rsidRPr="00A0630A" w:rsidRDefault="00A0630A">
      <w:pPr>
        <w:autoSpaceDE w:val="0"/>
        <w:autoSpaceDN w:val="0"/>
        <w:spacing w:before="192" w:after="0" w:line="262" w:lineRule="auto"/>
        <w:ind w:left="420" w:right="432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для решения учебных задач интеллектуальных операций (сравнение, анализ, обобщение и др.);</w:t>
      </w:r>
    </w:p>
    <w:p w:rsidR="009135B2" w:rsidRPr="00A0630A" w:rsidRDefault="00A0630A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178" w:after="0" w:line="262" w:lineRule="auto"/>
        <w:ind w:right="720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Развивающие цели учебного предмета «Иностранный (английский) язык» в начальной школе включают:</w:t>
      </w:r>
    </w:p>
    <w:p w:rsidR="009135B2" w:rsidRPr="00A0630A" w:rsidRDefault="00A0630A">
      <w:pPr>
        <w:autoSpaceDE w:val="0"/>
        <w:autoSpaceDN w:val="0"/>
        <w:spacing w:before="178" w:after="0" w:line="271" w:lineRule="auto"/>
        <w:ind w:left="420" w:right="1152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осознание младшими школьниками роли языков как средства межличностного  и межкультурного  взаимодействия в условиях поликультурного, многоязычного мира и инструмента познания мира и культуры других народов;</w:t>
      </w: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298" w:right="650" w:bottom="3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126" w:line="220" w:lineRule="exact"/>
        <w:rPr>
          <w:lang w:val="ru-RU"/>
        </w:rPr>
      </w:pPr>
    </w:p>
    <w:p w:rsidR="009135B2" w:rsidRPr="00A0630A" w:rsidRDefault="00A0630A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коммуникативной культуры обучающихся и их общего речевого развития;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9135B2" w:rsidRPr="00A0630A" w:rsidRDefault="00A0630A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 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9135B2" w:rsidRPr="00A0630A" w:rsidRDefault="00A0630A">
      <w:pPr>
        <w:autoSpaceDE w:val="0"/>
        <w:autoSpaceDN w:val="0"/>
        <w:spacing w:before="180" w:after="0" w:line="281" w:lineRule="auto"/>
        <w:ind w:firstLine="180"/>
        <w:rPr>
          <w:lang w:val="ru-RU"/>
        </w:rPr>
      </w:pPr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общечеловеческих и базовых национальных ценностей.</w:t>
      </w:r>
      <w:proofErr w:type="gramEnd"/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190" w:after="0" w:line="262" w:lineRule="auto"/>
        <w:ind w:right="1152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Вклад предмета «Иностранный (английский) язык» в реализацию воспитательных целей обеспечивает:</w:t>
      </w:r>
    </w:p>
    <w:p w:rsidR="009135B2" w:rsidRPr="00A0630A" w:rsidRDefault="00A0630A">
      <w:pPr>
        <w:autoSpaceDE w:val="0"/>
        <w:autoSpaceDN w:val="0"/>
        <w:spacing w:before="298" w:after="0" w:line="262" w:lineRule="auto"/>
        <w:ind w:left="420" w:right="1008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9135B2" w:rsidRPr="00A0630A" w:rsidRDefault="00A0630A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9135B2" w:rsidRPr="00A0630A" w:rsidRDefault="00A0630A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воспитание уважительного отношения к иной культуре посредством </w:t>
      </w:r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знакомств</w:t>
      </w:r>
      <w:proofErr w:type="gram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с детским пластом культуры стран изучаемого языка и более глубокого осознания особенностей культуры своего народа;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воспитание эмоционального и познавательного интереса к художественной культуре других народов;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положительной мотивации и устойчивого учебно-познавательного интереса к предмету «Иностранный язык».</w:t>
      </w:r>
    </w:p>
    <w:p w:rsidR="009135B2" w:rsidRPr="00A0630A" w:rsidRDefault="00A0630A">
      <w:pPr>
        <w:autoSpaceDE w:val="0"/>
        <w:autoSpaceDN w:val="0"/>
        <w:spacing w:before="324" w:after="0" w:line="230" w:lineRule="auto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«Иностранный (английский) язык» в учебном плане </w:t>
      </w:r>
      <w:r w:rsidRPr="00A0630A">
        <w:rPr>
          <w:lang w:val="ru-RU"/>
        </w:rPr>
        <w:br/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предмет «Иностранный (английский) язык» входит в число обязательных предметов, изучаемых на всех уровнях </w:t>
      </w:r>
      <w:r w:rsidRPr="00A0630A">
        <w:rPr>
          <w:lang w:val="ru-RU"/>
        </w:rPr>
        <w:br/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общего  образования: со 2 по 11 класс.  На изучение иностранного языка  в 3  классе отведено   — 68 часов, 2 часа в неделю.</w:t>
      </w: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346" w:right="652" w:bottom="1440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78" w:line="220" w:lineRule="exact"/>
        <w:rPr>
          <w:lang w:val="ru-RU"/>
        </w:rPr>
      </w:pPr>
    </w:p>
    <w:p w:rsidR="009135B2" w:rsidRPr="00A0630A" w:rsidRDefault="00A0630A">
      <w:pPr>
        <w:autoSpaceDE w:val="0"/>
        <w:autoSpaceDN w:val="0"/>
        <w:spacing w:after="0" w:line="230" w:lineRule="auto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9135B2" w:rsidRPr="00A0630A" w:rsidRDefault="00A0630A">
      <w:pPr>
        <w:autoSpaceDE w:val="0"/>
        <w:autoSpaceDN w:val="0"/>
        <w:spacing w:before="346" w:after="0" w:line="230" w:lineRule="auto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ТЕМАТИЧЕСКОЕ СОДЕРЖАНИЕ РЕЧИ</w:t>
      </w:r>
    </w:p>
    <w:p w:rsidR="009135B2" w:rsidRPr="00A0630A" w:rsidRDefault="00A0630A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i/>
          <w:color w:val="000000"/>
          <w:sz w:val="24"/>
          <w:lang w:val="ru-RU"/>
        </w:rPr>
        <w:t>Мир моего «я»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. Моя семья. Мой день рождения. Моя любимая еда. Мой день (распорядок дня).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i/>
          <w:color w:val="000000"/>
          <w:sz w:val="24"/>
          <w:lang w:val="ru-RU"/>
        </w:rPr>
        <w:t>Мир моих увлечений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i/>
          <w:color w:val="000000"/>
          <w:sz w:val="24"/>
          <w:lang w:val="ru-RU"/>
        </w:rPr>
        <w:t>Мир вокруг меня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9135B2" w:rsidRPr="00A0630A" w:rsidRDefault="00A0630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0630A">
        <w:rPr>
          <w:rFonts w:ascii="Times New Roman" w:eastAsia="Times New Roman" w:hAnsi="Times New Roman"/>
          <w:i/>
          <w:color w:val="000000"/>
          <w:sz w:val="24"/>
          <w:lang w:val="ru-RU"/>
        </w:rPr>
        <w:t>Родная страна и страны изучаемого языка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9135B2" w:rsidRPr="00A0630A" w:rsidRDefault="00A0630A">
      <w:pPr>
        <w:autoSpaceDE w:val="0"/>
        <w:autoSpaceDN w:val="0"/>
        <w:spacing w:before="264" w:after="0" w:line="230" w:lineRule="auto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УМЕНИЯ</w:t>
      </w:r>
    </w:p>
    <w:p w:rsidR="009135B2" w:rsidRPr="00A0630A" w:rsidRDefault="00A0630A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</w:t>
      </w:r>
      <w:r w:rsidRPr="00A063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диалогической речи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A0630A">
        <w:rPr>
          <w:lang w:val="ru-RU"/>
        </w:rPr>
        <w:br/>
      </w:r>
      <w:r w:rsidRPr="00A0630A">
        <w:rPr>
          <w:lang w:val="ru-RU"/>
        </w:rPr>
        <w:tab/>
      </w:r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Ведение с опорой на речевые ситуации, ключевые слова и/или иллюстрации с соблюдением норм речевого этикета, принятых в стране/странах изучаемого языка: </w:t>
      </w:r>
      <w:r w:rsidRPr="00A0630A">
        <w:rPr>
          <w:lang w:val="ru-RU"/>
        </w:rPr>
        <w:br/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 </w:t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диалога — побуждения к действию: приглашение собеседника к совместной деятельности, вежливое согласие/не согласие на предложение собеседника;</w:t>
      </w:r>
      <w:proofErr w:type="gram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0630A">
        <w:rPr>
          <w:lang w:val="ru-RU"/>
        </w:rPr>
        <w:br/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</w:t>
      </w:r>
      <w:r w:rsidRPr="00A063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монологической  речи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A0630A">
        <w:rPr>
          <w:lang w:val="ru-RU"/>
        </w:rPr>
        <w:br/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Пересказ с опорой на ключевые слова, вопросы и/или иллюстрации основного содержания прочитанного текста.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proofErr w:type="spellStart"/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192" w:after="0" w:line="262" w:lineRule="auto"/>
        <w:ind w:right="1008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на слух речи учителя и одноклассников и вербальная/невербальная реакция </w:t>
      </w:r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услышанное (при непосредственном общении).</w:t>
      </w:r>
    </w:p>
    <w:p w:rsidR="009135B2" w:rsidRPr="00A0630A" w:rsidRDefault="00A0630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9135B2" w:rsidRPr="00A0630A" w:rsidRDefault="00A0630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proofErr w:type="spell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использованием языковой, в том числе контекстуальной, догадки.</w:t>
      </w:r>
    </w:p>
    <w:p w:rsidR="009135B2" w:rsidRPr="00A0630A" w:rsidRDefault="00A0630A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proofErr w:type="spell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запрашиваемой информации предполагает выделение  из 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воспринимаемого  на  слух 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</w:t>
      </w:r>
      <w:proofErr w:type="spell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: диалог, высказывания собеседников в ситуациях повседневного общения, рассказ, сказка.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 чтение</w:t>
      </w: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298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78" w:line="220" w:lineRule="exact"/>
        <w:rPr>
          <w:lang w:val="ru-RU"/>
        </w:rPr>
      </w:pPr>
    </w:p>
    <w:p w:rsidR="009135B2" w:rsidRPr="00A0630A" w:rsidRDefault="00A0630A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9135B2" w:rsidRPr="00A0630A" w:rsidRDefault="00A0630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диалог, рассказ, сказка.</w:t>
      </w:r>
    </w:p>
    <w:p w:rsidR="009135B2" w:rsidRPr="00A0630A" w:rsidRDefault="00A0630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Чтение про себя учебных текстов, построенных на изученном языковом материале,  с  различной глубиной 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135B2" w:rsidRPr="00A0630A" w:rsidRDefault="00A0630A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9135B2" w:rsidRPr="00A0630A" w:rsidRDefault="00A0630A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иллюстрации, а также с использованием языковой, в том числе контекстуальной, догадки.</w:t>
      </w:r>
    </w:p>
    <w:p w:rsidR="009135B2" w:rsidRPr="00A0630A" w:rsidRDefault="00A0630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чтения: диалог, рассказ, сказка, электронное сообщение личного характера.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Письмо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 </w:t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Создание подписей к картинкам, фотографиям с пояснением, что на них изображено.</w:t>
      </w:r>
    </w:p>
    <w:p w:rsidR="009135B2" w:rsidRPr="00A0630A" w:rsidRDefault="00A0630A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9135B2" w:rsidRPr="00A0630A" w:rsidRDefault="00A0630A">
      <w:pPr>
        <w:autoSpaceDE w:val="0"/>
        <w:autoSpaceDN w:val="0"/>
        <w:spacing w:before="262" w:after="0" w:line="230" w:lineRule="auto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НАВЫКИ</w:t>
      </w:r>
    </w:p>
    <w:p w:rsidR="009135B2" w:rsidRPr="00A0630A" w:rsidRDefault="00A0630A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9135B2" w:rsidRPr="00A0630A" w:rsidRDefault="00A0630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“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”(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is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are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0630A">
        <w:rPr>
          <w:lang w:val="ru-RU"/>
        </w:rPr>
        <w:tab/>
      </w:r>
      <w:proofErr w:type="spell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Ритмикоинтонационные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особенности повествовательного, побудительного и вопросительного (общий и специальный вопрос) предложений.</w:t>
      </w:r>
    </w:p>
    <w:p w:rsidR="009135B2" w:rsidRPr="00A0630A" w:rsidRDefault="00A0630A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 Чтение гласных в открытом и закрытом слоге в односложных словах, чтения гласных в третьем типе слога (гласная + 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); согласных, основных </w:t>
      </w:r>
      <w:proofErr w:type="spellStart"/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звуко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-буквенных</w:t>
      </w:r>
      <w:proofErr w:type="gram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сочетаний, в частности сложных сочетаний букв (например,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ight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 в односложных, двусложных и многосложных словах.</w:t>
      </w:r>
    </w:p>
    <w:p w:rsidR="009135B2" w:rsidRPr="00A0630A" w:rsidRDefault="00A0630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Вычленение некоторых </w:t>
      </w:r>
      <w:proofErr w:type="spellStart"/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звуко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-буквенных</w:t>
      </w:r>
      <w:proofErr w:type="gram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сочетаний при анализе изученных слов.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Графика, орфография и пунктуация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сокращённых формах глагола-</w:t>
      </w: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298" w:right="728" w:bottom="318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66" w:line="220" w:lineRule="exact"/>
        <w:rPr>
          <w:lang w:val="ru-RU"/>
        </w:rPr>
      </w:pPr>
    </w:p>
    <w:p w:rsidR="009135B2" w:rsidRPr="00A0630A" w:rsidRDefault="00A0630A">
      <w:pPr>
        <w:autoSpaceDE w:val="0"/>
        <w:autoSpaceDN w:val="0"/>
        <w:spacing w:after="0" w:line="230" w:lineRule="auto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связки, вспомогательного и модального глаголов, существительных в притяжательном падеже.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Лексическая сторона речи</w:t>
      </w:r>
    </w:p>
    <w:p w:rsidR="009135B2" w:rsidRPr="00A0630A" w:rsidRDefault="00A0630A">
      <w:pPr>
        <w:autoSpaceDE w:val="0"/>
        <w:autoSpaceDN w:val="0"/>
        <w:spacing w:before="190" w:after="0"/>
        <w:ind w:right="144"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 речи для 3 класса, включая 200 лексических единиц, усвоенных на первом году обучения.</w:t>
      </w:r>
    </w:p>
    <w:p w:rsidR="009135B2" w:rsidRPr="00A0630A" w:rsidRDefault="00A0630A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</w:t>
      </w:r>
      <w:r>
        <w:rPr>
          <w:rFonts w:ascii="Times New Roman" w:eastAsia="Times New Roman" w:hAnsi="Times New Roman"/>
          <w:color w:val="000000"/>
          <w:sz w:val="24"/>
        </w:rPr>
        <w:t>teen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ty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th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 и словосложения (</w:t>
      </w:r>
      <w:r>
        <w:rPr>
          <w:rFonts w:ascii="Times New Roman" w:eastAsia="Times New Roman" w:hAnsi="Times New Roman"/>
          <w:color w:val="000000"/>
          <w:sz w:val="24"/>
        </w:rPr>
        <w:t>sportsman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eastAsia="Times New Roman" w:hAnsi="Times New Roman"/>
          <w:color w:val="000000"/>
          <w:sz w:val="24"/>
        </w:rPr>
        <w:t>doctor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film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 с помощью языковой догадки.</w:t>
      </w:r>
    </w:p>
    <w:p w:rsidR="009135B2" w:rsidRPr="00A0630A" w:rsidRDefault="00A0630A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Грамматическая сторона речи</w:t>
      </w:r>
    </w:p>
    <w:p w:rsidR="009135B2" w:rsidRPr="00A0630A" w:rsidRDefault="00A0630A">
      <w:pPr>
        <w:autoSpaceDE w:val="0"/>
        <w:autoSpaceDN w:val="0"/>
        <w:spacing w:before="190" w:after="0" w:line="271" w:lineRule="auto"/>
        <w:ind w:right="144"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-</w:t>
      </w:r>
      <w:r>
        <w:rPr>
          <w:rFonts w:ascii="Times New Roman" w:eastAsia="Times New Roman" w:hAnsi="Times New Roman"/>
          <w:color w:val="000000"/>
          <w:sz w:val="24"/>
        </w:rPr>
        <w:t>teen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ty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th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 и словосложения (</w:t>
      </w:r>
      <w:r>
        <w:rPr>
          <w:rFonts w:ascii="Times New Roman" w:eastAsia="Times New Roman" w:hAnsi="Times New Roman"/>
          <w:color w:val="000000"/>
          <w:sz w:val="24"/>
        </w:rPr>
        <w:t>football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snowman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9135B2" w:rsidRPr="00A0630A" w:rsidRDefault="00A0630A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Предложения с начальным There + to be в Past Simple Tense (There was an old house near the river.). 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Побудительные предложения в отрицательной (</w:t>
      </w:r>
      <w:r>
        <w:rPr>
          <w:rFonts w:ascii="Times New Roman" w:eastAsia="Times New Roman" w:hAnsi="Times New Roman"/>
          <w:color w:val="000000"/>
          <w:sz w:val="24"/>
        </w:rPr>
        <w:t>Don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talk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please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.) форме.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Правильные и  неправильные  глаголы  в  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(общий и специальный  вопросы)  предложениях.</w:t>
      </w:r>
    </w:p>
    <w:p w:rsidR="009135B2" w:rsidRDefault="00A0630A">
      <w:pPr>
        <w:autoSpaceDE w:val="0"/>
        <w:autoSpaceDN w:val="0"/>
        <w:spacing w:before="70" w:after="0" w:line="230" w:lineRule="auto"/>
        <w:ind w:left="180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Конструкция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I’d like to … (I’d like to read this book.).</w:t>
      </w:r>
    </w:p>
    <w:p w:rsidR="009135B2" w:rsidRDefault="00A0630A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Конструкции с глаголами на -ing: to like/enjoy doing smth (I like riding my bike.).</w:t>
      </w:r>
    </w:p>
    <w:p w:rsidR="009135B2" w:rsidRDefault="00A0630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Существительные в притяжательном падеже (Possessive Case; Ann’s dress, children’s toys, boys’books).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Слова, выражающие количество с исчисляемыми и неисчисляемыми существительными (</w:t>
      </w:r>
      <w:r>
        <w:rPr>
          <w:rFonts w:ascii="Times New Roman" w:eastAsia="Times New Roman" w:hAnsi="Times New Roman"/>
          <w:color w:val="000000"/>
          <w:sz w:val="24"/>
        </w:rPr>
        <w:t>much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many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lot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of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9135B2" w:rsidRPr="00A0630A" w:rsidRDefault="00A0630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Личные местоимения в объектном (</w:t>
      </w:r>
      <w:r>
        <w:rPr>
          <w:rFonts w:ascii="Times New Roman" w:eastAsia="Times New Roman" w:hAnsi="Times New Roman"/>
          <w:color w:val="000000"/>
          <w:sz w:val="24"/>
        </w:rPr>
        <w:t>me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you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him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her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us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them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 падеже. Указательные местоимения (</w:t>
      </w:r>
      <w:r>
        <w:rPr>
          <w:rFonts w:ascii="Times New Roman" w:eastAsia="Times New Roman" w:hAnsi="Times New Roman"/>
          <w:color w:val="000000"/>
          <w:sz w:val="24"/>
        </w:rPr>
        <w:t>this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these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that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those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). </w:t>
      </w:r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Неопределённые местоимения (</w:t>
      </w:r>
      <w:r>
        <w:rPr>
          <w:rFonts w:ascii="Times New Roman" w:eastAsia="Times New Roman" w:hAnsi="Times New Roman"/>
          <w:color w:val="000000"/>
          <w:sz w:val="24"/>
        </w:rPr>
        <w:t>some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any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 в повествовательных и вопросительных предложениях (</w:t>
      </w:r>
      <w:r>
        <w:rPr>
          <w:rFonts w:ascii="Times New Roman" w:eastAsia="Times New Roman" w:hAnsi="Times New Roman"/>
          <w:color w:val="000000"/>
          <w:sz w:val="24"/>
        </w:rPr>
        <w:t>Have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you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any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friends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proofErr w:type="gram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–</w:t>
      </w:r>
      <w:r>
        <w:rPr>
          <w:rFonts w:ascii="Times New Roman" w:eastAsia="Times New Roman" w:hAnsi="Times New Roman"/>
          <w:color w:val="000000"/>
          <w:sz w:val="24"/>
        </w:rPr>
        <w:t>Yes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ve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some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.).</w:t>
      </w:r>
      <w:proofErr w:type="gramEnd"/>
    </w:p>
    <w:p w:rsidR="009135B2" w:rsidRPr="00A0630A" w:rsidRDefault="00A0630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Наречия частотности (</w:t>
      </w:r>
      <w:r>
        <w:rPr>
          <w:rFonts w:ascii="Times New Roman" w:eastAsia="Times New Roman" w:hAnsi="Times New Roman"/>
          <w:color w:val="000000"/>
          <w:sz w:val="24"/>
        </w:rPr>
        <w:t>usually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often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9135B2" w:rsidRPr="00A0630A" w:rsidRDefault="00A0630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Количественные числительные (13—100). Порядковые числительные (1—30).</w:t>
      </w:r>
    </w:p>
    <w:p w:rsidR="009135B2" w:rsidRPr="00A0630A" w:rsidRDefault="00A0630A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Вопросительные слова (</w:t>
      </w:r>
      <w:r>
        <w:rPr>
          <w:rFonts w:ascii="Times New Roman" w:eastAsia="Times New Roman" w:hAnsi="Times New Roman"/>
          <w:color w:val="000000"/>
          <w:sz w:val="24"/>
        </w:rPr>
        <w:t>when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whose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why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9135B2" w:rsidRDefault="00A0630A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</w:pPr>
      <w:r w:rsidRPr="00A0630A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Предлоги места (next to, in front of, behind), направления (to), времени (at, in, on в выражениях at 5 o’clock, in the morning, on Monday).</w:t>
      </w:r>
      <w:proofErr w:type="gramEnd"/>
    </w:p>
    <w:p w:rsidR="009135B2" w:rsidRPr="00A0630A" w:rsidRDefault="00A0630A">
      <w:pPr>
        <w:autoSpaceDE w:val="0"/>
        <w:autoSpaceDN w:val="0"/>
        <w:spacing w:before="262" w:after="0" w:line="230" w:lineRule="auto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:rsidR="009135B2" w:rsidRPr="00A0630A" w:rsidRDefault="00A0630A">
      <w:pPr>
        <w:autoSpaceDE w:val="0"/>
        <w:autoSpaceDN w:val="0"/>
        <w:spacing w:before="166" w:after="0"/>
        <w:ind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9135B2" w:rsidRPr="00A0630A" w:rsidRDefault="00A0630A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9135B2" w:rsidRPr="00A0630A" w:rsidRDefault="00A0630A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9135B2" w:rsidRPr="00A0630A" w:rsidRDefault="00A0630A">
      <w:pPr>
        <w:autoSpaceDE w:val="0"/>
        <w:autoSpaceDN w:val="0"/>
        <w:spacing w:before="262" w:after="0" w:line="230" w:lineRule="auto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КОМПЕНСАТОРНЫЕ УМЕНИЯ</w:t>
      </w: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286" w:right="750" w:bottom="462" w:left="666" w:header="720" w:footer="720" w:gutter="0"/>
          <w:cols w:space="720" w:equalWidth="0">
            <w:col w:w="10484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78" w:line="220" w:lineRule="exact"/>
        <w:rPr>
          <w:lang w:val="ru-RU"/>
        </w:rPr>
      </w:pPr>
    </w:p>
    <w:p w:rsidR="009135B2" w:rsidRPr="00A0630A" w:rsidRDefault="00A0630A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при чтении и </w:t>
      </w:r>
      <w:proofErr w:type="spell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языковой, в том числе контекстуальной, догадки.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298" w:right="980" w:bottom="1440" w:left="666" w:header="720" w:footer="720" w:gutter="0"/>
          <w:cols w:space="720" w:equalWidth="0">
            <w:col w:w="10254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78" w:line="220" w:lineRule="exact"/>
        <w:rPr>
          <w:lang w:val="ru-RU"/>
        </w:rPr>
      </w:pPr>
    </w:p>
    <w:p w:rsidR="009135B2" w:rsidRPr="00A0630A" w:rsidRDefault="00A0630A">
      <w:pPr>
        <w:autoSpaceDE w:val="0"/>
        <w:autoSpaceDN w:val="0"/>
        <w:spacing w:after="0" w:line="230" w:lineRule="auto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9135B2" w:rsidRPr="00A0630A" w:rsidRDefault="00A0630A">
      <w:pPr>
        <w:autoSpaceDE w:val="0"/>
        <w:autoSpaceDN w:val="0"/>
        <w:spacing w:before="466" w:after="0" w:line="271" w:lineRule="auto"/>
        <w:ind w:right="144"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английского языка в 3 классе  </w:t>
      </w:r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обучающегося будут сформированы личностные, </w:t>
      </w:r>
      <w:proofErr w:type="spell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результаты, обеспечивающие выполнение ФГОС НОО и его успешное дальнейшее образование.</w:t>
      </w:r>
    </w:p>
    <w:p w:rsidR="009135B2" w:rsidRPr="00A0630A" w:rsidRDefault="00A0630A">
      <w:pPr>
        <w:autoSpaceDE w:val="0"/>
        <w:autoSpaceDN w:val="0"/>
        <w:spacing w:before="262" w:after="0" w:line="230" w:lineRule="auto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135B2" w:rsidRPr="00A0630A" w:rsidRDefault="00A0630A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135B2" w:rsidRPr="00A0630A" w:rsidRDefault="00A0630A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должны отражать готовность </w:t>
      </w:r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руководствоваться ценностями и приобретение первоначального опыта деятельности на их основе, в том числе в части: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9135B2" w:rsidRPr="00A0630A" w:rsidRDefault="00A0630A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России;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идентичности;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сопричастность к прошлому, настоящему и будущему своей страны и родного края;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уважение к своему и другим народам;</w:t>
      </w:r>
    </w:p>
    <w:p w:rsidR="009135B2" w:rsidRPr="00A0630A" w:rsidRDefault="00A0630A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135B2" w:rsidRPr="00A0630A" w:rsidRDefault="00A0630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9135B2" w:rsidRPr="00A0630A" w:rsidRDefault="00A0630A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признание индивидуальности каждого человека;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проявление сопереживания, уважения и доброжелательности;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поведения, направленных на причинение физического и морального вреда другим людям.</w:t>
      </w:r>
    </w:p>
    <w:p w:rsidR="009135B2" w:rsidRPr="00A0630A" w:rsidRDefault="00A0630A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9135B2" w:rsidRPr="00A0630A" w:rsidRDefault="00A0630A">
      <w:pPr>
        <w:autoSpaceDE w:val="0"/>
        <w:autoSpaceDN w:val="0"/>
        <w:spacing w:before="180" w:after="0" w:line="262" w:lineRule="auto"/>
        <w:ind w:left="420" w:right="288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 стремление к самовыражению в разных видах художественной деятельности.</w:t>
      </w:r>
    </w:p>
    <w:p w:rsidR="009135B2" w:rsidRPr="00A0630A" w:rsidRDefault="00A0630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135B2" w:rsidRPr="00A0630A" w:rsidRDefault="00A0630A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 бережное отношение к физическому и психическому здоровью.</w:t>
      </w:r>
    </w:p>
    <w:p w:rsidR="009135B2" w:rsidRPr="00A0630A" w:rsidRDefault="00A0630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9135B2" w:rsidRPr="00A0630A" w:rsidRDefault="00A0630A">
      <w:pPr>
        <w:autoSpaceDE w:val="0"/>
        <w:autoSpaceDN w:val="0"/>
        <w:spacing w:before="178" w:after="0" w:line="271" w:lineRule="auto"/>
        <w:ind w:left="420" w:right="864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298" w:right="648" w:bottom="40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96" w:line="220" w:lineRule="exact"/>
        <w:rPr>
          <w:lang w:val="ru-RU"/>
        </w:rPr>
      </w:pPr>
    </w:p>
    <w:p w:rsidR="009135B2" w:rsidRPr="00A0630A" w:rsidRDefault="00A0630A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9135B2" w:rsidRPr="00A0630A" w:rsidRDefault="00A0630A">
      <w:pPr>
        <w:autoSpaceDE w:val="0"/>
        <w:autoSpaceDN w:val="0"/>
        <w:spacing w:before="514" w:after="0" w:line="314" w:lineRule="auto"/>
        <w:ind w:left="420" w:right="5328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природе;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 неприятие действий, приносящих ей вред.</w:t>
      </w:r>
    </w:p>
    <w:p w:rsidR="009135B2" w:rsidRPr="00A0630A" w:rsidRDefault="00A0630A">
      <w:pPr>
        <w:autoSpaceDE w:val="0"/>
        <w:autoSpaceDN w:val="0"/>
        <w:spacing w:before="178" w:after="0" w:line="326" w:lineRule="auto"/>
        <w:ind w:left="420" w:right="1728" w:hanging="24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научной картине мира;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 интересы, активность, инициативность, любознательность и самостоятельность в познании.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324" w:after="0" w:line="302" w:lineRule="auto"/>
        <w:ind w:right="3024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A0630A">
        <w:rPr>
          <w:lang w:val="ru-RU"/>
        </w:rPr>
        <w:br/>
      </w:r>
      <w:r w:rsidRPr="00A0630A">
        <w:rPr>
          <w:lang w:val="ru-RU"/>
        </w:rPr>
        <w:tab/>
      </w:r>
      <w:proofErr w:type="spell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 должны отражать: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262" w:after="0" w:line="302" w:lineRule="auto"/>
        <w:ind w:right="2736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познавательными действиями: </w:t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1)   базовые логические действия:</w:t>
      </w:r>
    </w:p>
    <w:p w:rsidR="009135B2" w:rsidRPr="00A0630A" w:rsidRDefault="00A0630A">
      <w:pPr>
        <w:autoSpaceDE w:val="0"/>
        <w:autoSpaceDN w:val="0"/>
        <w:spacing w:before="298" w:after="0" w:line="338" w:lineRule="auto"/>
        <w:ind w:left="420"/>
        <w:rPr>
          <w:lang w:val="ru-RU"/>
        </w:rPr>
      </w:pPr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сравнивать объекты, устанавливать основания для сравнения, устанавливать аналогии;—  объединять части объекта (объекты) по определённому признаку;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предложенные объекты;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9135B2" w:rsidRPr="00A0630A" w:rsidRDefault="00A0630A">
      <w:pPr>
        <w:autoSpaceDE w:val="0"/>
        <w:autoSpaceDN w:val="0"/>
        <w:spacing w:before="178" w:after="0" w:line="336" w:lineRule="auto"/>
        <w:ind w:left="420" w:hanging="24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2)   базовые исследовательские действия: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определять разрыв между реальным и желательным состоянием объекта (ситуации) на основе предложенных педагогическим работником вопросов;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с помощью педагогического работника формулировать цель, планировать изменения объекта, ситуации;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сравнивать несколько вариантов решения задачи, выбирать наиболее подходящий (на основе предложенных критериев);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особенностей  объекта  изучения и связей между объектами (часть целое,  причина  следствие);—  формулировать выводы и подкреплять их доказательствами на основе результатов 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проведенного наблюдения (опыта, измерения, классификации, сравнения, исследования);—  прогнозировать возможное развитие процессов, событий и их последствия в аналогичных или сходных ситуациях.</w:t>
      </w:r>
    </w:p>
    <w:p w:rsidR="009135B2" w:rsidRPr="00A0630A" w:rsidRDefault="00A0630A">
      <w:pPr>
        <w:tabs>
          <w:tab w:val="left" w:pos="420"/>
        </w:tabs>
        <w:autoSpaceDE w:val="0"/>
        <w:autoSpaceDN w:val="0"/>
        <w:spacing w:before="178" w:after="0" w:line="310" w:lineRule="auto"/>
        <w:ind w:left="180" w:right="504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3)   работа с информацией:</w:t>
      </w:r>
      <w:r w:rsidRPr="00A0630A">
        <w:rPr>
          <w:lang w:val="ru-RU"/>
        </w:rPr>
        <w:br/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316" w:right="730" w:bottom="392" w:left="666" w:header="720" w:footer="720" w:gutter="0"/>
          <w:cols w:space="720" w:equalWidth="0">
            <w:col w:w="10504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108" w:line="220" w:lineRule="exact"/>
        <w:rPr>
          <w:lang w:val="ru-RU"/>
        </w:rPr>
      </w:pPr>
    </w:p>
    <w:p w:rsidR="009135B2" w:rsidRPr="00A0630A" w:rsidRDefault="00A0630A">
      <w:pPr>
        <w:autoSpaceDE w:val="0"/>
        <w:autoSpaceDN w:val="0"/>
        <w:spacing w:after="0" w:line="329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 согласно заданному алгоритму находить в предложенном источнике информацию, представленную в явном виде;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соблюдать с помощью взрослых (педагогических работников, родителей (законных представителей); несовершеннолетних обучающихся) правила информационной безопасности при поиске информации в сети Интернет;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звуковую, информацию в соответствии с учебной задачей;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 самостоятельно создавать схемы, таблицы для представления информации.</w:t>
      </w:r>
    </w:p>
    <w:p w:rsidR="009135B2" w:rsidRPr="00A0630A" w:rsidRDefault="00A0630A">
      <w:pPr>
        <w:tabs>
          <w:tab w:val="left" w:pos="180"/>
          <w:tab w:val="left" w:pos="420"/>
        </w:tabs>
        <w:autoSpaceDE w:val="0"/>
        <w:autoSpaceDN w:val="0"/>
        <w:spacing w:before="324" w:after="0" w:line="362" w:lineRule="auto"/>
        <w:ind w:right="288"/>
        <w:rPr>
          <w:lang w:val="ru-RU"/>
        </w:rPr>
      </w:pPr>
      <w:proofErr w:type="gramStart"/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коммуникативными действиями: </w:t>
      </w:r>
      <w:r w:rsidRPr="00A0630A">
        <w:rPr>
          <w:lang w:val="ru-RU"/>
        </w:rPr>
        <w:br/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1)   общение:</w:t>
      </w:r>
      <w:r w:rsidRPr="00A0630A">
        <w:rPr>
          <w:lang w:val="ru-RU"/>
        </w:rPr>
        <w:br/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—   воспринимать и формулировать суждения, выражать эмоции в соответствии с целями и </w:t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A0630A">
        <w:rPr>
          <w:lang w:val="ru-RU"/>
        </w:rPr>
        <w:br/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проявлять уважительное отношение к собеседнику, соблюдать правила ведения диалога и </w:t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A0630A">
        <w:rPr>
          <w:lang w:val="ru-RU"/>
        </w:rPr>
        <w:br/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A0630A">
        <w:rPr>
          <w:lang w:val="ru-RU"/>
        </w:rPr>
        <w:br/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 w:rsidRPr="00A0630A">
        <w:rPr>
          <w:lang w:val="ru-RU"/>
        </w:rPr>
        <w:br/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proofErr w:type="gramEnd"/>
      <w:r w:rsidRPr="00A0630A">
        <w:rPr>
          <w:lang w:val="ru-RU"/>
        </w:rPr>
        <w:br/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A0630A">
        <w:rPr>
          <w:lang w:val="ru-RU"/>
        </w:rPr>
        <w:br/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выступления;</w:t>
      </w:r>
      <w:proofErr w:type="gramEnd"/>
    </w:p>
    <w:p w:rsidR="009135B2" w:rsidRPr="00A0630A" w:rsidRDefault="00A0630A">
      <w:pPr>
        <w:autoSpaceDE w:val="0"/>
        <w:autoSpaceDN w:val="0"/>
        <w:spacing w:before="298" w:after="0" w:line="348" w:lineRule="auto"/>
        <w:ind w:left="420" w:hanging="240"/>
        <w:rPr>
          <w:lang w:val="ru-RU"/>
        </w:rPr>
      </w:pPr>
      <w:proofErr w:type="gramStart"/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2)   совместная деятельность: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 формулировать краткосрочные и долгосрочные цели (индивидуальные  с   учётом   участия в   коллективных   задачах) в стандартной (типовой) ситуации на основе предложенного формата планирования, распределения промежуточных шагов и сроков;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работы;—  проявлять готовность руководить, выполнять поручения, подчиняться;</w:t>
      </w:r>
      <w:proofErr w:type="gramEnd"/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322" w:after="0" w:line="302" w:lineRule="auto"/>
        <w:ind w:right="28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действиями: </w:t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1)   самоорганизация:</w:t>
      </w:r>
    </w:p>
    <w:p w:rsidR="009135B2" w:rsidRPr="00A0630A" w:rsidRDefault="00A0630A">
      <w:pPr>
        <w:autoSpaceDE w:val="0"/>
        <w:autoSpaceDN w:val="0"/>
        <w:spacing w:before="298" w:after="0" w:line="314" w:lineRule="auto"/>
        <w:ind w:left="420" w:right="1584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результата;—  выстраивать последовательность выбранных действий;</w:t>
      </w: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328" w:right="802" w:bottom="372" w:left="666" w:header="720" w:footer="720" w:gutter="0"/>
          <w:cols w:space="720" w:equalWidth="0">
            <w:col w:w="10432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66" w:line="220" w:lineRule="exact"/>
        <w:rPr>
          <w:lang w:val="ru-RU"/>
        </w:rPr>
      </w:pPr>
    </w:p>
    <w:p w:rsidR="009135B2" w:rsidRPr="00A0630A" w:rsidRDefault="00A0630A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2)   самоконтроль:</w:t>
      </w:r>
    </w:p>
    <w:p w:rsidR="009135B2" w:rsidRPr="00A0630A" w:rsidRDefault="00A0630A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9135B2" w:rsidRPr="00A0630A" w:rsidRDefault="00A0630A">
      <w:pPr>
        <w:autoSpaceDE w:val="0"/>
        <w:autoSpaceDN w:val="0"/>
        <w:spacing w:before="322" w:after="0" w:line="230" w:lineRule="auto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135B2" w:rsidRPr="00A0630A" w:rsidRDefault="00A0630A">
      <w:pPr>
        <w:autoSpaceDE w:val="0"/>
        <w:autoSpaceDN w:val="0"/>
        <w:spacing w:before="286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:rsidR="009135B2" w:rsidRPr="00A0630A" w:rsidRDefault="00A0630A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9135B2" w:rsidRPr="00A0630A" w:rsidRDefault="00A0630A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и/или зрительными опорами;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передавать основное содержание прочитанного текста с вербальными и/или зрительными опорами (объём монологического высказывания — не менее 4 фраз).</w:t>
      </w:r>
    </w:p>
    <w:p w:rsidR="009135B2" w:rsidRPr="00A0630A" w:rsidRDefault="00A0630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proofErr w:type="spellStart"/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</w:p>
    <w:p w:rsidR="009135B2" w:rsidRPr="00A0630A" w:rsidRDefault="00A0630A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на слух и понимать речь учителя и одноклассников вербально/</w:t>
      </w:r>
      <w:proofErr w:type="spell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невербально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реагировать на </w:t>
      </w:r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услышанное</w:t>
      </w:r>
      <w:proofErr w:type="gram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9135B2" w:rsidRPr="00A0630A" w:rsidRDefault="00A0630A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 минуты).</w:t>
      </w:r>
      <w:proofErr w:type="gramEnd"/>
    </w:p>
    <w:p w:rsidR="009135B2" w:rsidRPr="00A0630A" w:rsidRDefault="00A0630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 чтение</w:t>
      </w:r>
    </w:p>
    <w:p w:rsidR="009135B2" w:rsidRPr="00A0630A" w:rsidRDefault="00A0630A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9135B2" w:rsidRPr="00A0630A" w:rsidRDefault="00A0630A">
      <w:pPr>
        <w:autoSpaceDE w:val="0"/>
        <w:autoSpaceDN w:val="0"/>
        <w:spacing w:before="192" w:after="0" w:line="281" w:lineRule="auto"/>
        <w:ind w:left="420" w:right="144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коммуникативной задачи: с пониманием основного </w:t>
      </w:r>
      <w:proofErr w:type="spell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содержания</w:t>
      </w:r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,с</w:t>
      </w:r>
      <w:proofErr w:type="spellEnd"/>
      <w:proofErr w:type="gram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пониманием запрашиваемой информации, со зрительной опорой и  без  опоры,  а  также  с  использованием  языковой, в том числе контекстуальной, догадки (объём текста/текстов для чтения — до 130 слов).</w:t>
      </w:r>
    </w:p>
    <w:p w:rsidR="009135B2" w:rsidRPr="00A0630A" w:rsidRDefault="00A0630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Письмо</w:t>
      </w:r>
    </w:p>
    <w:p w:rsidR="009135B2" w:rsidRPr="00A0630A" w:rsidRDefault="00A0630A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заполнять анкеты и формуляры с указанием личной информации: имя, фамилия, возраст, страна проживания, любимые занятия и т. д.;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писать с опорой на образец поздравления с днем рождения, Новым годом, Рождеством с выражением пожеланий;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создавать подписи к иллюстрациям с пояснением, что на них изображено.</w:t>
      </w: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286" w:right="724" w:bottom="468" w:left="666" w:header="720" w:footer="720" w:gutter="0"/>
          <w:cols w:space="720" w:equalWidth="0">
            <w:col w:w="10510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150" w:line="220" w:lineRule="exact"/>
        <w:rPr>
          <w:lang w:val="ru-RU"/>
        </w:rPr>
      </w:pPr>
    </w:p>
    <w:p w:rsidR="009135B2" w:rsidRPr="00A0630A" w:rsidRDefault="00A0630A">
      <w:pPr>
        <w:autoSpaceDE w:val="0"/>
        <w:autoSpaceDN w:val="0"/>
        <w:spacing w:after="0" w:line="230" w:lineRule="auto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НАВЫКИ</w:t>
      </w:r>
    </w:p>
    <w:p w:rsidR="009135B2" w:rsidRPr="00A0630A" w:rsidRDefault="00A0630A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:rsidR="009135B2" w:rsidRPr="00A0630A" w:rsidRDefault="00A0630A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чтения гласных в третьем типе слога (гласная + 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чтения сложных сочетаний букв (например,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ight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 в односложных, двусложных и многосложных словах (</w:t>
      </w:r>
      <w:r>
        <w:rPr>
          <w:rFonts w:ascii="Times New Roman" w:eastAsia="Times New Roman" w:hAnsi="Times New Roman"/>
          <w:color w:val="000000"/>
          <w:sz w:val="24"/>
        </w:rPr>
        <w:t>international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night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читать новые слова согласно основным правилам чтения;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различать на слух и правильно произносить слова и фразы/ предложения с соблюдением их ритмико-интонационных особенностей.</w:t>
      </w:r>
    </w:p>
    <w:p w:rsidR="009135B2" w:rsidRPr="00A0630A" w:rsidRDefault="00A0630A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Графика, орфография и пунктуация</w:t>
      </w:r>
    </w:p>
    <w:p w:rsidR="009135B2" w:rsidRPr="00A0630A" w:rsidRDefault="00A0630A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правильно писать изученные слова;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правильно расставлять знаки препинания (точка, вопросительный и восклицательный знаки в конце предложения, апостроф).</w:t>
      </w:r>
    </w:p>
    <w:p w:rsidR="009135B2" w:rsidRPr="00A0630A" w:rsidRDefault="00A0630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Лексическая сторона речи</w:t>
      </w:r>
    </w:p>
    <w:p w:rsidR="009135B2" w:rsidRPr="00A0630A" w:rsidRDefault="00A0630A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9135B2" w:rsidRPr="00A0630A" w:rsidRDefault="00A0630A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образовывать родственные слова с использованием основных способов словообразования: аффиксации (суффиксы числительных -</w:t>
      </w:r>
      <w:r>
        <w:rPr>
          <w:rFonts w:ascii="Times New Roman" w:eastAsia="Times New Roman" w:hAnsi="Times New Roman"/>
          <w:color w:val="000000"/>
          <w:sz w:val="24"/>
        </w:rPr>
        <w:t>teen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ty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th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 и словосложения (</w:t>
      </w:r>
      <w:r>
        <w:rPr>
          <w:rFonts w:ascii="Times New Roman" w:eastAsia="Times New Roman" w:hAnsi="Times New Roman"/>
          <w:color w:val="000000"/>
          <w:sz w:val="24"/>
        </w:rPr>
        <w:t>football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snowman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9135B2" w:rsidRPr="00A0630A" w:rsidRDefault="00A0630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Грамматическая сторона речи</w:t>
      </w:r>
    </w:p>
    <w:p w:rsidR="009135B2" w:rsidRPr="00A0630A" w:rsidRDefault="00A0630A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побудительные предложения в отрицательной форме  (</w:t>
      </w:r>
      <w:r>
        <w:rPr>
          <w:rFonts w:ascii="Times New Roman" w:eastAsia="Times New Roman" w:hAnsi="Times New Roman"/>
          <w:color w:val="000000"/>
          <w:sz w:val="24"/>
        </w:rPr>
        <w:t>Don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talk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please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предложения с начальным 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+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was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bridge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across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river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were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mountains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south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конструкции с глаголами на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ing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like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enjoy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doing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something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9135B2" w:rsidRPr="00A0630A" w:rsidRDefault="00A0630A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конструкцию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like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…;</w:t>
      </w:r>
    </w:p>
    <w:p w:rsidR="009135B2" w:rsidRPr="00A0630A" w:rsidRDefault="00A0630A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правильные и неправильные глаголы в 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существительные в притяжательном падеже (</w:t>
      </w:r>
      <w:r>
        <w:rPr>
          <w:rFonts w:ascii="Times New Roman" w:eastAsia="Times New Roman" w:hAnsi="Times New Roman"/>
          <w:color w:val="000000"/>
          <w:sz w:val="24"/>
        </w:rPr>
        <w:t>Possessive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c</w:t>
      </w:r>
      <w:proofErr w:type="gram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лова, выражающие количество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исчисляемыми и неисчисляемыми существительными (</w:t>
      </w:r>
      <w:r>
        <w:rPr>
          <w:rFonts w:ascii="Times New Roman" w:eastAsia="Times New Roman" w:hAnsi="Times New Roman"/>
          <w:color w:val="000000"/>
          <w:sz w:val="24"/>
        </w:rPr>
        <w:t>much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many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lot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of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наречия частотности </w:t>
      </w:r>
      <w:r>
        <w:rPr>
          <w:rFonts w:ascii="Times New Roman" w:eastAsia="Times New Roman" w:hAnsi="Times New Roman"/>
          <w:color w:val="000000"/>
          <w:sz w:val="24"/>
        </w:rPr>
        <w:t>usually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often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личные местоимения в объектном падеже;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указательные местоимения </w:t>
      </w:r>
      <w:r>
        <w:rPr>
          <w:rFonts w:ascii="Times New Roman" w:eastAsia="Times New Roman" w:hAnsi="Times New Roman"/>
          <w:color w:val="000000"/>
          <w:sz w:val="24"/>
        </w:rPr>
        <w:t>that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—</w:t>
      </w: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370" w:right="740" w:bottom="43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66" w:line="220" w:lineRule="exact"/>
        <w:rPr>
          <w:lang w:val="ru-RU"/>
        </w:rPr>
      </w:pPr>
    </w:p>
    <w:p w:rsidR="009135B2" w:rsidRPr="00A0630A" w:rsidRDefault="00A0630A">
      <w:pPr>
        <w:autoSpaceDE w:val="0"/>
        <w:autoSpaceDN w:val="0"/>
        <w:spacing w:after="0" w:line="230" w:lineRule="auto"/>
        <w:ind w:left="420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those</w:t>
      </w:r>
      <w:proofErr w:type="gram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неопределённые местоимения </w:t>
      </w:r>
      <w:r>
        <w:rPr>
          <w:rFonts w:ascii="Times New Roman" w:eastAsia="Times New Roman" w:hAnsi="Times New Roman"/>
          <w:color w:val="000000"/>
          <w:sz w:val="24"/>
        </w:rPr>
        <w:t>some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any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 в  повествовательных и вопросительных предложениях;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вопросительные слова </w:t>
      </w:r>
      <w:r>
        <w:rPr>
          <w:rFonts w:ascii="Times New Roman" w:eastAsia="Times New Roman" w:hAnsi="Times New Roman"/>
          <w:color w:val="000000"/>
          <w:sz w:val="24"/>
        </w:rPr>
        <w:t>when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whose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why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количественные числительные (13—100);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порядковые числительные (1—30);</w:t>
      </w:r>
    </w:p>
    <w:p w:rsidR="009135B2" w:rsidRPr="00A0630A" w:rsidRDefault="00A0630A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предлог направления движения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went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Moscow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last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year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9135B2" w:rsidRPr="00A0630A" w:rsidRDefault="00A0630A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предлоги места </w:t>
      </w:r>
      <w:r>
        <w:rPr>
          <w:rFonts w:ascii="Times New Roman" w:eastAsia="Times New Roman" w:hAnsi="Times New Roman"/>
          <w:color w:val="000000"/>
          <w:sz w:val="24"/>
        </w:rPr>
        <w:t>next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front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of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behind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предлоги времени: </w:t>
      </w:r>
      <w:r>
        <w:rPr>
          <w:rFonts w:ascii="Times New Roman" w:eastAsia="Times New Roman" w:hAnsi="Times New Roman"/>
          <w:color w:val="000000"/>
          <w:sz w:val="24"/>
        </w:rPr>
        <w:t>at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в выражениях </w:t>
      </w:r>
      <w:r>
        <w:rPr>
          <w:rFonts w:ascii="Times New Roman" w:eastAsia="Times New Roman" w:hAnsi="Times New Roman"/>
          <w:color w:val="000000"/>
          <w:sz w:val="24"/>
        </w:rPr>
        <w:t>at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4 </w:t>
      </w:r>
      <w:r>
        <w:rPr>
          <w:rFonts w:ascii="Times New Roman" w:eastAsia="Times New Roman" w:hAnsi="Times New Roman"/>
          <w:color w:val="000000"/>
          <w:sz w:val="24"/>
        </w:rPr>
        <w:t>o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clock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morning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Monday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135B2" w:rsidRPr="00A0630A" w:rsidRDefault="00A0630A">
      <w:pPr>
        <w:autoSpaceDE w:val="0"/>
        <w:autoSpaceDN w:val="0"/>
        <w:spacing w:before="322" w:after="0" w:line="230" w:lineRule="auto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:rsidR="009135B2" w:rsidRPr="00A0630A" w:rsidRDefault="00A0630A">
      <w:pPr>
        <w:autoSpaceDE w:val="0"/>
        <w:autoSpaceDN w:val="0"/>
        <w:spacing w:before="226" w:after="0"/>
        <w:ind w:left="420" w:right="288"/>
        <w:rPr>
          <w:lang w:val="ru-RU"/>
        </w:rPr>
      </w:pPr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 поздравление с днём рождения, Новым годом, Рождеством);</w:t>
      </w:r>
      <w:proofErr w:type="gramEnd"/>
    </w:p>
    <w:p w:rsidR="009135B2" w:rsidRPr="00A0630A" w:rsidRDefault="00A0630A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кратко представлять свою страну и страну/страны изучаемого языка на английском языке.</w:t>
      </w: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286" w:right="762" w:bottom="1440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64" w:line="220" w:lineRule="exact"/>
        <w:rPr>
          <w:lang w:val="ru-RU"/>
        </w:rPr>
      </w:pPr>
    </w:p>
    <w:p w:rsidR="009135B2" w:rsidRDefault="00A0630A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602"/>
        <w:gridCol w:w="528"/>
        <w:gridCol w:w="1106"/>
        <w:gridCol w:w="1140"/>
        <w:gridCol w:w="864"/>
        <w:gridCol w:w="5188"/>
        <w:gridCol w:w="1116"/>
        <w:gridCol w:w="1562"/>
      </w:tblGrid>
      <w:tr w:rsidR="009135B2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9135B2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2" w:rsidRDefault="009135B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2" w:rsidRDefault="009135B2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2" w:rsidRDefault="009135B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2" w:rsidRDefault="009135B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2" w:rsidRDefault="009135B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2" w:rsidRDefault="009135B2"/>
        </w:tc>
      </w:tr>
      <w:tr w:rsidR="009135B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4"/>
              </w:rPr>
              <w:t>Мир моего «я»</w:t>
            </w:r>
          </w:p>
        </w:tc>
      </w:tr>
      <w:tr w:rsidR="009135B2">
        <w:trPr>
          <w:trHeight w:hRule="exact" w:val="131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6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семья.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02.09.2022 14.09.2022</w:t>
            </w:r>
          </w:p>
        </w:tc>
        <w:tc>
          <w:tcPr>
            <w:tcW w:w="51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6" w:after="0" w:line="252" w:lineRule="auto"/>
              <w:ind w:left="72" w:right="86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формирующиепризнание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индивидуальности каждого человека; проявление сопереживания;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уважения и доброжелательности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;</w:t>
            </w:r>
            <w:proofErr w:type="gramEnd"/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135B2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Мой день рождения.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16.09.2022 23.09.2022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6" w:after="0" w:line="252" w:lineRule="auto"/>
              <w:ind w:left="72" w:right="86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формирующиепризнание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индивидуальности каждого человека; проявление сопереживания;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уважения и доброжелательности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135B2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любимая еда.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28.09.2022 05.10.2022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8" w:after="0" w:line="252" w:lineRule="auto"/>
              <w:ind w:left="72" w:right="86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формирующиепризнание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индивидуальности каждого человека; проявление сопереживания;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уважения и доброжелательности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135B2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6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Мой день (распорядок дня).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07.10.2022 19.10.2022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6" w:after="0" w:line="252" w:lineRule="auto"/>
              <w:ind w:left="72" w:right="86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формирующиепризнание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индивидуальности каждого человека; проявление сопереживания;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уважения и доброжелательности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135B2">
        <w:trPr>
          <w:trHeight w:hRule="exact" w:val="348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0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9135B2"/>
        </w:tc>
      </w:tr>
      <w:tr w:rsidR="009135B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66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Мир моих увлечений.</w:t>
            </w:r>
          </w:p>
        </w:tc>
      </w:tr>
      <w:tr w:rsidR="009135B2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66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Любимая игрушка, игра.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21.10.2022 28.10.2022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8" w:after="0" w:line="252" w:lineRule="auto"/>
              <w:ind w:left="72" w:right="86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формирующиепризнание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индивидуальности каждого человека; проявление сопереживания;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уважения и доброжелательности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9135B2">
        <w:trPr>
          <w:trHeight w:hRule="exact" w:val="10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Мой питомец.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09.11.2022 18.11.2022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8" w:after="0" w:line="252" w:lineRule="auto"/>
              <w:ind w:left="72" w:right="86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Графика, орфография и пунктуация;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формирующиепризнание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индивидуальности каждого человека; проявление сопереживания;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уважения и доброжелательности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9135B2" w:rsidRDefault="009135B2">
      <w:pPr>
        <w:autoSpaceDE w:val="0"/>
        <w:autoSpaceDN w:val="0"/>
        <w:spacing w:after="0" w:line="14" w:lineRule="exact"/>
      </w:pPr>
    </w:p>
    <w:p w:rsidR="009135B2" w:rsidRDefault="009135B2">
      <w:pPr>
        <w:sectPr w:rsidR="009135B2">
          <w:pgSz w:w="16840" w:h="11900"/>
          <w:pgMar w:top="282" w:right="640" w:bottom="8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135B2" w:rsidRDefault="009135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602"/>
        <w:gridCol w:w="528"/>
        <w:gridCol w:w="1106"/>
        <w:gridCol w:w="1140"/>
        <w:gridCol w:w="864"/>
        <w:gridCol w:w="5188"/>
        <w:gridCol w:w="1116"/>
        <w:gridCol w:w="1562"/>
      </w:tblGrid>
      <w:tr w:rsidR="009135B2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Любимые занятия.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23.11.2022 02.12.2022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8" w:after="0" w:line="252" w:lineRule="auto"/>
              <w:ind w:left="72" w:right="720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формирующее признание индивидуальности каждого человека; проявление сопереживания;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уважения и доброжелательности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135B2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Любимая сказка.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07.12.2022 14.12.2022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Графика, орфография и пунктуация;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речи;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фрмирующие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уважительное отношение и интерес к художественной культуре;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восприимчивость к разным видам искусства;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традициям и творчеству своего и других народов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9135B2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Выходной день.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16.12.2022 23.12.2022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формирующие соблюдение правил здорового и безопасного (для себя и других людей) образа жизни в окружающей среде (в том числе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информационной);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бережное отношение к физическому и психическому здоровью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135B2">
        <w:trPr>
          <w:trHeight w:hRule="exact" w:val="15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Каникулы.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28.12.2022 18.01.2023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Социокультурные знания и умения;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формирующие соблюдение правил здорового и безопасного (для себя и других людей) образа жизни в окружающей среде (в том числе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информационной);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бережное отношение к физическому и психическому здоровью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135B2">
        <w:trPr>
          <w:trHeight w:hRule="exact" w:val="348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0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9135B2"/>
        </w:tc>
      </w:tr>
      <w:tr w:rsidR="009135B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Мир вокруг меня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.</w:t>
            </w:r>
          </w:p>
        </w:tc>
      </w:tr>
      <w:tr w:rsidR="009135B2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Моя комната (квартира, дом).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20.01.2023 03.02.2023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формирующие становление ценностного отношения к своей Родине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—Р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оссии;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осознание своей этнокультурной и российской гражданской идентичности; сопричастность к прошлому;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настоящему и будущему своей страны и родного края;;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135B2">
        <w:trPr>
          <w:trHeight w:hRule="exact" w:val="16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школа.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08.02.2023 17.02.2023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Графика, орфография и пунктуация;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речи;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формирующие становление ценностного отношения к своей Родине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—Р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оссии;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осознание своей этнокультурной и российской гражданской идентичности; сопричастность к прошлому;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настоящему и будущему своей страны и родного края;;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9135B2" w:rsidRDefault="009135B2">
      <w:pPr>
        <w:autoSpaceDE w:val="0"/>
        <w:autoSpaceDN w:val="0"/>
        <w:spacing w:after="0" w:line="14" w:lineRule="exact"/>
      </w:pPr>
    </w:p>
    <w:p w:rsidR="009135B2" w:rsidRDefault="009135B2">
      <w:pPr>
        <w:sectPr w:rsidR="009135B2">
          <w:pgSz w:w="16840" w:h="11900"/>
          <w:pgMar w:top="284" w:right="640" w:bottom="5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135B2" w:rsidRDefault="009135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602"/>
        <w:gridCol w:w="528"/>
        <w:gridCol w:w="1106"/>
        <w:gridCol w:w="1140"/>
        <w:gridCol w:w="864"/>
        <w:gridCol w:w="5188"/>
        <w:gridCol w:w="1116"/>
        <w:gridCol w:w="1562"/>
      </w:tblGrid>
      <w:tr w:rsidR="009135B2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Мои друзья.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22.02.2023 01.03.2023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8" w:after="0" w:line="252" w:lineRule="auto"/>
              <w:ind w:left="72" w:right="720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формирующая признание индивидуальности каждого человека; проявление сопереживания;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уважения и доброжелательности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135B2">
        <w:trPr>
          <w:trHeight w:hRule="exact" w:val="17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Моя малая родина (город, </w:t>
            </w:r>
            <w:r w:rsidRPr="00A0630A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село).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03.03.2023 17.03.2023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Социокультурные знания и умения;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формирующие становление ценностного отношения к своей Родине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—Р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оссии;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осознание своей этнокультурной и российской гражданской идентичности; сопричастность к прошлому;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настоящему и будущему своей страны и родного края;;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135B2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Дикие и домашние животные.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22.03.2023 05.04.2023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6" w:after="0" w:line="252" w:lineRule="auto"/>
              <w:ind w:left="72" w:right="187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Графика, орфография и пунктуация;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речи;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формирующие бережное отношение к природе; неприятие действий;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приносящих ей вред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135B2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Погода. Времена года (месяцы)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07.04.2023 14.04.2023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8" w:after="0" w:line="247" w:lineRule="auto"/>
              <w:ind w:left="72" w:right="302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Фонетическая сторона речи;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Грамматическая сторона речи;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9135B2">
        <w:trPr>
          <w:trHeight w:hRule="exact" w:val="350"/>
        </w:trPr>
        <w:tc>
          <w:tcPr>
            <w:tcW w:w="399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0976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9135B2"/>
        </w:tc>
      </w:tr>
      <w:tr w:rsidR="009135B2" w:rsidRPr="00D6527C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62" w:after="0" w:line="247" w:lineRule="auto"/>
              <w:ind w:left="7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4. </w:t>
            </w:r>
            <w:r w:rsidRPr="00A0630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Родная страна и страны изучаемого языка.</w:t>
            </w:r>
          </w:p>
        </w:tc>
      </w:tr>
      <w:tr w:rsidR="009135B2">
        <w:trPr>
          <w:trHeight w:hRule="exact" w:val="20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64" w:after="0" w:line="250" w:lineRule="auto"/>
              <w:ind w:left="72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Россия и страна/страны изучаемого языка. Их столицы, </w:t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достопримеч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тельности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интересные факты.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19.04.2023 03.05.2023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 нравственно-этических нормах поведения и правилах межличностных </w:t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отношений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.ф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ормирующие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становление ценностного отношения к своей Родине — России;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осознание своей этнокультурной и российской гражданской идентичности; сопричастность к прошлому;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настоящему и будущему своей страны и родного края;;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135B2">
        <w:trPr>
          <w:trHeight w:hRule="exact" w:val="18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66" w:after="0" w:line="230" w:lineRule="auto"/>
              <w:ind w:left="7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детского фольклора.</w:t>
            </w:r>
          </w:p>
          <w:p w:rsidR="009135B2" w:rsidRPr="00A0630A" w:rsidRDefault="00A0630A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Литературные персонажи детских книг.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05.05.2023 17.05.2023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Фонетическая сторона речи;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речи;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Игровые упражнения;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формирующие уважительное отношение и интерес к художественной культуре;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восприимчивость к разным видам искусства;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традициям и творчеству своего и других народов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9135B2" w:rsidRDefault="009135B2">
      <w:pPr>
        <w:autoSpaceDE w:val="0"/>
        <w:autoSpaceDN w:val="0"/>
        <w:spacing w:after="0" w:line="14" w:lineRule="exact"/>
      </w:pPr>
    </w:p>
    <w:p w:rsidR="009135B2" w:rsidRDefault="009135B2">
      <w:pPr>
        <w:sectPr w:rsidR="009135B2">
          <w:pgSz w:w="16840" w:h="11900"/>
          <w:pgMar w:top="284" w:right="640" w:bottom="8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135B2" w:rsidRDefault="009135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602"/>
        <w:gridCol w:w="528"/>
        <w:gridCol w:w="1106"/>
        <w:gridCol w:w="1140"/>
        <w:gridCol w:w="864"/>
        <w:gridCol w:w="5188"/>
        <w:gridCol w:w="1116"/>
        <w:gridCol w:w="1562"/>
      </w:tblGrid>
      <w:tr w:rsidR="009135B2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66" w:after="0" w:line="245" w:lineRule="auto"/>
              <w:ind w:left="72" w:right="57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19.05.2023 31.05.2023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Социокультурные знания и умения;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формирующие уважительное отношение и интерес к художественной культуре;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восприимчивость к разным видам искусства;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традициям и творчеству своего и других народов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135B2">
        <w:trPr>
          <w:trHeight w:hRule="exact" w:val="348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0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9135B2"/>
        </w:tc>
      </w:tr>
      <w:tr w:rsidR="009135B2">
        <w:trPr>
          <w:trHeight w:hRule="exact" w:val="330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8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9135B2"/>
        </w:tc>
      </w:tr>
    </w:tbl>
    <w:p w:rsidR="009135B2" w:rsidRDefault="009135B2">
      <w:pPr>
        <w:autoSpaceDE w:val="0"/>
        <w:autoSpaceDN w:val="0"/>
        <w:spacing w:after="0" w:line="14" w:lineRule="exact"/>
      </w:pPr>
    </w:p>
    <w:p w:rsidR="009135B2" w:rsidRDefault="009135B2">
      <w:pPr>
        <w:sectPr w:rsidR="009135B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135B2" w:rsidRDefault="009135B2">
      <w:pPr>
        <w:autoSpaceDE w:val="0"/>
        <w:autoSpaceDN w:val="0"/>
        <w:spacing w:after="76" w:line="220" w:lineRule="exact"/>
      </w:pPr>
    </w:p>
    <w:p w:rsidR="009135B2" w:rsidRDefault="00A0630A">
      <w:pPr>
        <w:autoSpaceDE w:val="0"/>
        <w:autoSpaceDN w:val="0"/>
        <w:spacing w:after="292" w:line="230" w:lineRule="auto"/>
      </w:pPr>
      <w:r>
        <w:rPr>
          <w:rFonts w:ascii="Times New Roman" w:eastAsia="Times New Roman" w:hAnsi="Times New Roman"/>
          <w:b/>
          <w:color w:val="000000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0"/>
        <w:gridCol w:w="2400"/>
        <w:gridCol w:w="670"/>
        <w:gridCol w:w="1484"/>
        <w:gridCol w:w="1530"/>
        <w:gridCol w:w="1130"/>
        <w:gridCol w:w="2982"/>
      </w:tblGrid>
      <w:tr w:rsidR="009135B2">
        <w:trPr>
          <w:trHeight w:hRule="exact" w:val="450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62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</w:rPr>
              <w:t>п/п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Тема урока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62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</w:rPr>
              <w:t>изучения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Виды, формы контроля</w:t>
            </w:r>
          </w:p>
        </w:tc>
      </w:tr>
      <w:tr w:rsidR="009135B2">
        <w:trPr>
          <w:trHeight w:hRule="exact" w:val="760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2" w:rsidRDefault="009135B2"/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2" w:rsidRDefault="009135B2"/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всего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2" w:after="0" w:line="262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контрольные работы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2" w:after="0" w:line="262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2" w:rsidRDefault="009135B2"/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2" w:rsidRDefault="009135B2"/>
        </w:tc>
      </w:tr>
      <w:tr w:rsidR="009135B2" w:rsidRPr="00D6527C">
        <w:trPr>
          <w:trHeight w:hRule="exact" w:val="137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288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моего «я». Моя семья.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02.09.2022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37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288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моего «я». Моя семья.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07.09.2022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62" w:lineRule="auto"/>
              <w:ind w:left="66" w:right="288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моего «я». Моя семья.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09.09.2022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83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Тестирование;;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4.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288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моего «я». Моя семья.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14.09.2022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работа;;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37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5.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288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моего «я». Моя любимая еда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16.09.2022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37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288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моего «я». Моя любимая еда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21.09.2022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6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7.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288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моего «я». Моя любимая еда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23.09.2022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Диктант;;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209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8.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288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моего «я». Моя любимая еда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28.09.2022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работа;;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</w:tbl>
    <w:p w:rsidR="009135B2" w:rsidRPr="00A0630A" w:rsidRDefault="009135B2">
      <w:pPr>
        <w:autoSpaceDE w:val="0"/>
        <w:autoSpaceDN w:val="0"/>
        <w:spacing w:after="0" w:line="14" w:lineRule="exact"/>
        <w:rPr>
          <w:lang w:val="ru-RU"/>
        </w:rPr>
      </w:pP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298" w:right="556" w:bottom="608" w:left="658" w:header="720" w:footer="720" w:gutter="0"/>
          <w:cols w:space="720" w:equalWidth="0">
            <w:col w:w="10686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0"/>
        <w:gridCol w:w="2400"/>
        <w:gridCol w:w="670"/>
        <w:gridCol w:w="1484"/>
        <w:gridCol w:w="1530"/>
        <w:gridCol w:w="1130"/>
        <w:gridCol w:w="2982"/>
      </w:tblGrid>
      <w:tr w:rsidR="009135B2" w:rsidRPr="00D6527C">
        <w:trPr>
          <w:trHeight w:hRule="exact" w:val="137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9.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62" w:lineRule="auto"/>
              <w:ind w:left="66" w:right="288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моего «я». Мой день рождения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30.09.2022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99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10.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288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моего «я». Мой день рождения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05.10.2022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работа;;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11.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288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моего «я». Мой распорядок дня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07.10.2022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3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Тестирование;;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37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12.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62" w:lineRule="auto"/>
              <w:ind w:left="66" w:right="288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моего «я». Мой распорядок дня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12.10.2022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13.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 w:rsidP="00A0630A">
            <w:pPr>
              <w:autoSpaceDE w:val="0"/>
              <w:autoSpaceDN w:val="0"/>
              <w:spacing w:before="90" w:after="0" w:line="230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моего «я».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Распорядок дня моего друга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30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30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30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30" w:lineRule="auto"/>
              <w:jc w:val="center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14.10.2022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работа;;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Tr="00992A0B">
        <w:trPr>
          <w:trHeight w:hRule="exact" w:val="217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30" w:lineRule="auto"/>
              <w:jc w:val="center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14.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630A" w:rsidRPr="00A0630A" w:rsidRDefault="00A0630A" w:rsidP="00A0630A">
            <w:pPr>
              <w:autoSpaceDE w:val="0"/>
              <w:autoSpaceDN w:val="0"/>
              <w:spacing w:before="90" w:after="0" w:line="281" w:lineRule="auto"/>
              <w:ind w:left="66" w:right="288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Мир моего «я». Моя семья. Мой день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рождения. Моя люби мая еда. Мой день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(распорядок дня).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Обобщение и контроль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19.10.2022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</w:pPr>
            <w:r>
              <w:rPr>
                <w:rFonts w:ascii="Times New Roman" w:eastAsia="Times New Roman" w:hAnsi="Times New Roman"/>
                <w:color w:val="000000"/>
              </w:rPr>
              <w:t xml:space="preserve"> Контрольная работа;</w:t>
            </w:r>
          </w:p>
        </w:tc>
      </w:tr>
      <w:tr w:rsidR="009135B2" w:rsidRPr="00D6527C">
        <w:trPr>
          <w:trHeight w:hRule="exact" w:val="137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15.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71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моих увлечений. Моя любимая игрушка, игра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21.10.2022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37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2" w:after="0" w:line="271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моих увлечений. Моя любимая игрушка, игра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26.10.2022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2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97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17.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71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моих увлечений. Моя любимая игрушка, игра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28.10.2022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работа;;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</w:tbl>
    <w:p w:rsidR="009135B2" w:rsidRPr="00A0630A" w:rsidRDefault="009135B2">
      <w:pPr>
        <w:autoSpaceDE w:val="0"/>
        <w:autoSpaceDN w:val="0"/>
        <w:spacing w:after="0" w:line="14" w:lineRule="exact"/>
        <w:rPr>
          <w:lang w:val="ru-RU"/>
        </w:rPr>
      </w:pP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284" w:right="556" w:bottom="404" w:left="658" w:header="720" w:footer="720" w:gutter="0"/>
          <w:cols w:space="720" w:equalWidth="0">
            <w:col w:w="10686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0"/>
        <w:gridCol w:w="2400"/>
        <w:gridCol w:w="670"/>
        <w:gridCol w:w="1484"/>
        <w:gridCol w:w="1530"/>
        <w:gridCol w:w="1130"/>
        <w:gridCol w:w="2982"/>
      </w:tblGrid>
      <w:tr w:rsidR="009135B2" w:rsidRPr="00D6527C">
        <w:trPr>
          <w:trHeight w:hRule="exact" w:val="168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18.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62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моих увлечений. Мой питомец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09.11.2022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Диктант;;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19.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моих увлечений. Мой питомец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11.11.2022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работа;;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37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20.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моих увлечений. Питомец моих друзей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16.11.2022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37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21.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моих увлечений. Любимые занятия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18.11.2022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22.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моих увлечений. Любимые занятия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23.11.2022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Тестирование;;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23.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71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моих увлечений. Любимые занятия моих друзей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25.11.2022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работа;;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37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24.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Мир моих увлечений. Выходной день (в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цирке, в зоопарке,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парке).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30.11.2022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6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25.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Мир моих увлечений. Выходной день (в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цирке, в зоопарке,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парке).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07.12.2022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Диктант;;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97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Мир моих увлечений. Выходной день (в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цирке, в зоопарке,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парке).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09.12.2022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работа;;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</w:tbl>
    <w:p w:rsidR="009135B2" w:rsidRPr="00A0630A" w:rsidRDefault="009135B2">
      <w:pPr>
        <w:autoSpaceDE w:val="0"/>
        <w:autoSpaceDN w:val="0"/>
        <w:spacing w:after="0" w:line="14" w:lineRule="exact"/>
        <w:rPr>
          <w:lang w:val="ru-RU"/>
        </w:rPr>
      </w:pP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284" w:right="556" w:bottom="404" w:left="658" w:header="720" w:footer="720" w:gutter="0"/>
          <w:cols w:space="720" w:equalWidth="0">
            <w:col w:w="10686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0"/>
        <w:gridCol w:w="2400"/>
        <w:gridCol w:w="670"/>
        <w:gridCol w:w="1484"/>
        <w:gridCol w:w="1530"/>
        <w:gridCol w:w="1130"/>
        <w:gridCol w:w="2982"/>
      </w:tblGrid>
      <w:tr w:rsidR="009135B2" w:rsidRPr="00D6527C">
        <w:trPr>
          <w:trHeight w:hRule="exact" w:val="137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27.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62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моих увлечений. Любимая сказка.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14.12.2022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37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28.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моих увлечений. Любимая сказка.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16.12.2022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99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29.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2" w:after="0" w:line="262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моих увлечений. Любимая сказка.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21.12.2022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2" w:after="0" w:line="283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Тестирование;;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30.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62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моих увлечений. Любимая сказка.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23.12.2022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83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работа;;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37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31.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Мир моих увлечений Каникулы. Открытка.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28.12.2022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68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32.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62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</w:rPr>
              <w:t>Мир моих увлечений. Каникулы.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13.01.2023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Диктант;;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222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33.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62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</w:rPr>
              <w:t>Мир моих увлечений. Каникулы.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18.01.2023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3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работа;;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>
        <w:trPr>
          <w:trHeight w:hRule="exact" w:val="289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34.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30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моих увлечений.</w:t>
            </w:r>
          </w:p>
          <w:p w:rsidR="009135B2" w:rsidRPr="00A0630A" w:rsidRDefault="00A0630A">
            <w:pPr>
              <w:autoSpaceDE w:val="0"/>
              <w:autoSpaceDN w:val="0"/>
              <w:spacing w:before="64" w:after="0" w:line="262" w:lineRule="auto"/>
              <w:ind w:right="432"/>
              <w:jc w:val="center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Любимая игрушка, игра. Мой питомец.</w:t>
            </w:r>
          </w:p>
          <w:p w:rsidR="009135B2" w:rsidRPr="00A0630A" w:rsidRDefault="00A0630A">
            <w:pPr>
              <w:autoSpaceDE w:val="0"/>
              <w:autoSpaceDN w:val="0"/>
              <w:spacing w:before="66" w:after="0" w:line="230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Любимые занятия.</w:t>
            </w:r>
          </w:p>
          <w:p w:rsidR="009135B2" w:rsidRPr="00A0630A" w:rsidRDefault="00A0630A">
            <w:pPr>
              <w:autoSpaceDE w:val="0"/>
              <w:autoSpaceDN w:val="0"/>
              <w:spacing w:before="66" w:after="0" w:line="230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Любимая сказка.</w:t>
            </w:r>
          </w:p>
          <w:p w:rsidR="009135B2" w:rsidRDefault="00A0630A">
            <w:pPr>
              <w:autoSpaceDE w:val="0"/>
              <w:autoSpaceDN w:val="0"/>
              <w:spacing w:before="66" w:after="0" w:line="271" w:lineRule="auto"/>
              <w:ind w:left="66" w:right="432"/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Выходной день (в цирке, в зоопарке, в парке).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Каникулы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9135B2" w:rsidRDefault="00A0630A">
            <w:pPr>
              <w:autoSpaceDE w:val="0"/>
              <w:autoSpaceDN w:val="0"/>
              <w:spacing w:before="6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Обобщение и контроль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20.01.2023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</w:pPr>
            <w:r>
              <w:rPr>
                <w:rFonts w:ascii="Times New Roman" w:eastAsia="Times New Roman" w:hAnsi="Times New Roman"/>
                <w:color w:val="000000"/>
              </w:rPr>
              <w:t xml:space="preserve"> Контрольная работа;</w:t>
            </w:r>
          </w:p>
        </w:tc>
      </w:tr>
    </w:tbl>
    <w:p w:rsidR="009135B2" w:rsidRDefault="009135B2">
      <w:pPr>
        <w:autoSpaceDE w:val="0"/>
        <w:autoSpaceDN w:val="0"/>
        <w:spacing w:after="0" w:line="14" w:lineRule="exact"/>
      </w:pPr>
    </w:p>
    <w:p w:rsidR="009135B2" w:rsidRDefault="009135B2">
      <w:pPr>
        <w:sectPr w:rsidR="009135B2">
          <w:pgSz w:w="11900" w:h="16840"/>
          <w:pgMar w:top="284" w:right="556" w:bottom="668" w:left="658" w:header="720" w:footer="720" w:gutter="0"/>
          <w:cols w:space="720" w:equalWidth="0">
            <w:col w:w="10686" w:space="0"/>
          </w:cols>
          <w:docGrid w:linePitch="360"/>
        </w:sectPr>
      </w:pPr>
    </w:p>
    <w:p w:rsidR="009135B2" w:rsidRDefault="009135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0"/>
        <w:gridCol w:w="2400"/>
        <w:gridCol w:w="670"/>
        <w:gridCol w:w="1484"/>
        <w:gridCol w:w="1530"/>
        <w:gridCol w:w="1130"/>
        <w:gridCol w:w="2982"/>
      </w:tblGrid>
      <w:tr w:rsidR="009135B2" w:rsidRPr="00D6527C">
        <w:trPr>
          <w:trHeight w:hRule="exact" w:val="137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35.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71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Мир вокруг меня. Моя комната (квартира,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дом)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25.01.2023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99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71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Мир вокруг меня. Моя комната (квартира,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дом)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27.01.2023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Тестирование;;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37.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71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Мир вокруг меня. Моя комната (квартира,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дом)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01.02.2023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3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работа;;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37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38.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62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вокруг меня. Моя школа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03.02.2023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68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39.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вокруг меня. Моя школа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08.02.2023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Диктант;;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99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40.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вокруг меня. Моя школа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10.02.2023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работа;;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37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41.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вокруг меня. Мои друзья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15.02.2023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97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42.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вокруг меня. Мои друзья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17.02.2023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3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Тестирование;;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</w:tbl>
    <w:p w:rsidR="009135B2" w:rsidRPr="00A0630A" w:rsidRDefault="009135B2">
      <w:pPr>
        <w:autoSpaceDE w:val="0"/>
        <w:autoSpaceDN w:val="0"/>
        <w:spacing w:after="0" w:line="14" w:lineRule="exact"/>
        <w:rPr>
          <w:lang w:val="ru-RU"/>
        </w:rPr>
      </w:pP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284" w:right="556" w:bottom="1244" w:left="658" w:header="720" w:footer="720" w:gutter="0"/>
          <w:cols w:space="720" w:equalWidth="0">
            <w:col w:w="10686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0"/>
        <w:gridCol w:w="2400"/>
        <w:gridCol w:w="670"/>
        <w:gridCol w:w="1484"/>
        <w:gridCol w:w="1530"/>
        <w:gridCol w:w="1130"/>
        <w:gridCol w:w="2982"/>
      </w:tblGrid>
      <w:tr w:rsidR="009135B2" w:rsidRPr="00D6527C">
        <w:trPr>
          <w:trHeight w:hRule="exact" w:val="1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43.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62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вокруг меня. Мои друзья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22.02.2023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83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работа;;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37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44.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71" w:lineRule="auto"/>
              <w:ind w:left="66" w:right="43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Мир вокруг меня. Дикие и домашние животные.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01.03.2023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68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45.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71" w:lineRule="auto"/>
              <w:ind w:left="66" w:right="43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вокруг меня. Дикие и домашние животные.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03.03.2023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Диктант;;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46.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71" w:lineRule="auto"/>
              <w:ind w:left="66" w:right="43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вокруг меня. Дикие и домашние животные.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10.03.2023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3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работа;;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4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47.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62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</w:rPr>
              <w:t>Мир вокруг меня. Погода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15.03.2023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37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48.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62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</w:rPr>
              <w:t>Мир вокруг меня. Погода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17.03.2023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49.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30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вокруг меня.</w:t>
            </w:r>
          </w:p>
          <w:p w:rsidR="009135B2" w:rsidRPr="00A0630A" w:rsidRDefault="00A0630A">
            <w:pPr>
              <w:autoSpaceDE w:val="0"/>
              <w:autoSpaceDN w:val="0"/>
              <w:spacing w:before="66" w:after="0" w:line="230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Времена года (месяцы)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22.03.2023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Тестирование;;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99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50.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 w:rsidP="000D0EEB">
            <w:pPr>
              <w:autoSpaceDE w:val="0"/>
              <w:autoSpaceDN w:val="0"/>
              <w:spacing w:before="90" w:after="0" w:line="230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вокруг меня.</w:t>
            </w:r>
            <w:r w:rsidR="000D0EE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Времена года (месяцы)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0D0EEB" w:rsidRDefault="00A0630A">
            <w:pPr>
              <w:autoSpaceDE w:val="0"/>
              <w:autoSpaceDN w:val="0"/>
              <w:spacing w:before="90" w:after="0" w:line="230" w:lineRule="auto"/>
              <w:ind w:left="66"/>
              <w:rPr>
                <w:lang w:val="ru-RU"/>
              </w:rPr>
            </w:pPr>
            <w:r w:rsidRPr="000D0EEB"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0D0EEB" w:rsidRDefault="00A0630A">
            <w:pPr>
              <w:autoSpaceDE w:val="0"/>
              <w:autoSpaceDN w:val="0"/>
              <w:spacing w:before="90" w:after="0" w:line="230" w:lineRule="auto"/>
              <w:ind w:left="66"/>
              <w:rPr>
                <w:lang w:val="ru-RU"/>
              </w:rPr>
            </w:pPr>
            <w:r w:rsidRPr="000D0EEB"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0D0EEB" w:rsidRDefault="00A0630A">
            <w:pPr>
              <w:autoSpaceDE w:val="0"/>
              <w:autoSpaceDN w:val="0"/>
              <w:spacing w:before="90" w:after="0" w:line="230" w:lineRule="auto"/>
              <w:ind w:left="66"/>
              <w:rPr>
                <w:lang w:val="ru-RU"/>
              </w:rPr>
            </w:pPr>
            <w:r w:rsidRPr="000D0EEB"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0D0EEB" w:rsidRDefault="00A0630A">
            <w:pPr>
              <w:autoSpaceDE w:val="0"/>
              <w:autoSpaceDN w:val="0"/>
              <w:spacing w:before="90" w:after="0" w:line="230" w:lineRule="auto"/>
              <w:jc w:val="center"/>
              <w:rPr>
                <w:lang w:val="ru-RU"/>
              </w:rPr>
            </w:pPr>
            <w:r w:rsidRPr="000D0EEB">
              <w:rPr>
                <w:rFonts w:ascii="Times New Roman" w:eastAsia="Times New Roman" w:hAnsi="Times New Roman"/>
                <w:color w:val="000000"/>
                <w:lang w:val="ru-RU"/>
              </w:rPr>
              <w:t>24.03.2023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работа;;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3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0D0EEB" w:rsidRDefault="00A0630A">
            <w:pPr>
              <w:autoSpaceDE w:val="0"/>
              <w:autoSpaceDN w:val="0"/>
              <w:spacing w:before="90" w:after="0" w:line="230" w:lineRule="auto"/>
              <w:jc w:val="center"/>
              <w:rPr>
                <w:lang w:val="ru-RU"/>
              </w:rPr>
            </w:pPr>
            <w:r w:rsidRPr="000D0EEB">
              <w:rPr>
                <w:rFonts w:ascii="Times New Roman" w:eastAsia="Times New Roman" w:hAnsi="Times New Roman"/>
                <w:color w:val="000000"/>
                <w:lang w:val="ru-RU"/>
              </w:rPr>
              <w:t>51.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71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вокруг меня. Моя малая родина (город, село).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05.04.2023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</w:tbl>
    <w:p w:rsidR="009135B2" w:rsidRPr="00A0630A" w:rsidRDefault="009135B2">
      <w:pPr>
        <w:autoSpaceDE w:val="0"/>
        <w:autoSpaceDN w:val="0"/>
        <w:spacing w:after="0" w:line="14" w:lineRule="exact"/>
        <w:rPr>
          <w:lang w:val="ru-RU"/>
        </w:rPr>
      </w:pP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284" w:right="556" w:bottom="542" w:left="658" w:header="720" w:footer="720" w:gutter="0"/>
          <w:cols w:space="720" w:equalWidth="0">
            <w:col w:w="10686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0"/>
        <w:gridCol w:w="2400"/>
        <w:gridCol w:w="670"/>
        <w:gridCol w:w="1484"/>
        <w:gridCol w:w="1530"/>
        <w:gridCol w:w="1130"/>
        <w:gridCol w:w="2982"/>
      </w:tblGrid>
      <w:tr w:rsidR="009135B2" w:rsidRPr="00D6527C">
        <w:trPr>
          <w:trHeight w:hRule="exact" w:val="168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52.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71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вокруг меня. Моя малая родина (город, село).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07.04.2023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Диктант;;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53.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71" w:lineRule="auto"/>
              <w:ind w:left="66" w:right="144"/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Мир вокруг меня. Моя малая родина (город, село).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Открытка</w:t>
            </w:r>
            <w:proofErr w:type="spellEnd"/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12.04.2023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работа;;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>
        <w:trPr>
          <w:trHeight w:hRule="exact" w:val="314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54.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0D0EEB" w:rsidRDefault="00A0630A" w:rsidP="000D0EEB">
            <w:pPr>
              <w:autoSpaceDE w:val="0"/>
              <w:autoSpaceDN w:val="0"/>
              <w:spacing w:after="0" w:line="281" w:lineRule="auto"/>
              <w:ind w:left="66" w:right="144"/>
              <w:rPr>
                <w:lang w:val="ru-RU"/>
              </w:rPr>
            </w:pPr>
            <w:r w:rsidRPr="000D0EE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Мир вокруг меня. Моя комната (квартира, </w:t>
            </w:r>
            <w:r w:rsidRPr="000D0EEB">
              <w:rPr>
                <w:lang w:val="ru-RU"/>
              </w:rPr>
              <w:br/>
            </w:r>
            <w:r w:rsidRPr="000D0EE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дом). Моя школа. Мои друзья. Моя малая </w:t>
            </w:r>
            <w:r w:rsidRPr="000D0EEB">
              <w:rPr>
                <w:lang w:val="ru-RU"/>
              </w:rPr>
              <w:br/>
            </w:r>
            <w:r w:rsidR="000D0EEB" w:rsidRPr="000D0EE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родина (город, село). </w:t>
            </w:r>
            <w:r w:rsidRPr="000D0EEB">
              <w:rPr>
                <w:rFonts w:ascii="Times New Roman" w:eastAsia="Times New Roman" w:hAnsi="Times New Roman"/>
                <w:color w:val="000000"/>
                <w:lang w:val="ru-RU"/>
              </w:rPr>
              <w:t>Дикие и домашние животные. Погода.</w:t>
            </w:r>
            <w:r w:rsidR="000D0EEB" w:rsidRPr="000D0EE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0D0EEB">
              <w:rPr>
                <w:rFonts w:ascii="Times New Roman" w:eastAsia="Times New Roman" w:hAnsi="Times New Roman"/>
                <w:color w:val="000000"/>
                <w:lang w:val="ru-RU"/>
              </w:rPr>
              <w:t>Времена года (месяцы). Обобщение и контроль.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14.04.2023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</w:pPr>
            <w:r>
              <w:rPr>
                <w:rFonts w:ascii="Times New Roman" w:eastAsia="Times New Roman" w:hAnsi="Times New Roman"/>
                <w:color w:val="000000"/>
              </w:rPr>
              <w:t xml:space="preserve"> Контрольная работа;</w:t>
            </w:r>
          </w:p>
        </w:tc>
      </w:tr>
      <w:tr w:rsidR="009135B2" w:rsidRPr="00D6527C">
        <w:trPr>
          <w:trHeight w:hRule="exact" w:val="168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55.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Родная страна и страны изучаемого языка. Их столицы,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достопримечательности и интересные факты.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19.04.2023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6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56.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Родная страна и страны изучаемого языка. Их столицы,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достопримечательности и интересные факты.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21.04.2023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57.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Родная страна и страны изучаемого языка. Их столицы,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достопримечательности и интересные факты.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26.04.2023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3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Тестирование;;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166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58.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81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Родная страна и страны изучаемого языка. Их столицы,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достопримечательности и интересные факты.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28.04.2023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</w:tbl>
    <w:p w:rsidR="009135B2" w:rsidRPr="00A0630A" w:rsidRDefault="009135B2">
      <w:pPr>
        <w:autoSpaceDE w:val="0"/>
        <w:autoSpaceDN w:val="0"/>
        <w:spacing w:after="0" w:line="14" w:lineRule="exact"/>
        <w:rPr>
          <w:lang w:val="ru-RU"/>
        </w:rPr>
      </w:pP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284" w:right="556" w:bottom="1200" w:left="658" w:header="720" w:footer="720" w:gutter="0"/>
          <w:cols w:space="720" w:equalWidth="0">
            <w:col w:w="10686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0"/>
        <w:gridCol w:w="2400"/>
        <w:gridCol w:w="670"/>
        <w:gridCol w:w="1484"/>
        <w:gridCol w:w="1530"/>
        <w:gridCol w:w="1130"/>
        <w:gridCol w:w="2982"/>
      </w:tblGrid>
      <w:tr w:rsidR="009135B2" w:rsidRPr="00D6527C">
        <w:trPr>
          <w:trHeight w:hRule="exact" w:val="1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59.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81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Родная страна и страны изучаемого языка. Их столицы,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достопримечательности и интересные факты.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03.05.2023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83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работа;;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229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60.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 w:rsidP="00635FE4">
            <w:pPr>
              <w:autoSpaceDE w:val="0"/>
              <w:autoSpaceDN w:val="0"/>
              <w:spacing w:before="90" w:after="0" w:line="262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Россия и страна/страны изучаемого языка.</w:t>
            </w:r>
            <w:r w:rsidR="00635FE4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Произведения детского фольклора.</w:t>
            </w:r>
            <w:r w:rsidR="00635FE4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Литературные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персонажи детских книг.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05.05.2023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229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61.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Россия и страна/страны изучаемого языка.</w:t>
            </w:r>
          </w:p>
          <w:p w:rsidR="009135B2" w:rsidRPr="00A0630A" w:rsidRDefault="00A0630A">
            <w:pPr>
              <w:autoSpaceDE w:val="0"/>
              <w:autoSpaceDN w:val="0"/>
              <w:spacing w:before="64" w:after="0" w:line="262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Произведения детского фольклора.</w:t>
            </w:r>
          </w:p>
          <w:p w:rsidR="009135B2" w:rsidRPr="00A0630A" w:rsidRDefault="00A0630A">
            <w:pPr>
              <w:autoSpaceDE w:val="0"/>
              <w:autoSpaceDN w:val="0"/>
              <w:spacing w:before="64" w:after="0" w:line="271" w:lineRule="auto"/>
              <w:ind w:left="66" w:right="43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Литературные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персонажи детских книг.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10.05.2023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244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62.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Россия и страна/страны изучаемого языка.</w:t>
            </w:r>
          </w:p>
          <w:p w:rsidR="009135B2" w:rsidRPr="00A0630A" w:rsidRDefault="00A0630A">
            <w:pPr>
              <w:autoSpaceDE w:val="0"/>
              <w:autoSpaceDN w:val="0"/>
              <w:spacing w:before="64" w:after="0" w:line="262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Произведения детского фольклора.</w:t>
            </w:r>
          </w:p>
          <w:p w:rsidR="009135B2" w:rsidRPr="00A0630A" w:rsidRDefault="00A0630A">
            <w:pPr>
              <w:autoSpaceDE w:val="0"/>
              <w:autoSpaceDN w:val="0"/>
              <w:spacing w:before="64" w:after="0" w:line="271" w:lineRule="auto"/>
              <w:ind w:left="66" w:right="43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Литературные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персонажи детских книг.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12.05.2023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Диктант;;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229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63.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Россия и страна/страны изучаемого языка.</w:t>
            </w:r>
          </w:p>
          <w:p w:rsidR="009135B2" w:rsidRPr="00A0630A" w:rsidRDefault="00A0630A">
            <w:pPr>
              <w:autoSpaceDE w:val="0"/>
              <w:autoSpaceDN w:val="0"/>
              <w:spacing w:before="66" w:after="0" w:line="262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Произведения детского фольклора.</w:t>
            </w:r>
          </w:p>
          <w:p w:rsidR="009135B2" w:rsidRPr="00A0630A" w:rsidRDefault="00A0630A">
            <w:pPr>
              <w:autoSpaceDE w:val="0"/>
              <w:autoSpaceDN w:val="0"/>
              <w:spacing w:before="66" w:after="0" w:line="271" w:lineRule="auto"/>
              <w:ind w:left="66" w:right="43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Литературные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персонажи детских книг.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17.05.2023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227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64.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Россия и страна/страны изучаемого языка.</w:t>
            </w:r>
          </w:p>
          <w:p w:rsidR="009135B2" w:rsidRPr="00A0630A" w:rsidRDefault="00A0630A">
            <w:pPr>
              <w:autoSpaceDE w:val="0"/>
              <w:autoSpaceDN w:val="0"/>
              <w:spacing w:before="64" w:after="0" w:line="262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Произведения детского фольклора.</w:t>
            </w:r>
          </w:p>
          <w:p w:rsidR="009135B2" w:rsidRPr="00A0630A" w:rsidRDefault="00A0630A">
            <w:pPr>
              <w:autoSpaceDE w:val="0"/>
              <w:autoSpaceDN w:val="0"/>
              <w:spacing w:before="64" w:after="0" w:line="271" w:lineRule="auto"/>
              <w:ind w:left="66" w:right="43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Литературные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персонажи детских книг.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19.05.2023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работа;;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</w:tbl>
    <w:p w:rsidR="009135B2" w:rsidRPr="00A0630A" w:rsidRDefault="009135B2">
      <w:pPr>
        <w:autoSpaceDE w:val="0"/>
        <w:autoSpaceDN w:val="0"/>
        <w:spacing w:after="0" w:line="14" w:lineRule="exact"/>
        <w:rPr>
          <w:lang w:val="ru-RU"/>
        </w:rPr>
      </w:pP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284" w:right="556" w:bottom="1318" w:left="658" w:header="720" w:footer="720" w:gutter="0"/>
          <w:cols w:space="720" w:equalWidth="0">
            <w:col w:w="10686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0"/>
        <w:gridCol w:w="2400"/>
        <w:gridCol w:w="670"/>
        <w:gridCol w:w="1484"/>
        <w:gridCol w:w="1530"/>
        <w:gridCol w:w="1130"/>
        <w:gridCol w:w="2982"/>
      </w:tblGrid>
      <w:tr w:rsidR="009135B2" w:rsidRPr="00D6527C">
        <w:trPr>
          <w:trHeight w:hRule="exact" w:val="229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65.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62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Россия и страна/страны изучаемого языка.</w:t>
            </w:r>
          </w:p>
          <w:p w:rsidR="009135B2" w:rsidRPr="00A0630A" w:rsidRDefault="00A0630A">
            <w:pPr>
              <w:autoSpaceDE w:val="0"/>
              <w:autoSpaceDN w:val="0"/>
              <w:spacing w:before="64" w:after="0" w:line="262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Произведения детского фольклора.</w:t>
            </w:r>
          </w:p>
          <w:p w:rsidR="009135B2" w:rsidRPr="00A0630A" w:rsidRDefault="00A0630A">
            <w:pPr>
              <w:autoSpaceDE w:val="0"/>
              <w:autoSpaceDN w:val="0"/>
              <w:spacing w:before="64" w:after="0" w:line="271" w:lineRule="auto"/>
              <w:ind w:left="66" w:right="43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Литературные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персонажи детских книг.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24.05.2023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83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Тестирование;;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D6527C">
        <w:trPr>
          <w:trHeight w:hRule="exact" w:val="229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66.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Россия и страна/страны изучаемого языка.</w:t>
            </w:r>
          </w:p>
          <w:p w:rsidR="009135B2" w:rsidRPr="00A0630A" w:rsidRDefault="00A0630A">
            <w:pPr>
              <w:autoSpaceDE w:val="0"/>
              <w:autoSpaceDN w:val="0"/>
              <w:spacing w:before="66" w:after="0" w:line="262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Произведения детского фольклора.</w:t>
            </w:r>
          </w:p>
          <w:p w:rsidR="009135B2" w:rsidRPr="00A0630A" w:rsidRDefault="00A0630A">
            <w:pPr>
              <w:autoSpaceDE w:val="0"/>
              <w:autoSpaceDN w:val="0"/>
              <w:spacing w:before="64" w:after="0" w:line="271" w:lineRule="auto"/>
              <w:ind w:left="66" w:right="43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Литературные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персонажи детских книг.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26.05.2023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>
        <w:trPr>
          <w:trHeight w:hRule="exact" w:val="557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67.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 w:rsidP="00635FE4">
            <w:pPr>
              <w:autoSpaceDE w:val="0"/>
              <w:autoSpaceDN w:val="0"/>
              <w:spacing w:after="0" w:line="262" w:lineRule="auto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Россия и страна/страны изучаемого языка.</w:t>
            </w:r>
          </w:p>
          <w:p w:rsidR="009135B2" w:rsidRPr="00A0630A" w:rsidRDefault="00A0630A" w:rsidP="00635FE4">
            <w:pPr>
              <w:autoSpaceDE w:val="0"/>
              <w:autoSpaceDN w:val="0"/>
              <w:spacing w:after="0" w:line="281" w:lineRule="auto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Праздники родной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страны и страны/стран изучаемого </w:t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языка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.И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х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столицы,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достопримечательности и интересные факты.</w:t>
            </w:r>
          </w:p>
          <w:p w:rsidR="009135B2" w:rsidRPr="00A0630A" w:rsidRDefault="00A0630A" w:rsidP="00635FE4">
            <w:pPr>
              <w:autoSpaceDE w:val="0"/>
              <w:autoSpaceDN w:val="0"/>
              <w:spacing w:after="0" w:line="262" w:lineRule="auto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Произведения детского фольклора.</w:t>
            </w:r>
          </w:p>
          <w:p w:rsidR="009135B2" w:rsidRPr="00A0630A" w:rsidRDefault="00A0630A" w:rsidP="00635FE4">
            <w:pPr>
              <w:autoSpaceDE w:val="0"/>
              <w:autoSpaceDN w:val="0"/>
              <w:spacing w:after="0" w:line="283" w:lineRule="auto"/>
              <w:ind w:right="43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Литературные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персонажи детских книг. Праздники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родной страны и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страны/стран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изучаемого языка.</w:t>
            </w:r>
          </w:p>
          <w:p w:rsidR="009135B2" w:rsidRDefault="00A0630A" w:rsidP="00635FE4">
            <w:pPr>
              <w:autoSpaceDE w:val="0"/>
              <w:autoSpaceDN w:val="0"/>
              <w:spacing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контроль</w:t>
            </w:r>
            <w:proofErr w:type="spellEnd"/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31.05.2023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</w:pPr>
            <w:r>
              <w:rPr>
                <w:rFonts w:ascii="Times New Roman" w:eastAsia="Times New Roman" w:hAnsi="Times New Roman"/>
                <w:color w:val="000000"/>
              </w:rPr>
              <w:t xml:space="preserve"> Контрольная работа;</w:t>
            </w:r>
          </w:p>
        </w:tc>
      </w:tr>
      <w:tr w:rsidR="009135B2" w:rsidRPr="00D6527C">
        <w:trPr>
          <w:trHeight w:hRule="exact" w:val="1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68.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 w:rsidP="003A4AE4">
            <w:pPr>
              <w:autoSpaceDE w:val="0"/>
              <w:autoSpaceDN w:val="0"/>
              <w:spacing w:before="90" w:after="0" w:line="262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Родная страна и страны изучаемого языка.</w:t>
            </w:r>
            <w:r w:rsidR="003A4AE4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Россия и страна/страны изучаемого языка.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3A4AE4" w:rsidRDefault="00A0630A">
            <w:pPr>
              <w:autoSpaceDE w:val="0"/>
              <w:autoSpaceDN w:val="0"/>
              <w:spacing w:before="90" w:after="0" w:line="230" w:lineRule="auto"/>
              <w:ind w:left="66"/>
              <w:rPr>
                <w:lang w:val="ru-RU"/>
              </w:rPr>
            </w:pPr>
            <w:r w:rsidRPr="003A4AE4"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3A4AE4" w:rsidRDefault="00A0630A">
            <w:pPr>
              <w:autoSpaceDE w:val="0"/>
              <w:autoSpaceDN w:val="0"/>
              <w:spacing w:before="90" w:after="0" w:line="230" w:lineRule="auto"/>
              <w:ind w:left="66"/>
              <w:rPr>
                <w:lang w:val="ru-RU"/>
              </w:rPr>
            </w:pPr>
            <w:r w:rsidRPr="003A4AE4"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3A4AE4" w:rsidRDefault="00A0630A">
            <w:pPr>
              <w:autoSpaceDE w:val="0"/>
              <w:autoSpaceDN w:val="0"/>
              <w:spacing w:before="90" w:after="0" w:line="230" w:lineRule="auto"/>
              <w:ind w:left="66"/>
              <w:rPr>
                <w:lang w:val="ru-RU"/>
              </w:rPr>
            </w:pPr>
            <w:r w:rsidRPr="003A4AE4"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3A4AE4" w:rsidRDefault="009135B2">
            <w:pPr>
              <w:rPr>
                <w:lang w:val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68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Устный опрос; Практическая; работа;;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>
        <w:trPr>
          <w:trHeight w:hRule="exact" w:val="740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4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68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</w:tr>
    </w:tbl>
    <w:p w:rsidR="009135B2" w:rsidRDefault="009135B2">
      <w:pPr>
        <w:autoSpaceDE w:val="0"/>
        <w:autoSpaceDN w:val="0"/>
        <w:spacing w:after="0" w:line="14" w:lineRule="exact"/>
      </w:pPr>
    </w:p>
    <w:p w:rsidR="009135B2" w:rsidRDefault="009135B2">
      <w:pPr>
        <w:sectPr w:rsidR="009135B2">
          <w:pgSz w:w="11900" w:h="16840"/>
          <w:pgMar w:top="284" w:right="556" w:bottom="1440" w:left="658" w:header="720" w:footer="720" w:gutter="0"/>
          <w:cols w:space="720" w:equalWidth="0">
            <w:col w:w="10686" w:space="0"/>
          </w:cols>
          <w:docGrid w:linePitch="360"/>
        </w:sectPr>
      </w:pPr>
    </w:p>
    <w:p w:rsidR="009135B2" w:rsidRDefault="009135B2">
      <w:pPr>
        <w:autoSpaceDE w:val="0"/>
        <w:autoSpaceDN w:val="0"/>
        <w:spacing w:after="78" w:line="220" w:lineRule="exact"/>
      </w:pPr>
    </w:p>
    <w:p w:rsidR="009135B2" w:rsidRDefault="00A0630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9135B2" w:rsidRPr="00A0630A" w:rsidRDefault="00A0630A">
      <w:pPr>
        <w:autoSpaceDE w:val="0"/>
        <w:autoSpaceDN w:val="0"/>
        <w:spacing w:before="346" w:after="0" w:line="298" w:lineRule="auto"/>
        <w:ind w:right="432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Английский язык, 3 класс/</w:t>
      </w:r>
      <w:proofErr w:type="spell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Биболетова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М.З., Денисенко О.А., </w:t>
      </w:r>
      <w:proofErr w:type="spell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Трубанева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Н.Н., ООО «ДРОФА»; </w:t>
      </w:r>
      <w:proofErr w:type="spell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АО</w:t>
      </w:r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здательство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Просвещение»; 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9135B2" w:rsidRPr="00A0630A" w:rsidRDefault="00A0630A">
      <w:pPr>
        <w:autoSpaceDE w:val="0"/>
        <w:autoSpaceDN w:val="0"/>
        <w:spacing w:before="262" w:after="0" w:line="302" w:lineRule="auto"/>
        <w:ind w:right="4896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поурочные планы по английскому языку</w:t>
      </w:r>
    </w:p>
    <w:p w:rsidR="009135B2" w:rsidRPr="00A0630A" w:rsidRDefault="00A0630A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proofErr w:type="spell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рэш</w:t>
      </w:r>
      <w:proofErr w:type="spellEnd"/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78" w:line="220" w:lineRule="exact"/>
        <w:rPr>
          <w:lang w:val="ru-RU"/>
        </w:rPr>
      </w:pPr>
    </w:p>
    <w:p w:rsidR="009135B2" w:rsidRPr="00A0630A" w:rsidRDefault="00A0630A">
      <w:pPr>
        <w:autoSpaceDE w:val="0"/>
        <w:autoSpaceDN w:val="0"/>
        <w:spacing w:after="0" w:line="230" w:lineRule="auto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9135B2" w:rsidRPr="00A0630A" w:rsidRDefault="00A0630A">
      <w:pPr>
        <w:autoSpaceDE w:val="0"/>
        <w:autoSpaceDN w:val="0"/>
        <w:spacing w:before="346" w:after="0" w:line="302" w:lineRule="auto"/>
        <w:ind w:right="3744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Карточки, плакаты, сюжетные картинки, опорные схемы, словари.</w:t>
      </w:r>
    </w:p>
    <w:p w:rsidR="009135B2" w:rsidRPr="00A0630A" w:rsidRDefault="00A0630A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Проектор, ноутбуки, принтер, экран.</w:t>
      </w: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0630A" w:rsidRPr="00A0630A" w:rsidRDefault="00A0630A">
      <w:pPr>
        <w:rPr>
          <w:lang w:val="ru-RU"/>
        </w:rPr>
      </w:pPr>
    </w:p>
    <w:sectPr w:rsidR="00A0630A" w:rsidRPr="00A0630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B9548F3"/>
    <w:multiLevelType w:val="hybridMultilevel"/>
    <w:tmpl w:val="C23AD3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D0EEB"/>
    <w:rsid w:val="0015074B"/>
    <w:rsid w:val="0029639D"/>
    <w:rsid w:val="00326F90"/>
    <w:rsid w:val="003A4AE4"/>
    <w:rsid w:val="00635FE4"/>
    <w:rsid w:val="009135B2"/>
    <w:rsid w:val="00992A0B"/>
    <w:rsid w:val="00A0630A"/>
    <w:rsid w:val="00AA1D8D"/>
    <w:rsid w:val="00B47730"/>
    <w:rsid w:val="00CB0664"/>
    <w:rsid w:val="00D6527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53F522-A5C2-44A6-8039-AB207141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30</Pages>
  <Words>6749</Words>
  <Characters>38472</Characters>
  <Application>Microsoft Office Word</Application>
  <DocSecurity>0</DocSecurity>
  <Lines>320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45131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Галина</cp:lastModifiedBy>
  <cp:revision>4</cp:revision>
  <dcterms:created xsi:type="dcterms:W3CDTF">2013-12-23T23:15:00Z</dcterms:created>
  <dcterms:modified xsi:type="dcterms:W3CDTF">2023-10-11T17:01:00Z</dcterms:modified>
  <cp:category/>
</cp:coreProperties>
</file>