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33" w:rsidRDefault="00FD7833">
      <w:pPr>
        <w:autoSpaceDE w:val="0"/>
        <w:autoSpaceDN w:val="0"/>
        <w:spacing w:after="78" w:line="220" w:lineRule="exact"/>
      </w:pPr>
    </w:p>
    <w:p w:rsidR="00FD7833" w:rsidRPr="000D118B" w:rsidRDefault="00835F72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0D118B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D7833" w:rsidRPr="000D118B" w:rsidRDefault="00835F72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Вологодской области</w:t>
      </w:r>
    </w:p>
    <w:p w:rsidR="00FD7833" w:rsidRPr="000D118B" w:rsidRDefault="00835F72">
      <w:pPr>
        <w:autoSpaceDE w:val="0"/>
        <w:autoSpaceDN w:val="0"/>
        <w:spacing w:before="670" w:after="0" w:line="230" w:lineRule="auto"/>
        <w:ind w:left="384"/>
        <w:rPr>
          <w:lang w:val="ru-RU"/>
        </w:rPr>
      </w:pP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администрации </w:t>
      </w:r>
      <w:proofErr w:type="spellStart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Верховажского</w:t>
      </w:r>
      <w:proofErr w:type="spell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района</w:t>
      </w:r>
    </w:p>
    <w:p w:rsidR="00FD7833" w:rsidRPr="000D118B" w:rsidRDefault="00835F72">
      <w:pPr>
        <w:autoSpaceDE w:val="0"/>
        <w:autoSpaceDN w:val="0"/>
        <w:spacing w:before="670" w:after="1376" w:line="230" w:lineRule="auto"/>
        <w:ind w:left="1794"/>
        <w:rPr>
          <w:lang w:val="ru-RU"/>
        </w:rPr>
      </w:pP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МБОУ "</w:t>
      </w:r>
      <w:proofErr w:type="spellStart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Климушинская</w:t>
      </w:r>
      <w:proofErr w:type="spell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начальная</w:t>
      </w:r>
      <w:proofErr w:type="gram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школа-детский сад"</w:t>
      </w: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00"/>
      </w:tblGrid>
      <w:tr w:rsidR="00FD7833">
        <w:trPr>
          <w:trHeight w:hRule="exact" w:val="47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60" w:after="0" w:line="245" w:lineRule="auto"/>
              <w:ind w:left="1416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СОГЛАСОВАНО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60" w:after="0" w:line="245" w:lineRule="auto"/>
              <w:ind w:left="992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УТВЕРЖДЕНО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FD7833" w:rsidRDefault="00FD7833">
      <w:pPr>
        <w:autoSpaceDE w:val="0"/>
        <w:autoSpaceDN w:val="0"/>
        <w:spacing w:after="182" w:line="14" w:lineRule="exact"/>
      </w:pPr>
    </w:p>
    <w:p w:rsidR="00FD7833" w:rsidRDefault="00FD7833">
      <w:pPr>
        <w:sectPr w:rsidR="00FD7833">
          <w:pgSz w:w="11900" w:h="16840"/>
          <w:pgMar w:top="298" w:right="880" w:bottom="398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FD7833" w:rsidRDefault="00835F72">
      <w:pPr>
        <w:autoSpaceDE w:val="0"/>
        <w:autoSpaceDN w:val="0"/>
        <w:spacing w:after="0" w:line="230" w:lineRule="auto"/>
        <w:ind w:right="378"/>
        <w:jc w:val="right"/>
      </w:pPr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lastRenderedPageBreak/>
        <w:t>______________</w:t>
      </w: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Бубенцова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Е.В.</w:t>
      </w:r>
      <w:proofErr w:type="gramEnd"/>
    </w:p>
    <w:p w:rsidR="00FD7833" w:rsidRDefault="009C7307">
      <w:pPr>
        <w:autoSpaceDE w:val="0"/>
        <w:autoSpaceDN w:val="0"/>
        <w:spacing w:before="182" w:after="0" w:line="245" w:lineRule="auto"/>
        <w:ind w:left="2816" w:right="1296"/>
      </w:pP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Протокол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№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7</w:t>
      </w:r>
      <w:r w:rsidR="00835F72">
        <w:rPr>
          <w:rFonts w:ascii="Times New Roman" w:eastAsia="Times New Roman" w:hAnsi="Times New Roman"/>
          <w:color w:val="000000"/>
          <w:w w:val="102"/>
          <w:sz w:val="20"/>
        </w:rPr>
        <w:t xml:space="preserve"> </w:t>
      </w:r>
      <w:r w:rsidR="00835F72">
        <w:br/>
      </w: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9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"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июня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 202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</w:t>
      </w:r>
      <w:proofErr w:type="gramEnd"/>
      <w:r w:rsidR="00835F72"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:rsidR="00FD7833" w:rsidRDefault="00FD7833">
      <w:pPr>
        <w:sectPr w:rsidR="00FD7833">
          <w:type w:val="continuous"/>
          <w:pgSz w:w="11900" w:h="16840"/>
          <w:pgMar w:top="298" w:right="880" w:bottom="398" w:left="1440" w:header="720" w:footer="720" w:gutter="0"/>
          <w:cols w:num="2" w:space="720" w:equalWidth="0">
            <w:col w:w="5956" w:space="0"/>
            <w:col w:w="3624" w:space="0"/>
          </w:cols>
          <w:docGrid w:linePitch="360"/>
        </w:sectPr>
      </w:pPr>
    </w:p>
    <w:p w:rsidR="00FD7833" w:rsidRDefault="00835F72">
      <w:pPr>
        <w:autoSpaceDE w:val="0"/>
        <w:autoSpaceDN w:val="0"/>
        <w:spacing w:after="0" w:line="230" w:lineRule="auto"/>
        <w:ind w:left="376"/>
      </w:pPr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lastRenderedPageBreak/>
        <w:t>______________</w:t>
      </w: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Бубенцова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Е.В.</w:t>
      </w:r>
      <w:proofErr w:type="gramEnd"/>
    </w:p>
    <w:p w:rsidR="00FD7833" w:rsidRDefault="009C7307">
      <w:pPr>
        <w:autoSpaceDE w:val="0"/>
        <w:autoSpaceDN w:val="0"/>
        <w:spacing w:before="182" w:after="1038" w:line="245" w:lineRule="auto"/>
        <w:ind w:left="376" w:right="1440"/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Приказ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№2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2</w:t>
      </w:r>
      <w:r w:rsidR="00835F72">
        <w:rPr>
          <w:rFonts w:ascii="Times New Roman" w:eastAsia="Times New Roman" w:hAnsi="Times New Roman"/>
          <w:color w:val="000000"/>
          <w:w w:val="102"/>
          <w:sz w:val="20"/>
        </w:rPr>
        <w:t xml:space="preserve"> </w:t>
      </w:r>
      <w:r w:rsidR="00835F72">
        <w:br/>
      </w:r>
      <w:proofErr w:type="spellStart"/>
      <w:r w:rsidR="00835F72"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r w:rsidR="00835F72">
        <w:rPr>
          <w:rFonts w:ascii="Times New Roman" w:eastAsia="Times New Roman" w:hAnsi="Times New Roman"/>
          <w:color w:val="000000"/>
          <w:w w:val="102"/>
          <w:sz w:val="20"/>
        </w:rPr>
        <w:t xml:space="preserve"> "2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9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" </w:t>
      </w: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июня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202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</w:t>
      </w:r>
      <w:r w:rsidR="00835F72"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  <w:proofErr w:type="gramEnd"/>
    </w:p>
    <w:p w:rsidR="00FD7833" w:rsidRDefault="00FD7833">
      <w:pPr>
        <w:sectPr w:rsidR="00FD7833">
          <w:type w:val="nextColumn"/>
          <w:pgSz w:w="11900" w:h="16840"/>
          <w:pgMar w:top="298" w:right="880" w:bottom="398" w:left="1440" w:header="720" w:footer="720" w:gutter="0"/>
          <w:cols w:num="2" w:space="720" w:equalWidth="0">
            <w:col w:w="5956" w:space="0"/>
            <w:col w:w="3624" w:space="0"/>
          </w:cols>
          <w:docGrid w:linePitch="360"/>
        </w:sectPr>
      </w:pPr>
    </w:p>
    <w:p w:rsidR="00FD7833" w:rsidRDefault="00835F72">
      <w:pPr>
        <w:autoSpaceDE w:val="0"/>
        <w:autoSpaceDN w:val="0"/>
        <w:spacing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2045345)</w:t>
      </w:r>
    </w:p>
    <w:p w:rsidR="00FD7833" w:rsidRDefault="00835F72">
      <w:pPr>
        <w:autoSpaceDE w:val="0"/>
        <w:autoSpaceDN w:val="0"/>
        <w:spacing w:before="166" w:after="0" w:line="262" w:lineRule="auto"/>
        <w:ind w:left="3312" w:right="3744"/>
        <w:jc w:val="center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предмета</w:t>
      </w:r>
      <w:proofErr w:type="spellEnd"/>
      <w:r>
        <w:br/>
      </w:r>
      <w:r>
        <w:rPr>
          <w:rFonts w:ascii="Times New Roman" w:eastAsia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Физическая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культура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</w:p>
    <w:p w:rsidR="00FD7833" w:rsidRPr="000D118B" w:rsidRDefault="00835F72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для 3 класса начального общего образования </w:t>
      </w:r>
      <w:r w:rsidRPr="000D118B">
        <w:rPr>
          <w:lang w:val="ru-RU"/>
        </w:rPr>
        <w:br/>
      </w:r>
      <w:r w:rsidR="009C7307">
        <w:rPr>
          <w:rFonts w:ascii="Times New Roman" w:eastAsia="Times New Roman" w:hAnsi="Times New Roman"/>
          <w:color w:val="000000"/>
          <w:sz w:val="24"/>
          <w:lang w:val="ru-RU"/>
        </w:rPr>
        <w:t>на 2023-2024</w:t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FD7833" w:rsidRPr="000D118B" w:rsidRDefault="00835F72">
      <w:pPr>
        <w:autoSpaceDE w:val="0"/>
        <w:autoSpaceDN w:val="0"/>
        <w:spacing w:before="2112" w:after="0" w:line="262" w:lineRule="auto"/>
        <w:ind w:left="6740" w:hanging="1488"/>
        <w:rPr>
          <w:lang w:val="ru-RU"/>
        </w:rPr>
      </w:pP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 w:rsidR="009C7307">
        <w:rPr>
          <w:rFonts w:ascii="Times New Roman" w:eastAsia="Times New Roman" w:hAnsi="Times New Roman"/>
          <w:color w:val="000000"/>
          <w:sz w:val="24"/>
          <w:lang w:val="ru-RU"/>
        </w:rPr>
        <w:t>Пономарева Галина Ильинична</w:t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D118B">
        <w:rPr>
          <w:lang w:val="ru-RU"/>
        </w:rPr>
        <w:br/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FD7833" w:rsidRPr="000D118B" w:rsidRDefault="009C7307" w:rsidP="009C7307">
      <w:pPr>
        <w:autoSpaceDE w:val="0"/>
        <w:autoSpaceDN w:val="0"/>
        <w:spacing w:before="2830" w:after="0" w:line="230" w:lineRule="auto"/>
        <w:ind w:right="4124"/>
        <w:jc w:val="right"/>
        <w:rPr>
          <w:lang w:val="ru-RU"/>
        </w:rPr>
        <w:sectPr w:rsidR="00FD7833" w:rsidRPr="000D118B">
          <w:pgSz w:w="11900" w:h="16840"/>
          <w:pgMar w:top="1440" w:right="1440" w:bottom="1440" w:left="1440" w:header="720" w:footer="720" w:gutter="0"/>
          <w:cols w:space="720" w:equalWidth="0">
            <w:col w:w="9580" w:space="0"/>
          </w:cols>
          <w:docGrid w:linePitch="360"/>
        </w:sect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Климушино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2023</w:t>
      </w:r>
      <w:bookmarkStart w:id="0" w:name="_GoBack"/>
      <w:bookmarkEnd w:id="0"/>
    </w:p>
    <w:p w:rsidR="00FD7833" w:rsidRPr="000D118B" w:rsidRDefault="00FD7833">
      <w:pPr>
        <w:autoSpaceDE w:val="0"/>
        <w:autoSpaceDN w:val="0"/>
        <w:spacing w:after="78" w:line="220" w:lineRule="exact"/>
        <w:rPr>
          <w:lang w:val="ru-RU"/>
        </w:rPr>
      </w:pPr>
    </w:p>
    <w:p w:rsidR="00FD7833" w:rsidRPr="000D118B" w:rsidRDefault="00835F72">
      <w:pPr>
        <w:autoSpaceDE w:val="0"/>
        <w:autoSpaceDN w:val="0"/>
        <w:spacing w:after="0" w:line="230" w:lineRule="auto"/>
        <w:rPr>
          <w:lang w:val="ru-RU"/>
        </w:rPr>
      </w:pPr>
      <w:r w:rsidRPr="000D118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FD7833" w:rsidRPr="000D118B" w:rsidRDefault="00835F72">
      <w:pPr>
        <w:autoSpaceDE w:val="0"/>
        <w:autoSpaceDN w:val="0"/>
        <w:spacing w:before="346" w:after="0"/>
        <w:ind w:right="432" w:firstLine="180"/>
        <w:rPr>
          <w:lang w:val="ru-RU"/>
        </w:rPr>
      </w:pP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FD7833" w:rsidRPr="000D118B" w:rsidRDefault="00835F72">
      <w:pPr>
        <w:autoSpaceDE w:val="0"/>
        <w:autoSpaceDN w:val="0"/>
        <w:spacing w:before="70" w:after="0"/>
        <w:ind w:firstLine="180"/>
        <w:rPr>
          <w:lang w:val="ru-RU"/>
        </w:rPr>
      </w:pP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0D118B">
        <w:rPr>
          <w:lang w:val="ru-RU"/>
        </w:rPr>
        <w:br/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FD7833" w:rsidRPr="000D118B" w:rsidRDefault="00835F72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предмета «Физическая культура» имеет </w:t>
      </w:r>
      <w:proofErr w:type="gramStart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важное значение</w:t>
      </w:r>
      <w:proofErr w:type="gram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FD7833" w:rsidRPr="000D118B" w:rsidRDefault="00835F7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-ориентированной направленности.</w:t>
      </w:r>
    </w:p>
    <w:p w:rsidR="00FD7833" w:rsidRPr="000D118B" w:rsidRDefault="00835F7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FD7833" w:rsidRPr="000D118B" w:rsidRDefault="00835F72">
      <w:pPr>
        <w:autoSpaceDE w:val="0"/>
        <w:autoSpaceDN w:val="0"/>
        <w:spacing w:before="70" w:after="0" w:line="281" w:lineRule="auto"/>
        <w:rPr>
          <w:lang w:val="ru-RU"/>
        </w:rPr>
      </w:pP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FD7833" w:rsidRPr="000D118B" w:rsidRDefault="00835F72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FD7833" w:rsidRPr="000D118B" w:rsidRDefault="00835F7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FD7833" w:rsidRPr="000D118B" w:rsidRDefault="00835F72">
      <w:pPr>
        <w:autoSpaceDE w:val="0"/>
        <w:autoSpaceDN w:val="0"/>
        <w:spacing w:before="70" w:after="0"/>
        <w:ind w:right="144"/>
        <w:rPr>
          <w:lang w:val="ru-RU"/>
        </w:rPr>
      </w:pP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Двигательная деятельность оказывает активное влияние на развитие психической и социальной природы </w:t>
      </w:r>
      <w:proofErr w:type="gramStart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. Как и любая деятельность, она включает в себя </w:t>
      </w:r>
      <w:proofErr w:type="gramStart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информационный</w:t>
      </w:r>
      <w:proofErr w:type="gram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FD7833" w:rsidRPr="000D118B" w:rsidRDefault="00835F7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D118B">
        <w:rPr>
          <w:lang w:val="ru-RU"/>
        </w:rPr>
        <w:tab/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FD7833" w:rsidRPr="000D118B" w:rsidRDefault="00FD7833">
      <w:pPr>
        <w:rPr>
          <w:lang w:val="ru-RU"/>
        </w:rPr>
        <w:sectPr w:rsidR="00FD7833" w:rsidRPr="000D118B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FD7833" w:rsidRPr="000D118B" w:rsidRDefault="00FD7833">
      <w:pPr>
        <w:autoSpaceDE w:val="0"/>
        <w:autoSpaceDN w:val="0"/>
        <w:spacing w:after="96" w:line="220" w:lineRule="exact"/>
        <w:rPr>
          <w:lang w:val="ru-RU"/>
        </w:rPr>
      </w:pPr>
    </w:p>
    <w:p w:rsidR="00FD7833" w:rsidRPr="000D118B" w:rsidRDefault="00835F72">
      <w:pPr>
        <w:autoSpaceDE w:val="0"/>
        <w:autoSpaceDN w:val="0"/>
        <w:spacing w:after="0"/>
        <w:ind w:right="144"/>
        <w:rPr>
          <w:lang w:val="ru-RU"/>
        </w:rPr>
      </w:pP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вводится образовательный модуль «</w:t>
      </w:r>
      <w:proofErr w:type="spellStart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FD7833" w:rsidRPr="000D118B" w:rsidRDefault="00835F7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D118B">
        <w:rPr>
          <w:lang w:val="ru-RU"/>
        </w:rPr>
        <w:tab/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Содержание модуля «</w:t>
      </w:r>
      <w:proofErr w:type="spellStart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</w:t>
      </w:r>
      <w:r w:rsidRPr="000D118B">
        <w:rPr>
          <w:lang w:val="ru-RU"/>
        </w:rPr>
        <w:br/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0D118B">
        <w:rPr>
          <w:lang w:val="ru-RU"/>
        </w:rPr>
        <w:tab/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в себя личностные, </w:t>
      </w:r>
      <w:proofErr w:type="spellStart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результаты.</w:t>
      </w:r>
    </w:p>
    <w:p w:rsidR="00FD7833" w:rsidRPr="000D118B" w:rsidRDefault="00835F72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представлены в программе за весь период обучения в начальной школе; </w:t>
      </w:r>
      <w:proofErr w:type="spellStart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 — за каждый год обучения.</w:t>
      </w:r>
    </w:p>
    <w:p w:rsidR="00FD7833" w:rsidRPr="000D118B" w:rsidRDefault="00835F7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FD7833" w:rsidRPr="000D118B" w:rsidRDefault="00835F72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rPr>
          <w:lang w:val="ru-RU"/>
        </w:rPr>
      </w:pPr>
      <w:r w:rsidRPr="000D118B">
        <w:rPr>
          <w:lang w:val="ru-RU"/>
        </w:rPr>
        <w:tab/>
      </w:r>
      <w:r w:rsidRPr="000D118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«Физическая культура» в учебном плане</w:t>
      </w:r>
      <w:proofErr w:type="gramStart"/>
      <w:r w:rsidRPr="000D11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 3 классе на изучение предмета отводится 2 часа в неделю, суммарно 68 часов.</w:t>
      </w:r>
    </w:p>
    <w:p w:rsidR="00FD7833" w:rsidRPr="000D118B" w:rsidRDefault="00FD7833">
      <w:pPr>
        <w:rPr>
          <w:lang w:val="ru-RU"/>
        </w:rPr>
        <w:sectPr w:rsidR="00FD7833" w:rsidRPr="000D118B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FD7833" w:rsidRPr="000D118B" w:rsidRDefault="00FD7833">
      <w:pPr>
        <w:autoSpaceDE w:val="0"/>
        <w:autoSpaceDN w:val="0"/>
        <w:spacing w:after="78" w:line="220" w:lineRule="exact"/>
        <w:rPr>
          <w:lang w:val="ru-RU"/>
        </w:rPr>
      </w:pPr>
    </w:p>
    <w:p w:rsidR="00FD7833" w:rsidRPr="000D118B" w:rsidRDefault="00835F72">
      <w:pPr>
        <w:autoSpaceDE w:val="0"/>
        <w:autoSpaceDN w:val="0"/>
        <w:spacing w:after="0" w:line="230" w:lineRule="auto"/>
        <w:rPr>
          <w:lang w:val="ru-RU"/>
        </w:rPr>
      </w:pPr>
      <w:r w:rsidRPr="000D11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D7833" w:rsidRPr="000D118B" w:rsidRDefault="00835F72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0D118B">
        <w:rPr>
          <w:lang w:val="ru-RU"/>
        </w:rPr>
        <w:tab/>
      </w:r>
      <w:r w:rsidRPr="000D11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Знания о физической культуре</w:t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. 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FD7833" w:rsidRPr="009C7307" w:rsidRDefault="00835F72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0D11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</w:t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. Виды физических упражнений, используемых на уроках физической культуры: общеразвивающие, подготовительные, соревновательные, их </w:t>
      </w:r>
      <w:r w:rsidRPr="000D118B">
        <w:rPr>
          <w:lang w:val="ru-RU"/>
        </w:rPr>
        <w:br/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</w:t>
      </w: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 xml:space="preserve">Дозирование физических упражнений для комплексов </w:t>
      </w:r>
      <w:r w:rsidRPr="009C7307">
        <w:rPr>
          <w:lang w:val="ru-RU"/>
        </w:rPr>
        <w:br/>
      </w: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физкультминутки и утренней зарядки. Составление графика занятий по развитию физических качеств на учебный год.</w:t>
      </w:r>
    </w:p>
    <w:p w:rsidR="00FD7833" w:rsidRPr="009C7307" w:rsidRDefault="00835F72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9C730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Физическое </w:t>
      </w:r>
      <w:proofErr w:type="spellStart"/>
      <w:r w:rsidRPr="009C730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совершенствование</w:t>
      </w:r>
      <w:proofErr w:type="gramStart"/>
      <w:r w:rsidRPr="009C7307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  <w:r w:rsidRPr="009C7307">
        <w:rPr>
          <w:rFonts w:ascii="Times New Roman" w:eastAsia="Times New Roman" w:hAnsi="Times New Roman"/>
          <w:i/>
          <w:color w:val="000000"/>
          <w:sz w:val="24"/>
          <w:lang w:val="ru-RU"/>
        </w:rPr>
        <w:t>О</w:t>
      </w:r>
      <w:proofErr w:type="gramEnd"/>
      <w:r w:rsidRPr="009C7307">
        <w:rPr>
          <w:rFonts w:ascii="Times New Roman" w:eastAsia="Times New Roman" w:hAnsi="Times New Roman"/>
          <w:i/>
          <w:color w:val="000000"/>
          <w:sz w:val="24"/>
          <w:lang w:val="ru-RU"/>
        </w:rPr>
        <w:t>здоровительная</w:t>
      </w:r>
      <w:proofErr w:type="spellEnd"/>
      <w:r w:rsidRPr="009C730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физическая культура</w:t>
      </w: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FD7833" w:rsidRPr="009C7307" w:rsidRDefault="00835F72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9C7307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</w:t>
      </w: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 xml:space="preserve">. Гимнастика с основами акробатики. Строевые упражнения в движении </w:t>
      </w:r>
      <w:proofErr w:type="spellStart"/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противоходом</w:t>
      </w:r>
      <w:proofErr w:type="spellEnd"/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 xml:space="preserve">; перестроении из колонны по одному в колонну по три, стоя на месте и в движении. Упражнения в лазании по канату в три приёма. Упражнения на </w:t>
      </w:r>
      <w:r w:rsidRPr="009C7307">
        <w:rPr>
          <w:lang w:val="ru-RU"/>
        </w:rPr>
        <w:br/>
      </w: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</w:t>
      </w:r>
    </w:p>
    <w:p w:rsidR="00FD7833" w:rsidRPr="009C7307" w:rsidRDefault="00835F7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</w:t>
      </w:r>
    </w:p>
    <w:p w:rsidR="00FD7833" w:rsidRPr="009C7307" w:rsidRDefault="00835F72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Лёгкая атлетика. 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 w:rsidR="00FD7833" w:rsidRPr="009C7307" w:rsidRDefault="00835F72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9C7307">
        <w:rPr>
          <w:lang w:val="ru-RU"/>
        </w:rPr>
        <w:tab/>
      </w: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 xml:space="preserve">Лыжная подготовка. Передвижение одновременным </w:t>
      </w:r>
      <w:proofErr w:type="spellStart"/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двухшажным</w:t>
      </w:r>
      <w:proofErr w:type="spellEnd"/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ходом. Упражнения в поворотах на лыжах переступанием стоя на месте и в движении. Торможение плугом.</w:t>
      </w:r>
    </w:p>
    <w:p w:rsidR="00FD7833" w:rsidRPr="009C7307" w:rsidRDefault="00835F72">
      <w:pPr>
        <w:autoSpaceDE w:val="0"/>
        <w:autoSpaceDN w:val="0"/>
        <w:spacing w:before="72" w:after="0"/>
        <w:ind w:right="288" w:firstLine="180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Плавательная подготовка. 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</w:t>
      </w:r>
    </w:p>
    <w:p w:rsidR="00FD7833" w:rsidRPr="009C7307" w:rsidRDefault="00835F72">
      <w:pPr>
        <w:autoSpaceDE w:val="0"/>
        <w:autoSpaceDN w:val="0"/>
        <w:spacing w:before="70" w:after="0"/>
        <w:ind w:firstLine="180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Подвижные и спортивные игры.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 w:rsidR="00FD7833" w:rsidRPr="009C7307" w:rsidRDefault="00835F72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proofErr w:type="spellStart"/>
      <w:r w:rsidRPr="009C7307">
        <w:rPr>
          <w:rFonts w:ascii="Times New Roman" w:eastAsia="Times New Roman" w:hAnsi="Times New Roman"/>
          <w:i/>
          <w:color w:val="000000"/>
          <w:sz w:val="24"/>
          <w:lang w:val="ru-RU"/>
        </w:rPr>
        <w:t>Прикладно</w:t>
      </w:r>
      <w:proofErr w:type="spellEnd"/>
      <w:r w:rsidRPr="009C7307">
        <w:rPr>
          <w:rFonts w:ascii="Times New Roman" w:eastAsia="Times New Roman" w:hAnsi="Times New Roman"/>
          <w:i/>
          <w:color w:val="000000"/>
          <w:sz w:val="24"/>
          <w:lang w:val="ru-RU"/>
        </w:rPr>
        <w:t>-ориентированная физическая культура</w:t>
      </w: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. Развитие основных физических каче</w:t>
      </w:r>
      <w:proofErr w:type="gramStart"/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ств ср</w:t>
      </w:r>
      <w:proofErr w:type="gramEnd"/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едствами базовых видов спорта. Подготовка к выполнению нормативных требований комплекса ГТО.</w:t>
      </w:r>
    </w:p>
    <w:p w:rsidR="00FD7833" w:rsidRPr="009C7307" w:rsidRDefault="00FD7833">
      <w:pPr>
        <w:rPr>
          <w:lang w:val="ru-RU"/>
        </w:rPr>
        <w:sectPr w:rsidR="00FD7833" w:rsidRPr="009C7307">
          <w:pgSz w:w="11900" w:h="16840"/>
          <w:pgMar w:top="298" w:right="650" w:bottom="7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7833" w:rsidRPr="009C7307" w:rsidRDefault="00FD7833">
      <w:pPr>
        <w:autoSpaceDE w:val="0"/>
        <w:autoSpaceDN w:val="0"/>
        <w:spacing w:after="78" w:line="220" w:lineRule="exact"/>
        <w:rPr>
          <w:lang w:val="ru-RU"/>
        </w:rPr>
      </w:pPr>
    </w:p>
    <w:p w:rsidR="00FD7833" w:rsidRPr="009C7307" w:rsidRDefault="00835F72">
      <w:pPr>
        <w:autoSpaceDE w:val="0"/>
        <w:autoSpaceDN w:val="0"/>
        <w:spacing w:after="0" w:line="230" w:lineRule="auto"/>
        <w:rPr>
          <w:lang w:val="ru-RU"/>
        </w:rPr>
      </w:pPr>
      <w:r w:rsidRPr="009C730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D7833" w:rsidRPr="009C7307" w:rsidRDefault="00835F72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9C730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D7833" w:rsidRPr="009C7307" w:rsidRDefault="00835F72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9C7307">
        <w:rPr>
          <w:lang w:val="ru-RU"/>
        </w:rPr>
        <w:tab/>
      </w: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9C7307">
        <w:rPr>
          <w:lang w:val="ru-RU"/>
        </w:rPr>
        <w:tab/>
      </w: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должны отражать готовность </w:t>
      </w:r>
      <w:proofErr w:type="gramStart"/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FD7833" w:rsidRPr="009C7307" w:rsidRDefault="00835F72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FD7833" w:rsidRPr="009C7307" w:rsidRDefault="00835F72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FD7833" w:rsidRPr="009C7307" w:rsidRDefault="00835F72">
      <w:pPr>
        <w:autoSpaceDE w:val="0"/>
        <w:autoSpaceDN w:val="0"/>
        <w:spacing w:before="238" w:after="0" w:line="262" w:lineRule="auto"/>
        <w:ind w:left="420" w:right="1440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FD7833" w:rsidRPr="009C7307" w:rsidRDefault="00835F72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FD7833" w:rsidRPr="009C7307" w:rsidRDefault="00835F72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:rsidR="00FD7833" w:rsidRPr="009C7307" w:rsidRDefault="00835F72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FD7833" w:rsidRPr="009C7307" w:rsidRDefault="00835F72">
      <w:pPr>
        <w:tabs>
          <w:tab w:val="left" w:pos="180"/>
        </w:tabs>
        <w:autoSpaceDE w:val="0"/>
        <w:autoSpaceDN w:val="0"/>
        <w:spacing w:before="298" w:after="0" w:line="281" w:lineRule="auto"/>
        <w:ind w:right="720"/>
        <w:rPr>
          <w:lang w:val="ru-RU"/>
        </w:rPr>
      </w:pPr>
      <w:r w:rsidRPr="009C7307">
        <w:rPr>
          <w:lang w:val="ru-RU"/>
        </w:rPr>
        <w:tab/>
      </w:r>
      <w:proofErr w:type="spellStart"/>
      <w:r w:rsidRPr="009C730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9C730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 </w:t>
      </w:r>
      <w:r w:rsidRPr="009C7307">
        <w:rPr>
          <w:lang w:val="ru-RU"/>
        </w:rPr>
        <w:br/>
      </w:r>
      <w:r w:rsidRPr="009C7307">
        <w:rPr>
          <w:lang w:val="ru-RU"/>
        </w:rPr>
        <w:tab/>
      </w:r>
      <w:proofErr w:type="spellStart"/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формируются на протяжении каждого года обучения.</w:t>
      </w:r>
    </w:p>
    <w:p w:rsidR="00FD7833" w:rsidRPr="009C7307" w:rsidRDefault="00835F72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 xml:space="preserve">По окончании </w:t>
      </w:r>
      <w:r w:rsidRPr="009C7307">
        <w:rPr>
          <w:rFonts w:ascii="Times New Roman" w:eastAsia="Times New Roman" w:hAnsi="Times New Roman"/>
          <w:b/>
          <w:color w:val="000000"/>
          <w:sz w:val="24"/>
          <w:lang w:val="ru-RU"/>
        </w:rPr>
        <w:t>третьего года обучения</w:t>
      </w: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учащиеся научатся:</w:t>
      </w:r>
    </w:p>
    <w:p w:rsidR="00FD7833" w:rsidRPr="009C7307" w:rsidRDefault="00835F72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9C7307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УУД:</w:t>
      </w:r>
    </w:p>
    <w:p w:rsidR="00FD7833" w:rsidRPr="009C7307" w:rsidRDefault="00835F72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FD7833" w:rsidRPr="009C7307" w:rsidRDefault="00835F72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объяснять понятие «дозировка нагрузки», правильно применять способы её регулирования на занятиях физической культурой;</w:t>
      </w:r>
    </w:p>
    <w:p w:rsidR="00FD7833" w:rsidRPr="009C7307" w:rsidRDefault="00835F72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FD7833" w:rsidRPr="009C7307" w:rsidRDefault="00835F72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FD7833" w:rsidRPr="009C7307" w:rsidRDefault="00835F72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вести наблюдения за динамикой показателей физического развития и физических качеств </w:t>
      </w:r>
      <w:proofErr w:type="gramStart"/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</w:p>
    <w:p w:rsidR="00FD7833" w:rsidRPr="009C7307" w:rsidRDefault="00FD7833">
      <w:pPr>
        <w:rPr>
          <w:lang w:val="ru-RU"/>
        </w:rPr>
        <w:sectPr w:rsidR="00FD7833" w:rsidRPr="009C7307">
          <w:pgSz w:w="11900" w:h="16840"/>
          <w:pgMar w:top="29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7833" w:rsidRPr="009C7307" w:rsidRDefault="00FD7833">
      <w:pPr>
        <w:autoSpaceDE w:val="0"/>
        <w:autoSpaceDN w:val="0"/>
        <w:spacing w:after="78" w:line="220" w:lineRule="exact"/>
        <w:rPr>
          <w:lang w:val="ru-RU"/>
        </w:rPr>
      </w:pPr>
    </w:p>
    <w:p w:rsidR="00FD7833" w:rsidRPr="009C7307" w:rsidRDefault="00835F72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течение учебного года, определять их приросты по учебным четвертям (триместрам);</w:t>
      </w:r>
    </w:p>
    <w:p w:rsidR="00FD7833" w:rsidRPr="009C7307" w:rsidRDefault="00835F72">
      <w:pPr>
        <w:autoSpaceDE w:val="0"/>
        <w:autoSpaceDN w:val="0"/>
        <w:spacing w:before="298" w:after="0" w:line="230" w:lineRule="auto"/>
        <w:rPr>
          <w:lang w:val="ru-RU"/>
        </w:rPr>
      </w:pPr>
      <w:r w:rsidRPr="009C7307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УУД:</w:t>
      </w:r>
    </w:p>
    <w:p w:rsidR="00FD7833" w:rsidRPr="009C7307" w:rsidRDefault="00835F72">
      <w:pPr>
        <w:autoSpaceDE w:val="0"/>
        <w:autoSpaceDN w:val="0"/>
        <w:spacing w:before="178" w:after="0" w:line="262" w:lineRule="auto"/>
        <w:ind w:left="240" w:right="1152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организовывать совместные подвижные игры, принимать в них активное участие с соблюдением правил и норм этического поведения;</w:t>
      </w:r>
    </w:p>
    <w:p w:rsidR="00FD7833" w:rsidRPr="009C7307" w:rsidRDefault="00835F72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FD7833" w:rsidRPr="009C7307" w:rsidRDefault="00835F72">
      <w:pPr>
        <w:autoSpaceDE w:val="0"/>
        <w:autoSpaceDN w:val="0"/>
        <w:spacing w:before="238" w:after="0" w:line="262" w:lineRule="auto"/>
        <w:ind w:left="240" w:right="864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FD7833" w:rsidRPr="009C7307" w:rsidRDefault="00835F72">
      <w:pPr>
        <w:autoSpaceDE w:val="0"/>
        <w:autoSpaceDN w:val="0"/>
        <w:spacing w:before="240" w:after="0" w:line="262" w:lineRule="auto"/>
        <w:ind w:left="240" w:right="288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FD7833" w:rsidRPr="009C7307" w:rsidRDefault="00835F72">
      <w:pPr>
        <w:autoSpaceDE w:val="0"/>
        <w:autoSpaceDN w:val="0"/>
        <w:spacing w:before="298" w:after="0" w:line="230" w:lineRule="auto"/>
        <w:rPr>
          <w:lang w:val="ru-RU"/>
        </w:rPr>
      </w:pPr>
      <w:r w:rsidRPr="009C7307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УУД:</w:t>
      </w:r>
    </w:p>
    <w:p w:rsidR="00FD7833" w:rsidRPr="009C7307" w:rsidRDefault="00835F72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контролировать выполнение физических упражнений, корректировать их на основе сравнения с заданными образцами;</w:t>
      </w:r>
    </w:p>
    <w:p w:rsidR="00FD7833" w:rsidRPr="009C7307" w:rsidRDefault="00835F72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FD7833" w:rsidRPr="009C7307" w:rsidRDefault="00835F72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оценивать сложность возникающих игровых задач, предлагать их совместное коллективное решение.</w:t>
      </w:r>
    </w:p>
    <w:p w:rsidR="00FD7833" w:rsidRPr="009C7307" w:rsidRDefault="00835F72">
      <w:pPr>
        <w:autoSpaceDE w:val="0"/>
        <w:autoSpaceDN w:val="0"/>
        <w:spacing w:before="298" w:after="0" w:line="262" w:lineRule="auto"/>
        <w:ind w:right="4176"/>
        <w:rPr>
          <w:lang w:val="ru-RU"/>
        </w:rPr>
      </w:pPr>
      <w:r w:rsidRPr="009C730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  <w:proofErr w:type="gramStart"/>
      <w:r w:rsidRPr="009C730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9C7307">
        <w:rPr>
          <w:lang w:val="ru-RU"/>
        </w:rPr>
        <w:br/>
      </w: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proofErr w:type="gramEnd"/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концу обучения в третьем классе обучающийся научится:</w:t>
      </w:r>
    </w:p>
    <w:p w:rsidR="00FD7833" w:rsidRPr="009C7307" w:rsidRDefault="00835F72">
      <w:pPr>
        <w:autoSpaceDE w:val="0"/>
        <w:autoSpaceDN w:val="0"/>
        <w:spacing w:before="178" w:after="0" w:line="262" w:lineRule="auto"/>
        <w:ind w:left="240" w:right="432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во время выполнения гимнастических и акробатических упражнений; легкоатлетической, лыжной, игровой и плавательной подготовки;</w:t>
      </w:r>
    </w:p>
    <w:p w:rsidR="00FD7833" w:rsidRPr="009C7307" w:rsidRDefault="00835F72">
      <w:pPr>
        <w:autoSpaceDE w:val="0"/>
        <w:autoSpaceDN w:val="0"/>
        <w:spacing w:before="238" w:after="0" w:line="271" w:lineRule="auto"/>
        <w:ind w:left="240" w:right="1008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FD7833" w:rsidRPr="009C7307" w:rsidRDefault="00835F72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измерять частоту пульса и определять физическую нагрузку по её значениям с помощью таблицы стандартных нагрузок;</w:t>
      </w:r>
    </w:p>
    <w:p w:rsidR="00FD7833" w:rsidRPr="009C7307" w:rsidRDefault="00835F72">
      <w:pPr>
        <w:autoSpaceDE w:val="0"/>
        <w:autoSpaceDN w:val="0"/>
        <w:spacing w:before="240" w:after="0" w:line="262" w:lineRule="auto"/>
        <w:ind w:left="240" w:right="1008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дыхательной и зрительной гимнастики, объяснять их связь с предупреждением появления утомления;</w:t>
      </w:r>
    </w:p>
    <w:p w:rsidR="00FD7833" w:rsidRPr="009C7307" w:rsidRDefault="00835F72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движение </w:t>
      </w:r>
      <w:proofErr w:type="spellStart"/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противоходом</w:t>
      </w:r>
      <w:proofErr w:type="spellEnd"/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FD7833" w:rsidRPr="009C7307" w:rsidRDefault="00835F72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:rsidR="00FD7833" w:rsidRPr="009C7307" w:rsidRDefault="00835F72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передвигаться по нижней жерди гимнастической стенки приставным шагом в правую и левую сторону; лазать разноимённым способом;</w:t>
      </w:r>
    </w:p>
    <w:p w:rsidR="00FD7833" w:rsidRPr="009C7307" w:rsidRDefault="00835F72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прыжки через скакалку на двух ногах и попеременно на правой и левой ноге;</w:t>
      </w:r>
    </w:p>
    <w:p w:rsidR="00FD7833" w:rsidRPr="009C7307" w:rsidRDefault="00FD7833">
      <w:pPr>
        <w:rPr>
          <w:lang w:val="ru-RU"/>
        </w:rPr>
        <w:sectPr w:rsidR="00FD7833" w:rsidRPr="009C7307">
          <w:pgSz w:w="11900" w:h="16840"/>
          <w:pgMar w:top="298" w:right="708" w:bottom="428" w:left="846" w:header="720" w:footer="720" w:gutter="0"/>
          <w:cols w:space="720" w:equalWidth="0">
            <w:col w:w="10346" w:space="0"/>
          </w:cols>
          <w:docGrid w:linePitch="360"/>
        </w:sectPr>
      </w:pPr>
    </w:p>
    <w:p w:rsidR="00FD7833" w:rsidRPr="009C7307" w:rsidRDefault="00FD7833">
      <w:pPr>
        <w:autoSpaceDE w:val="0"/>
        <w:autoSpaceDN w:val="0"/>
        <w:spacing w:after="108" w:line="220" w:lineRule="exact"/>
        <w:rPr>
          <w:lang w:val="ru-RU"/>
        </w:rPr>
      </w:pPr>
    </w:p>
    <w:p w:rsidR="00FD7833" w:rsidRPr="009C7307" w:rsidRDefault="00835F72">
      <w:pPr>
        <w:autoSpaceDE w:val="0"/>
        <w:autoSpaceDN w:val="0"/>
        <w:spacing w:after="0" w:line="230" w:lineRule="auto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упражнения ритмической гимнастики, движения танцев галоп и полька;</w:t>
      </w:r>
    </w:p>
    <w:p w:rsidR="00FD7833" w:rsidRPr="009C7307" w:rsidRDefault="00835F72">
      <w:pPr>
        <w:autoSpaceDE w:val="0"/>
        <w:autoSpaceDN w:val="0"/>
        <w:spacing w:before="238" w:after="0" w:line="262" w:lineRule="auto"/>
        <w:ind w:right="144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положения</w:t>
      </w:r>
      <w:proofErr w:type="gramEnd"/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 xml:space="preserve"> сидя и стоя;</w:t>
      </w:r>
    </w:p>
    <w:p w:rsidR="00FD7833" w:rsidRPr="009C7307" w:rsidRDefault="00835F72">
      <w:pPr>
        <w:autoSpaceDE w:val="0"/>
        <w:autoSpaceDN w:val="0"/>
        <w:spacing w:before="238" w:after="0" w:line="262" w:lineRule="auto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передвигаться на лыжах одновременным </w:t>
      </w:r>
      <w:proofErr w:type="spellStart"/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двухшажным</w:t>
      </w:r>
      <w:proofErr w:type="spellEnd"/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ходом, спускаться с пологого склона в стойке лыжника и тормозить плугом;</w:t>
      </w:r>
    </w:p>
    <w:p w:rsidR="00FD7833" w:rsidRPr="009C7307" w:rsidRDefault="00835F72">
      <w:pPr>
        <w:autoSpaceDE w:val="0"/>
        <w:autoSpaceDN w:val="0"/>
        <w:spacing w:before="238" w:after="0" w:line="271" w:lineRule="auto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(ведение футбольного мяча змейкой);</w:t>
      </w:r>
    </w:p>
    <w:p w:rsidR="00FD7833" w:rsidRPr="009C7307" w:rsidRDefault="00835F72">
      <w:pPr>
        <w:autoSpaceDE w:val="0"/>
        <w:autoSpaceDN w:val="0"/>
        <w:spacing w:before="240" w:after="0" w:line="262" w:lineRule="auto"/>
        <w:ind w:right="432"/>
        <w:rPr>
          <w:lang w:val="ru-RU"/>
        </w:rPr>
      </w:pPr>
      <w:r w:rsidRPr="009C7307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на развитие физических качеств, демонстрировать приросты в их показателях.</w:t>
      </w:r>
    </w:p>
    <w:p w:rsidR="00FD7833" w:rsidRPr="009C7307" w:rsidRDefault="00FD7833">
      <w:pPr>
        <w:rPr>
          <w:lang w:val="ru-RU"/>
        </w:rPr>
        <w:sectPr w:rsidR="00FD7833" w:rsidRPr="009C7307">
          <w:pgSz w:w="11900" w:h="16840"/>
          <w:pgMar w:top="328" w:right="716" w:bottom="1440" w:left="1086" w:header="720" w:footer="720" w:gutter="0"/>
          <w:cols w:space="720" w:equalWidth="0">
            <w:col w:w="10098" w:space="0"/>
          </w:cols>
          <w:docGrid w:linePitch="360"/>
        </w:sectPr>
      </w:pPr>
    </w:p>
    <w:p w:rsidR="00FD7833" w:rsidRPr="009C7307" w:rsidRDefault="00FD7833">
      <w:pPr>
        <w:autoSpaceDE w:val="0"/>
        <w:autoSpaceDN w:val="0"/>
        <w:spacing w:after="64" w:line="220" w:lineRule="exact"/>
        <w:rPr>
          <w:lang w:val="ru-RU"/>
        </w:rPr>
      </w:pPr>
    </w:p>
    <w:p w:rsidR="00FD7833" w:rsidRDefault="00835F7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58"/>
        <w:gridCol w:w="528"/>
        <w:gridCol w:w="1104"/>
        <w:gridCol w:w="1142"/>
        <w:gridCol w:w="864"/>
        <w:gridCol w:w="5594"/>
        <w:gridCol w:w="1082"/>
        <w:gridCol w:w="2162"/>
      </w:tblGrid>
      <w:tr w:rsidR="00FD7833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5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47" w:lineRule="auto"/>
              <w:ind w:left="74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FD7833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833" w:rsidRDefault="00FD783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833" w:rsidRDefault="00FD7833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833" w:rsidRDefault="00FD783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D7833" w:rsidRDefault="00FD7833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FD7833" w:rsidRDefault="00FD783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833" w:rsidRDefault="00FD7833"/>
        </w:tc>
      </w:tr>
      <w:tr w:rsidR="00FD7833" w:rsidRPr="009C730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FD7833" w:rsidRPr="009C730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80" w:after="0" w:line="245" w:lineRule="auto"/>
              <w:ind w:left="72" w:right="144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Физическая культура у древних народов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80" w:after="0" w:line="252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обсуждают рассказ учителя и рассматривают иллюстрации о физической культуре народов, населявших территорию России в древности, анализируют её значение для подготовки молодёжи к трудовой деятельности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C7307">
              <w:rPr>
                <w:lang w:val="ru-RU"/>
              </w:rPr>
              <w:br/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становление ценностного отношения к истории и развитию физической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культуры народов России;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её связи с трудовой деятельностью и укреплением здоровья человека;;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80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для учреждений</w:t>
            </w:r>
          </w:p>
        </w:tc>
      </w:tr>
      <w:tr w:rsidR="00FD7833">
        <w:trPr>
          <w:trHeight w:hRule="exact" w:val="348"/>
        </w:trPr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самостоятельной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</w:tr>
      <w:tr w:rsidR="00FD7833" w:rsidRPr="009C7307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видами физических упражнений, находя различия между ними, и раскрывают их предназначение для занятий физической культурой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C7307">
              <w:rPr>
                <w:lang w:val="ru-RU"/>
              </w:rPr>
              <w:br/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несколько общеразвивающих упражнений и объясняют их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отличительные признаки;;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становление ценностного отношения к истории и развитию физической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культуры народов России;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её связи с трудовой деятельностью и укреплением здоровья человека;;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для учреждений</w:t>
            </w:r>
          </w:p>
        </w:tc>
      </w:tr>
      <w:tr w:rsidR="00FD7833" w:rsidRPr="009C730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за образцом измерения пульса способом наложения руки под грудь, обсуждают и анализируют правила выполнения, способ подсчёта пульсовых толчков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для учреждений</w:t>
            </w:r>
          </w:p>
        </w:tc>
      </w:tr>
      <w:tr w:rsidR="00FD7833" w:rsidRPr="009C730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Дозировка физической нагрузки во время занятий физической культурой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«дозировка нагрузки» и способами изменения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воздействий дозировки нагрузки на организм, обучаются её записи в дневнике физической культуры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Физкультура в школе-</w:t>
            </w:r>
            <w:r w:rsidRPr="009C730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fizkulturavshkole</w:t>
            </w:r>
            <w:proofErr w:type="spell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FD7833">
        <w:trPr>
          <w:trHeight w:hRule="exact" w:val="348"/>
        </w:trPr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11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ФИЗИЧЕСКОЕ СОВЕРШЕНСТВОВАНИЕ</w:t>
            </w:r>
          </w:p>
        </w:tc>
      </w:tr>
      <w:tr w:rsidR="00FD783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Оздоровительная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</w:t>
            </w:r>
            <w:proofErr w:type="spellEnd"/>
          </w:p>
        </w:tc>
      </w:tr>
      <w:tr w:rsidR="00FD7833" w:rsidRPr="009C7307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Закаливание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организма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правилами проведения закаливающей процедуры при помощи обливания, особенностями её воздействия на организм человека, укрепления его здоровья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C7307">
              <w:rPr>
                <w:lang w:val="ru-RU"/>
              </w:rPr>
              <w:br/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последовательность приёмов закаливания при помощи обливания под душем, способы регулирования температурных и временных режимов;; стремление к формированию культуры здоровья;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соблюдению правил здорового образа жизни;;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/-ЕДИНАЯ КОЛЛЕКЦИЯ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</w:t>
            </w:r>
          </w:p>
        </w:tc>
      </w:tr>
      <w:tr w:rsidR="00FD7833" w:rsidRPr="009C7307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Дыхательная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обсуждают понятие «дыхательная гимнастика», выявляют и анализируют отличительные признаки дыхательной гимнастики от обычного дыхания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стремление к формированию культуры здоровья;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соблюдению правил здорового образа жизни;;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/-ЕДИНАЯ КОЛЛЕКЦИЯ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</w:t>
            </w:r>
          </w:p>
        </w:tc>
      </w:tr>
    </w:tbl>
    <w:p w:rsidR="00FD7833" w:rsidRPr="009C7307" w:rsidRDefault="00FD7833">
      <w:pPr>
        <w:autoSpaceDE w:val="0"/>
        <w:autoSpaceDN w:val="0"/>
        <w:spacing w:after="0" w:line="14" w:lineRule="exact"/>
        <w:rPr>
          <w:lang w:val="ru-RU"/>
        </w:rPr>
      </w:pPr>
    </w:p>
    <w:p w:rsidR="00FD7833" w:rsidRPr="009C7307" w:rsidRDefault="00FD7833">
      <w:pPr>
        <w:rPr>
          <w:lang w:val="ru-RU"/>
        </w:rPr>
        <w:sectPr w:rsidR="00FD7833" w:rsidRPr="009C7307">
          <w:pgSz w:w="16840" w:h="11900"/>
          <w:pgMar w:top="282" w:right="640" w:bottom="4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D7833" w:rsidRPr="009C7307" w:rsidRDefault="00FD783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58"/>
        <w:gridCol w:w="528"/>
        <w:gridCol w:w="1104"/>
        <w:gridCol w:w="1142"/>
        <w:gridCol w:w="864"/>
        <w:gridCol w:w="5594"/>
        <w:gridCol w:w="1082"/>
        <w:gridCol w:w="2162"/>
      </w:tblGrid>
      <w:tr w:rsidR="00FD7833" w:rsidRPr="009C730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Зрительная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обсуждают понятие «зрительная гимнастика», выявляют и анализируют положительное влияние зрительной гимнастики на зрение человека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правила выполнения упражнений зрительной гимнастики, составляют и разучивают её комплексы (работа в группах по образцу); стремление к формированию культуры здоровья;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соблюдению правил здорового образа жизни;;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/-ЕДИНАЯ КОЛЛЕКЦИЯ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</w:t>
            </w:r>
          </w:p>
        </w:tc>
      </w:tr>
      <w:tr w:rsidR="00FD7833">
        <w:trPr>
          <w:trHeight w:hRule="exact" w:val="350"/>
        </w:trPr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 w:rsidRPr="009C7307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4.</w:t>
            </w:r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Спортивно-оздоровительная физическая культура</w:t>
            </w:r>
          </w:p>
        </w:tc>
      </w:tr>
      <w:tr w:rsidR="00FD7833" w:rsidRPr="009C7307">
        <w:trPr>
          <w:trHeight w:hRule="exact" w:val="13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50" w:lineRule="auto"/>
              <w:ind w:left="72"/>
            </w:pPr>
            <w:r w:rsidRPr="009C730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"Гимнастика с основами акробатики".</w:t>
            </w:r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Строевые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команды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27.09.2022 29.09.2022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правила выполнения передвижений в колоне по одному по </w:t>
            </w:r>
            <w:proofErr w:type="spell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команде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</w:t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ротивоходом</w:t>
            </w:r>
            <w:proofErr w:type="spell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налево шагом марш!»;;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правила перестроения уступами из колонны по одному в колонну по три и обратно по командам:;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стремление к формированию культуры здоровья;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соблюдению правил здорового образа жизни;;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Физкультура в школе-</w:t>
            </w:r>
            <w:r w:rsidRPr="009C730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fizkulturavshkole</w:t>
            </w:r>
            <w:proofErr w:type="spell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FD7833" w:rsidRPr="009C7307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 w:rsidRPr="009C730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"Гимнастика с основами акробатики".</w:t>
            </w:r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Лазанье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канату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04.10.2022 06.10.2022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техники лазанья по канату в три приёма, выделяют основные технические элементы, определяют трудности их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 выполняют подводящие упражнения (приседания из виса стоя на гимнастической перекладине; прыжки вверх с удерживанием гимнастического мяча между колен; подтягивание туловища двумя руками из 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положения</w:t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лёжа на животе на гимнастической скамейке; вис на гимнастическом канате со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сгибанием и разгибанием ног в коленях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);; </w:t>
            </w:r>
            <w:r w:rsidRPr="009C7307">
              <w:rPr>
                <w:lang w:val="ru-RU"/>
              </w:rPr>
              <w:br/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стремление к формированию культуры здоровья;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соблюдению правил здорового образа жизни;;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Физкультура в школе-</w:t>
            </w:r>
            <w:r w:rsidRPr="009C730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fizkulturavshkole</w:t>
            </w:r>
            <w:proofErr w:type="spell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FD7833" w:rsidRPr="009C7307">
        <w:trPr>
          <w:trHeight w:hRule="exact" w:val="188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5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4" w:after="0" w:line="250" w:lineRule="auto"/>
              <w:ind w:left="72" w:right="268"/>
              <w:jc w:val="both"/>
            </w:pPr>
            <w:r w:rsidRPr="009C730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"Гимнастика с основами акробатики".</w:t>
            </w:r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Передвижения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скамейке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11.10.2022 13.10.2022</w:t>
            </w:r>
          </w:p>
        </w:tc>
        <w:tc>
          <w:tcPr>
            <w:tcW w:w="55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4" w:after="0" w:line="254" w:lineRule="auto"/>
              <w:ind w:left="72" w:right="144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стилизованную ходьбу с произвольным движением рук (вперёд, вверх, назад, в стороны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);; </w:t>
            </w:r>
            <w:r w:rsidRPr="009C7307">
              <w:rPr>
                <w:lang w:val="ru-RU"/>
              </w:rPr>
              <w:br/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передвижения по наклонной гимнастической скамейке (лицом вперёд с поворотом кругом, способом переступания, ходьбой с высоким подниманием колен и движением руками в разные стороны, приставным шагом поочерёдно левым и правым боком, </w:t>
            </w:r>
            <w:proofErr w:type="spell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скрёстным</w:t>
            </w:r>
            <w:proofErr w:type="spell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шагом поочерёдно левым и правым боком);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стремление к формированию культуры здоровья;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соблюдению правил здорового образа жизни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4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4" w:after="0" w:line="245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Физкультура в школе-</w:t>
            </w:r>
            <w:r w:rsidRPr="009C730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fizkulturavshkole</w:t>
            </w:r>
            <w:proofErr w:type="spell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FD7833">
        <w:trPr>
          <w:trHeight w:hRule="exact" w:val="21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47" w:lineRule="auto"/>
              <w:ind w:left="72" w:right="268"/>
              <w:jc w:val="both"/>
            </w:pPr>
            <w:r w:rsidRPr="009C730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"Гимнастика с основами акробатики".</w:t>
            </w:r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Передвижения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стенк</w:t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18.10.2022 20.10.2022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передвижение по полу лицом к гимнастической стенке приставным шагом поочерёдно правым и левым боком, удерживаясь руками хватом сверху за жердь на уровне груди;;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техники лазания по гимнастической стенке разноимённым способом, обсуждают трудные элементы в выполнении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упражнения;;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лазанье по гимнастической стенке разноимённым способом на небольшую высоту с последующим спрыгиванием;;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стремление к формированию культуры здоровья;</w:t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соблюдению правил здорового образа жизни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</w:tbl>
    <w:p w:rsidR="00FD7833" w:rsidRDefault="00FD7833">
      <w:pPr>
        <w:autoSpaceDE w:val="0"/>
        <w:autoSpaceDN w:val="0"/>
        <w:spacing w:after="0" w:line="14" w:lineRule="exact"/>
      </w:pPr>
    </w:p>
    <w:p w:rsidR="00FD7833" w:rsidRDefault="00FD7833">
      <w:pPr>
        <w:sectPr w:rsidR="00FD7833">
          <w:pgSz w:w="16840" w:h="11900"/>
          <w:pgMar w:top="284" w:right="640" w:bottom="9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D7833" w:rsidRDefault="00FD783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58"/>
        <w:gridCol w:w="528"/>
        <w:gridCol w:w="1104"/>
        <w:gridCol w:w="1142"/>
        <w:gridCol w:w="864"/>
        <w:gridCol w:w="5594"/>
        <w:gridCol w:w="1082"/>
        <w:gridCol w:w="2162"/>
      </w:tblGrid>
      <w:tr w:rsidR="00FD7833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9C730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"Гимнастика с основами акробатики".</w:t>
            </w:r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Прыжки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через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скакалку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25.10.2022 08.11.2022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обсуждают технику выполнения прыжков через скакалку с изменяющейся скоростью вращения вперёд;;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вращению сложенной вдвое скакалки поочерёдно правой и левой рукой, стоя на месте;;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прыжки на двух ногах с одновременным вращением скакалки одной рукой с разной скоростью поочерёдно с правого и левого бока;;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стремление к формированию культуры здоровья;</w:t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соблюдению правил здорового образа жизни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FD7833" w:rsidRPr="009C7307">
        <w:trPr>
          <w:trHeight w:hRule="exact" w:val="28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9C730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"Гимнастика с основами акробатики".</w:t>
            </w:r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Ритмическая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10.11.2022 15.11.2022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«ритмическая гимнастика», особенностями содержания стилизованных упражнений ритмической гимнастики, отличиями упражнений ритмической гимнастики от упражнений других видов гимнастик;;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ритмической гимнастки:;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1) и. п. — основная стойка; 1 — поднимая руки в стороны, слегка присесть; 2 —сохраняя туловище на месте, ноги слегка повернуть в правую сторону; 3 —повернуть ноги в левую сторону;</w:t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4 — принять и. п.;;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2) и. п. — основная стойка, руки на поясе; 1 — одновременно правой ногой шаг вперёд на носок, правую руку вперёд перед собой; 2 — и. п.; 3 — одновременно левой ногой шаг вперёд на носок, левую руку вперёд перед собой; 4 — и. п.;; 3) и. п. — основная стойка, ноги шире плеч;</w:t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1—2 — вращение головой в правую сторону; 3—4 — вращение головой в левую сторону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C7307">
              <w:rPr>
                <w:lang w:val="ru-RU"/>
              </w:rPr>
              <w:br/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стремление к формированию культуры здоровья;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соблюдению правил здорового образа жизни;;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Физкультура в школе-</w:t>
            </w:r>
            <w:r w:rsidRPr="009C730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fizkulturavshkole</w:t>
            </w:r>
            <w:proofErr w:type="spell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FD7833" w:rsidRPr="009C730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9C730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"Гимнастика с основами акробатики".</w:t>
            </w:r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Танцевальные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17.11.2022 22.11.2022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повторяют движения танца галоп (приставной шаг в правую и левую сторону с подскоком и приземлением; шаг вперёд с подскоком и приземлением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);; </w:t>
            </w:r>
            <w:r w:rsidRPr="009C7307">
              <w:rPr>
                <w:lang w:val="ru-RU"/>
              </w:rPr>
              <w:br/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танец галоп в полной координации под музыкальное сопровождение (в парах);;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стремление к формированию культуры здоровья;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соблюдению правил здорового образа жизни;;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Физкультура в школе-</w:t>
            </w:r>
            <w:r w:rsidRPr="009C730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fizkulturavshkole</w:t>
            </w:r>
            <w:proofErr w:type="spell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FD7833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Прыжок в длину с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24.11.2022 01.12.2022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и анализируют образец техники прыжка в длину с разбега, способом согнув ноги, обсуждают особенности выполнения отдельных его фаз (разбег, отталкивание, полёт, приземление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);; </w:t>
            </w:r>
            <w:r w:rsidRPr="009C7307">
              <w:rPr>
                <w:lang w:val="ru-RU"/>
              </w:rPr>
              <w:br/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подводящие упражнения к прыжку с разбега, согнув ноги:;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стремление к формированию культуры здоровья;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соблюдению правил здорового образа жизни;;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FD7833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Броски набивного мяча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06.12.2022 13.12.2022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выполнение образца техники броска набивного мяча из-за головы в положении стоя и сидя, анализируют особенности выполнения отдельных его фаз и элементов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C7307">
              <w:rPr>
                <w:lang w:val="ru-RU"/>
              </w:rPr>
              <w:br/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бросок набивного мяча из-за головы в положении стоя на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дальность;;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стремление к формированию культуры здоровья;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соблюдению правил здорового образа жизни;;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FD7833" w:rsidRPr="009C730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"Лёгкая атлетика".</w:t>
            </w:r>
          </w:p>
          <w:p w:rsidR="00FD7833" w:rsidRPr="009C7307" w:rsidRDefault="00835F72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Беговые упражнения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повышенной координационной сложности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15.12.2022 27.12.2022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упражнения:;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 — челночный бег 3 × 5 м, челночный бег 4 × 5 м, челночный бег 4 × 10 м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стремление к формированию культуры здоровья;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соблюдению правил здорового образа жизни;;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Физкультура в школе-</w:t>
            </w:r>
            <w:r w:rsidRPr="009C730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fizkulturavshkole</w:t>
            </w:r>
            <w:proofErr w:type="spell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FD7833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"Лыжная подготовка".</w:t>
            </w:r>
          </w:p>
          <w:p w:rsidR="00FD7833" w:rsidRPr="009C7307" w:rsidRDefault="00835F72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Передвижение на лыжах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одновременным </w:t>
            </w:r>
            <w:proofErr w:type="spellStart"/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ходом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12.01.2023 26.01.2023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и анализируют образец учителя, выделяют отдельные фазы и особенности их выполнения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C7307">
              <w:rPr>
                <w:lang w:val="ru-RU"/>
              </w:rPr>
              <w:br/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стремление к формированию культуры здоровья;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соблюдению правил здорового образа жизни;;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</w:tbl>
    <w:p w:rsidR="00FD7833" w:rsidRDefault="00FD7833">
      <w:pPr>
        <w:autoSpaceDE w:val="0"/>
        <w:autoSpaceDN w:val="0"/>
        <w:spacing w:after="0" w:line="14" w:lineRule="exact"/>
      </w:pPr>
    </w:p>
    <w:p w:rsidR="00FD7833" w:rsidRDefault="00FD7833">
      <w:pPr>
        <w:sectPr w:rsidR="00FD7833">
          <w:pgSz w:w="16840" w:h="11900"/>
          <w:pgMar w:top="284" w:right="640" w:bottom="4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D7833" w:rsidRDefault="00FD783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58"/>
        <w:gridCol w:w="528"/>
        <w:gridCol w:w="1104"/>
        <w:gridCol w:w="1142"/>
        <w:gridCol w:w="864"/>
        <w:gridCol w:w="5594"/>
        <w:gridCol w:w="1082"/>
        <w:gridCol w:w="2162"/>
      </w:tblGrid>
      <w:tr w:rsidR="00FD7833">
        <w:trPr>
          <w:trHeight w:hRule="exact" w:val="11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"Лыжная подготовка". Повороты на лыжах способом переступания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31.01.2023 14.02.2023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и анализируют образец поворотов на лыжах способом переступания, обсуждают особенности его выполнения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C7307">
              <w:rPr>
                <w:lang w:val="ru-RU"/>
              </w:rPr>
              <w:br/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повороты переступанием в правую и левую сторону стоя на месте;; стремление к формированию культуры здоровья;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соблюдению правил здорового образа жизни;;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FD7833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"Лыжная подготовка". Повороты на лыжах способом переступания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16.02.2023 07.03.2023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и анализируют образец торможения плугом, уточняют элементы техники, особенности их выполнения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C7307">
              <w:rPr>
                <w:lang w:val="ru-RU"/>
              </w:rPr>
              <w:br/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торможение плугом при спуске с небольшого пологого склона; стремление к формированию культуры здоровья;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соблюдению правил здорового образа жизни;;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FD783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"Плавательная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подготовка". Плавательная подготовка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FD7833" w:rsidRPr="009C7307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"Подвижные и спортивные игры".</w:t>
            </w:r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Подвижные игры с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элементами спортивных игр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09.03.2023 21.03.2023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правила подвижных игр, условия их проведения и способы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подготовки игровой площадки;;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образцы технических действий разучиваемых подвижных игр, обсуждают особенности их выполнения в условиях игровой деятельности;;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технические действия подвижных игр с элементами игры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баскетбола, волейбола, футбола;;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играют в разученные подвижные игры;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влияния занятий физической культурой и спортом на их показатели;</w:t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нравственно-этических норм поведения и правил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межличностного общения во время подвижных игр и спортивных соревнований; выполнения совместных учебных заданий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/-ЕДИНАЯ КОЛЛЕКЦИЯ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</w:t>
            </w:r>
          </w:p>
        </w:tc>
      </w:tr>
      <w:tr w:rsidR="00FD7833" w:rsidRPr="009C7307">
        <w:trPr>
          <w:trHeight w:hRule="exact" w:val="15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4.16.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45" w:lineRule="auto"/>
              <w:ind w:left="72"/>
            </w:pPr>
            <w:r w:rsidRPr="009C730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"Подвижные и спортивные игры".</w:t>
            </w:r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Спортивные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23.03.2023 13.04.2023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за образцами технических действий игры баскетбол, уточняют особенности их выполнения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C7307">
              <w:rPr>
                <w:lang w:val="ru-RU"/>
              </w:rPr>
              <w:br/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технические приёмы игры баскетбол (в группах и парах);;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влияния занятий физической культурой и спортом на их показатели;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нравственно-этических норм поведения и правил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межличностного общения во время подвижных игр и спортивных соревнований; выполнения совместных учебных заданий;;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/-ЕДИНАЯ КОЛЛЕКЦИЯ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</w:t>
            </w:r>
          </w:p>
        </w:tc>
      </w:tr>
      <w:tr w:rsidR="00FD7833">
        <w:trPr>
          <w:trHeight w:hRule="exact" w:val="348"/>
        </w:trPr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50</w:t>
            </w:r>
          </w:p>
        </w:tc>
        <w:tc>
          <w:tcPr>
            <w:tcW w:w="11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 w:rsidRPr="009C730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5. </w:t>
            </w:r>
            <w:proofErr w:type="spellStart"/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Прикладно</w:t>
            </w:r>
            <w:proofErr w:type="spellEnd"/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-ориентированная физическая культура</w:t>
            </w:r>
          </w:p>
        </w:tc>
      </w:tr>
      <w:tr w:rsidR="00FD783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Рефлексия: демонстрация прироста показателей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физических качеств к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нормативным требованиям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18.04.2023 30.05.2023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демонстрируют приросты показателей физических качеств к нормативным требованиям комплекса ГТО;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Формирование проявления интереса к исследованию индивидуальных особенностей физического развития и физической подготовленности; влияния занятий физической культурой и спортом на их показатели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FD7833">
        <w:trPr>
          <w:trHeight w:hRule="exact" w:val="350"/>
        </w:trPr>
        <w:tc>
          <w:tcPr>
            <w:tcW w:w="302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948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520"/>
        </w:trPr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61</w:t>
            </w:r>
          </w:p>
        </w:tc>
        <w:tc>
          <w:tcPr>
            <w:tcW w:w="9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</w:tbl>
    <w:p w:rsidR="00FD7833" w:rsidRDefault="00FD7833">
      <w:pPr>
        <w:autoSpaceDE w:val="0"/>
        <w:autoSpaceDN w:val="0"/>
        <w:spacing w:after="0" w:line="14" w:lineRule="exact"/>
      </w:pPr>
    </w:p>
    <w:p w:rsidR="00FD7833" w:rsidRDefault="00FD7833">
      <w:pPr>
        <w:sectPr w:rsidR="00FD7833">
          <w:pgSz w:w="16840" w:h="11900"/>
          <w:pgMar w:top="284" w:right="640" w:bottom="7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D7833" w:rsidRDefault="00FD7833">
      <w:pPr>
        <w:sectPr w:rsidR="00FD7833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FD7833" w:rsidRDefault="00FD7833">
      <w:pPr>
        <w:autoSpaceDE w:val="0"/>
        <w:autoSpaceDN w:val="0"/>
        <w:spacing w:after="78" w:line="220" w:lineRule="exact"/>
      </w:pPr>
    </w:p>
    <w:p w:rsidR="00FD7833" w:rsidRDefault="00835F72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FD7833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FD7833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833" w:rsidRDefault="00FD783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833" w:rsidRDefault="00FD783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833" w:rsidRDefault="00FD7833"/>
        </w:tc>
      </w:tr>
      <w:tr w:rsidR="00FD783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Нагрузка. Влияние нагрузки на мышцы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Комплекс упражнений для развития прыгучести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прыжка в длину с разбега способом согнув ноги.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proofErr w:type="gramStart"/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самостоятельного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обучения прыжку в длину с разбега способом согнув</w:t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Закаливание способом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ополаскивания под душем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proofErr w:type="gramStart"/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 самостоятельного обучения прыжку в длину с разбега способом согнув</w:t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прыжка в высоту с прямого разбега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для самостоятельного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обучения прыжку в высоту с прямого разбега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27.09.2022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 самостоятельного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обучения прыжку в высоту с прямого разбега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Связь физической нагрузки и ЧСС. Измерение ЧСС </w:t>
            </w:r>
            <w:proofErr w:type="gramStart"/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выполнения стандартной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физической нагрузки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D7833" w:rsidRDefault="00FD7833">
      <w:pPr>
        <w:autoSpaceDE w:val="0"/>
        <w:autoSpaceDN w:val="0"/>
        <w:spacing w:after="0" w:line="14" w:lineRule="exact"/>
      </w:pPr>
    </w:p>
    <w:p w:rsidR="00FD7833" w:rsidRDefault="00FD7833">
      <w:pPr>
        <w:sectPr w:rsidR="00FD7833">
          <w:pgSz w:w="11900" w:h="16840"/>
          <w:pgMar w:top="298" w:right="650" w:bottom="10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7833" w:rsidRDefault="00FD783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FD783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Совершенствование навыков по самостоятельному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ведению общей, партерной разминки и разминки у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опоры в группе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98" w:after="0" w:line="274" w:lineRule="auto"/>
              <w:ind w:left="72" w:right="144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Классификация физических упражнений по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направлениям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предупреждение травматизма на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акробатических и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гимнастических уроках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 утренней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гимнастики и регулярного выполнения физических упражнений на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9C7307" w:rsidRDefault="00835F7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выполнение комплексов </w:t>
            </w:r>
            <w:r w:rsidRPr="009C7307">
              <w:rPr>
                <w:lang w:val="ru-RU"/>
              </w:rPr>
              <w:br/>
            </w:r>
            <w:r w:rsidRPr="009C73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физкультминуток, утренней гимнастики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Общеразвивающие и подготовительные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самостоятельного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разучивания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гимнастического моста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100" w:after="0" w:line="286" w:lineRule="auto"/>
              <w:ind w:left="72" w:right="144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Развитие умений при </w:t>
            </w:r>
            <w:r w:rsidRPr="000D118B">
              <w:rPr>
                <w:color w:val="FF0000"/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выполнении организующих команд и строевых </w:t>
            </w:r>
            <w:r w:rsidRPr="000D118B">
              <w:rPr>
                <w:color w:val="FF0000"/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упражнений: построение и перестроение в одну, две </w:t>
            </w:r>
            <w:r w:rsidRPr="000D118B">
              <w:rPr>
                <w:color w:val="FF0000"/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шеренги; повороты направо и налево; передвижение в колонне по одному с </w:t>
            </w:r>
            <w:r w:rsidRPr="000D118B">
              <w:rPr>
                <w:color w:val="FF0000"/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равномерной скоростью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Прыжки через скакалку на месте, с изменяющейся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скоростью вращения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D7833" w:rsidRDefault="00FD7833">
      <w:pPr>
        <w:autoSpaceDE w:val="0"/>
        <w:autoSpaceDN w:val="0"/>
        <w:spacing w:after="0" w:line="14" w:lineRule="exact"/>
      </w:pPr>
    </w:p>
    <w:p w:rsidR="00FD7833" w:rsidRDefault="00FD7833">
      <w:pPr>
        <w:sectPr w:rsidR="00FD7833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7833" w:rsidRDefault="00FD783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FD783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самостоятельного разучивания прыжков через скакалку с изменяющейся скоростью вращения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 силовых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 с гантелями для мышц рук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Лазание по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гимнастическому канату в три приема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217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Общеразвивающие и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подготовительные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разучивания техники лазания по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гимнастическому канату в три приема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разучивания лазанию по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канату в три приема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Лазание по канату в два приема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передвижения и повороты на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Общеразвивающие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обучения передвижениям и поворотам на гимнастическом бревне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100" w:after="0"/>
              <w:ind w:left="72" w:right="432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Полоса препятствий с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передвижением по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гимнастическому бревну, </w:t>
            </w:r>
            <w:proofErr w:type="spellStart"/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перелезание</w:t>
            </w:r>
            <w:proofErr w:type="spellEnd"/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ползание.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Эстафета с выполнением прыжков через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гимнастическую скакалку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 утренней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гимнастики и регулярного выполнения физических упражнений на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D7833" w:rsidRDefault="00FD7833">
      <w:pPr>
        <w:autoSpaceDE w:val="0"/>
        <w:autoSpaceDN w:val="0"/>
        <w:spacing w:after="0" w:line="14" w:lineRule="exact"/>
      </w:pPr>
    </w:p>
    <w:p w:rsidR="00FD7833" w:rsidRDefault="00FD7833">
      <w:pPr>
        <w:sectPr w:rsidR="00FD7833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7833" w:rsidRDefault="00FD783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FD783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Классификация физических упражнений по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направлениям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и виды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гимнастической разминки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71" w:lineRule="auto"/>
              <w:ind w:left="72" w:right="764"/>
              <w:jc w:val="both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итогам обучения в 2-й четверти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Закаливание способом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ополаскивания под душем.</w:t>
            </w:r>
          </w:p>
          <w:p w:rsidR="00FD7833" w:rsidRPr="000D118B" w:rsidRDefault="00835F72">
            <w:pPr>
              <w:autoSpaceDE w:val="0"/>
              <w:autoSpaceDN w:val="0"/>
              <w:spacing w:before="72" w:after="0" w:line="271" w:lineRule="auto"/>
              <w:ind w:left="72" w:right="576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составления графика закаливающих процедур.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подбора лыжного инвентаря для лыжных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прогулок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подбора одежды и обуви для лыжных прогулок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передвижения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одновременным двушажным лыжным ходом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81" w:lineRule="auto"/>
              <w:ind w:left="72"/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для самостоятельного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обучения передвижению </w:t>
            </w:r>
            <w:r w:rsidRPr="000D118B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двушажным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лыжным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одновременным двушажным лыжным ходом с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равномерной скоростью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поворота на лыжах способом переступания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самостоятельного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обучения технике поворота на лыжах способом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переступания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передвижения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попеременным двушажным лыжным ходом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14.02.2023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D7833" w:rsidRDefault="00FD7833">
      <w:pPr>
        <w:autoSpaceDE w:val="0"/>
        <w:autoSpaceDN w:val="0"/>
        <w:spacing w:after="0" w:line="14" w:lineRule="exact"/>
      </w:pPr>
    </w:p>
    <w:p w:rsidR="00FD7833" w:rsidRDefault="00FD7833">
      <w:pPr>
        <w:sectPr w:rsidR="00FD7833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7833" w:rsidRDefault="00FD783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FD783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самостоятельного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обучения передвижению </w:t>
            </w:r>
            <w:r w:rsidRPr="000D118B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двушажным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лыжным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Передвижение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попеременным двушажным лыжным ходом с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равномерной скоростью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100" w:after="0"/>
              <w:ind w:left="72" w:right="288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развития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выносливости во время самостоятельных занятий лыжной подготовкой.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плана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самостоятельных занятий по развитию выносливости во время лыжных прогулок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Имитационные упражнения кроля на груди в зале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«сухого плавания»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организации и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проведение подвижной </w:t>
            </w:r>
            <w:proofErr w:type="spellStart"/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</w:t>
            </w:r>
            <w:proofErr w:type="gramStart"/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ы«</w:t>
            </w:r>
            <w:proofErr w:type="gramEnd"/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Парашютисты</w:t>
            </w:r>
            <w:proofErr w:type="spellEnd"/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организации и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проведения подвижной </w:t>
            </w:r>
            <w:proofErr w:type="spellStart"/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</w:t>
            </w:r>
            <w:proofErr w:type="gramStart"/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«З</w:t>
            </w:r>
            <w:proofErr w:type="gramEnd"/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ащита</w:t>
            </w:r>
            <w:proofErr w:type="spellEnd"/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укрепления».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организации и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проведения подвижной </w:t>
            </w:r>
            <w:proofErr w:type="spellStart"/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</w:t>
            </w:r>
            <w:proofErr w:type="gramStart"/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ы«</w:t>
            </w:r>
            <w:proofErr w:type="gramEnd"/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Стрелки</w:t>
            </w:r>
            <w:proofErr w:type="spellEnd"/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Связь физической нагрузки и ЧСС. Измерение ЧСС </w:t>
            </w:r>
            <w:proofErr w:type="gramStart"/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выполнения стандартной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физической нагрузки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Общеразвивающие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proofErr w:type="gramStart"/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для</w:t>
            </w:r>
            <w:proofErr w:type="gramEnd"/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обучение</w:t>
            </w:r>
            <w:proofErr w:type="gramEnd"/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техническим действиям игры баскетбол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баскетбольного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D7833" w:rsidRDefault="00FD7833">
      <w:pPr>
        <w:autoSpaceDE w:val="0"/>
        <w:autoSpaceDN w:val="0"/>
        <w:spacing w:after="0" w:line="14" w:lineRule="exact"/>
      </w:pPr>
    </w:p>
    <w:p w:rsidR="00FD7833" w:rsidRDefault="00FD7833">
      <w:pPr>
        <w:sectPr w:rsidR="00FD7833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7833" w:rsidRDefault="00FD783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FD783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самостоятельного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обучения технике ведения баскетбольного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ловли и передачи баскетбольного мяча двумя руками от груди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Игровые действия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подвижной игры «Попади в кольцо»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Игровые действия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подвижной игры «Гонки баскетбольных мячей»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Волейбол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прямой нижней подачи в волейболе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для самостоятельного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разучивания прямой нижней подачи в волейболе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приема мяча снизу двумя руками в волейболе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самостоятельного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разучивания приема мяча снизу двумя руками в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волейболе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Игровые действия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подвижной игры «Круговая лапта»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и проведение подвижной игры «Круговая лапта»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Футбол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Общеразвивающие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обучения игре футбол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23.05.2023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D7833" w:rsidRDefault="00FD7833">
      <w:pPr>
        <w:autoSpaceDE w:val="0"/>
        <w:autoSpaceDN w:val="0"/>
        <w:spacing w:after="0" w:line="14" w:lineRule="exact"/>
      </w:pPr>
    </w:p>
    <w:p w:rsidR="00FD7833" w:rsidRDefault="00FD7833">
      <w:pPr>
        <w:sectPr w:rsidR="00FD7833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7833" w:rsidRDefault="00FD783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FD783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прыжка в длину с разбега способом согнув ноги.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proofErr w:type="gramStart"/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самостоятельного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обучения прыжку в длину с разбега способом согнув</w:t>
            </w:r>
            <w:proofErr w:type="gramEnd"/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18B">
              <w:rPr>
                <w:lang w:val="ru-RU"/>
              </w:rPr>
              <w:br/>
            </w: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D7833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</w:tbl>
    <w:p w:rsidR="00FD7833" w:rsidRDefault="00FD7833">
      <w:pPr>
        <w:autoSpaceDE w:val="0"/>
        <w:autoSpaceDN w:val="0"/>
        <w:spacing w:after="0" w:line="14" w:lineRule="exact"/>
      </w:pPr>
    </w:p>
    <w:p w:rsidR="00FD7833" w:rsidRDefault="00FD7833">
      <w:pPr>
        <w:sectPr w:rsidR="00FD7833">
          <w:pgSz w:w="11900" w:h="16840"/>
          <w:pgMar w:top="284" w:right="650" w:bottom="47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7833" w:rsidRDefault="00FD783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49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FD7833"/>
        </w:tc>
      </w:tr>
      <w:tr w:rsidR="00FD7833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Pr="000D118B" w:rsidRDefault="00835F7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D11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833" w:rsidRDefault="00835F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</w:p>
        </w:tc>
      </w:tr>
    </w:tbl>
    <w:p w:rsidR="00FD7833" w:rsidRDefault="00FD7833">
      <w:pPr>
        <w:autoSpaceDE w:val="0"/>
        <w:autoSpaceDN w:val="0"/>
        <w:spacing w:after="0" w:line="14" w:lineRule="exact"/>
      </w:pPr>
    </w:p>
    <w:p w:rsidR="00FD7833" w:rsidRDefault="00FD7833">
      <w:pPr>
        <w:sectPr w:rsidR="00FD783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7833" w:rsidRDefault="00FD7833">
      <w:pPr>
        <w:autoSpaceDE w:val="0"/>
        <w:autoSpaceDN w:val="0"/>
        <w:spacing w:after="78" w:line="220" w:lineRule="exact"/>
      </w:pPr>
    </w:p>
    <w:p w:rsidR="00FD7833" w:rsidRDefault="00835F7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FD7833" w:rsidRDefault="00835F72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FD7833" w:rsidRPr="000D118B" w:rsidRDefault="00835F72">
      <w:pPr>
        <w:autoSpaceDE w:val="0"/>
        <w:autoSpaceDN w:val="0"/>
        <w:spacing w:before="166" w:after="0"/>
        <w:ind w:right="144"/>
        <w:rPr>
          <w:lang w:val="ru-RU"/>
        </w:rPr>
      </w:pP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3-4 класс/ Петрова Т.В., Копылов Ю.А., Полянская Н.В. и другие, Общество с ограниченной ответственностью «Издательский центр ВЕНТАНА-ГРАФ»; Акционерное </w:t>
      </w:r>
      <w:proofErr w:type="spellStart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proofErr w:type="gramStart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Просвещение»; </w:t>
      </w:r>
      <w:r w:rsidRPr="000D118B">
        <w:rPr>
          <w:lang w:val="ru-RU"/>
        </w:rPr>
        <w:br/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FD7833" w:rsidRPr="000D118B" w:rsidRDefault="00835F72">
      <w:pPr>
        <w:autoSpaceDE w:val="0"/>
        <w:autoSpaceDN w:val="0"/>
        <w:spacing w:before="262" w:after="0" w:line="230" w:lineRule="auto"/>
        <w:rPr>
          <w:lang w:val="ru-RU"/>
        </w:rPr>
      </w:pPr>
      <w:r w:rsidRPr="000D118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D7833" w:rsidRPr="000D118B" w:rsidRDefault="00835F72">
      <w:pPr>
        <w:autoSpaceDE w:val="0"/>
        <w:autoSpaceDN w:val="0"/>
        <w:spacing w:before="166" w:after="0" w:line="262" w:lineRule="auto"/>
        <w:ind w:right="4320"/>
        <w:rPr>
          <w:lang w:val="ru-RU"/>
        </w:rPr>
      </w:pP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Методическое пособие для учителей физической культуры и учителей начальных классов.</w:t>
      </w:r>
    </w:p>
    <w:p w:rsidR="00FD7833" w:rsidRPr="000D118B" w:rsidRDefault="00835F72">
      <w:pPr>
        <w:autoSpaceDE w:val="0"/>
        <w:autoSpaceDN w:val="0"/>
        <w:spacing w:before="264" w:after="0" w:line="230" w:lineRule="auto"/>
        <w:rPr>
          <w:lang w:val="ru-RU"/>
        </w:rPr>
      </w:pPr>
      <w:r w:rsidRPr="000D118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D7833" w:rsidRPr="000D118B" w:rsidRDefault="00835F72">
      <w:pPr>
        <w:autoSpaceDE w:val="0"/>
        <w:autoSpaceDN w:val="0"/>
        <w:spacing w:before="166" w:after="0" w:line="281" w:lineRule="auto"/>
        <w:ind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/- ЕДИНАЯ КОЛЛЕКЦИЯ ЦИФРОВЫХ ОБРАЗОВАТЕЛЬНЫХ РЕСУРСОВ </w:t>
      </w:r>
      <w:r w:rsidRPr="000D118B">
        <w:rPr>
          <w:lang w:val="ru-RU"/>
        </w:rPr>
        <w:br/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Физкультура в школе-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fizkulturavshkole</w:t>
      </w:r>
      <w:proofErr w:type="spell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D118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fizkultura</w:t>
      </w:r>
      <w:proofErr w:type="spell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</w:t>
      </w:r>
      <w:proofErr w:type="spell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5.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D118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fk</w:t>
      </w:r>
      <w:proofErr w:type="spell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D118B">
        <w:rPr>
          <w:lang w:val="ru-RU"/>
        </w:rPr>
        <w:br/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 xml:space="preserve">Всероссийский сайт центра тестирования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gto</w:t>
      </w:r>
      <w:proofErr w:type="spell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,</w:t>
      </w:r>
    </w:p>
    <w:p w:rsidR="00FD7833" w:rsidRPr="000D118B" w:rsidRDefault="00FD7833">
      <w:pPr>
        <w:rPr>
          <w:lang w:val="ru-RU"/>
        </w:rPr>
        <w:sectPr w:rsidR="00FD7833" w:rsidRPr="000D118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7833" w:rsidRPr="000D118B" w:rsidRDefault="00FD7833">
      <w:pPr>
        <w:autoSpaceDE w:val="0"/>
        <w:autoSpaceDN w:val="0"/>
        <w:spacing w:after="78" w:line="220" w:lineRule="exact"/>
        <w:rPr>
          <w:lang w:val="ru-RU"/>
        </w:rPr>
      </w:pPr>
    </w:p>
    <w:p w:rsidR="00FD7833" w:rsidRPr="000D118B" w:rsidRDefault="00835F72">
      <w:pPr>
        <w:autoSpaceDE w:val="0"/>
        <w:autoSpaceDN w:val="0"/>
        <w:spacing w:after="0" w:line="230" w:lineRule="auto"/>
        <w:rPr>
          <w:lang w:val="ru-RU"/>
        </w:rPr>
      </w:pPr>
      <w:r w:rsidRPr="000D118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FD7833" w:rsidRPr="000D118B" w:rsidRDefault="00835F72">
      <w:pPr>
        <w:autoSpaceDE w:val="0"/>
        <w:autoSpaceDN w:val="0"/>
        <w:spacing w:before="346" w:after="0" w:line="302" w:lineRule="auto"/>
        <w:ind w:right="288"/>
        <w:rPr>
          <w:lang w:val="ru-RU"/>
        </w:rPr>
      </w:pPr>
      <w:r w:rsidRPr="000D11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0D118B">
        <w:rPr>
          <w:lang w:val="ru-RU"/>
        </w:rPr>
        <w:br/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Стадион, спортивный зал, мишени для метания, волейбольная сетка, Баскетбольный щит, Разметка</w:t>
      </w:r>
    </w:p>
    <w:p w:rsidR="00FD7833" w:rsidRPr="000D118B" w:rsidRDefault="00835F72">
      <w:pPr>
        <w:autoSpaceDE w:val="0"/>
        <w:autoSpaceDN w:val="0"/>
        <w:spacing w:before="262" w:after="0" w:line="302" w:lineRule="auto"/>
        <w:ind w:right="288"/>
        <w:rPr>
          <w:lang w:val="ru-RU"/>
        </w:rPr>
      </w:pPr>
      <w:r w:rsidRPr="000D11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0D118B">
        <w:rPr>
          <w:lang w:val="ru-RU"/>
        </w:rPr>
        <w:br/>
      </w:r>
      <w:r w:rsidRPr="000D118B">
        <w:rPr>
          <w:rFonts w:ascii="Times New Roman" w:eastAsia="Times New Roman" w:hAnsi="Times New Roman"/>
          <w:color w:val="000000"/>
          <w:sz w:val="24"/>
          <w:lang w:val="ru-RU"/>
        </w:rPr>
        <w:t>Спортивный инвентарь: Свисток, секундомер, линейка, эстафетные палочки, мячи, кубики, кольца</w:t>
      </w:r>
    </w:p>
    <w:p w:rsidR="00FD7833" w:rsidRPr="000D118B" w:rsidRDefault="00FD7833">
      <w:pPr>
        <w:rPr>
          <w:lang w:val="ru-RU"/>
        </w:rPr>
        <w:sectPr w:rsidR="00FD7833" w:rsidRPr="000D118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5F72" w:rsidRPr="000D118B" w:rsidRDefault="00835F72">
      <w:pPr>
        <w:rPr>
          <w:lang w:val="ru-RU"/>
        </w:rPr>
      </w:pPr>
    </w:p>
    <w:sectPr w:rsidR="00835F72" w:rsidRPr="000D118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D118B"/>
    <w:rsid w:val="0015074B"/>
    <w:rsid w:val="0029639D"/>
    <w:rsid w:val="00326F90"/>
    <w:rsid w:val="00835F72"/>
    <w:rsid w:val="009C7307"/>
    <w:rsid w:val="00AA1D8D"/>
    <w:rsid w:val="00B47730"/>
    <w:rsid w:val="00CB0664"/>
    <w:rsid w:val="00FC693F"/>
    <w:rsid w:val="00FD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A50306-6E2F-428B-A8E4-27536E88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5511</Words>
  <Characters>31414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Галина</cp:lastModifiedBy>
  <cp:revision>4</cp:revision>
  <dcterms:created xsi:type="dcterms:W3CDTF">2013-12-23T23:15:00Z</dcterms:created>
  <dcterms:modified xsi:type="dcterms:W3CDTF">2023-10-11T17:11:00Z</dcterms:modified>
  <cp:category/>
</cp:coreProperties>
</file>