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6A" w:rsidRDefault="008A076A">
      <w:pPr>
        <w:autoSpaceDE w:val="0"/>
        <w:autoSpaceDN w:val="0"/>
        <w:spacing w:after="78" w:line="220" w:lineRule="exact"/>
      </w:pPr>
    </w:p>
    <w:p w:rsidR="008A076A" w:rsidRPr="00A07C30" w:rsidRDefault="00844F2C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8A076A" w:rsidRPr="00A07C30" w:rsidRDefault="00844F2C">
      <w:pPr>
        <w:autoSpaceDE w:val="0"/>
        <w:autoSpaceDN w:val="0"/>
        <w:spacing w:before="670" w:after="0" w:line="230" w:lineRule="auto"/>
        <w:ind w:left="2136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Департамент образования Вологодской области</w:t>
      </w:r>
    </w:p>
    <w:p w:rsidR="008A076A" w:rsidRPr="00A07C30" w:rsidRDefault="00844F2C">
      <w:pPr>
        <w:autoSpaceDE w:val="0"/>
        <w:autoSpaceDN w:val="0"/>
        <w:spacing w:before="670" w:after="0" w:line="230" w:lineRule="auto"/>
        <w:ind w:left="384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Управление образования администрации </w:t>
      </w:r>
      <w:proofErr w:type="spellStart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Верховажского</w:t>
      </w:r>
      <w:proofErr w:type="spellEnd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 муниципального района</w:t>
      </w:r>
    </w:p>
    <w:p w:rsidR="008A076A" w:rsidRPr="00A07C30" w:rsidRDefault="00844F2C">
      <w:pPr>
        <w:autoSpaceDE w:val="0"/>
        <w:autoSpaceDN w:val="0"/>
        <w:spacing w:before="670" w:after="1376" w:line="230" w:lineRule="auto"/>
        <w:ind w:left="1794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МБОУ "</w:t>
      </w:r>
      <w:proofErr w:type="spellStart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Климушинская</w:t>
      </w:r>
      <w:proofErr w:type="spellEnd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начальная</w:t>
      </w:r>
      <w:proofErr w:type="gramEnd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 школа-детский сад"</w:t>
      </w: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940"/>
        <w:gridCol w:w="3300"/>
      </w:tblGrid>
      <w:tr w:rsidR="008A076A">
        <w:trPr>
          <w:trHeight w:hRule="exact" w:val="470"/>
        </w:trPr>
        <w:tc>
          <w:tcPr>
            <w:tcW w:w="3940" w:type="dxa"/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60" w:after="0" w:line="245" w:lineRule="auto"/>
              <w:ind w:left="1416" w:right="86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СОГЛАСОВАНО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60" w:after="0" w:line="245" w:lineRule="auto"/>
              <w:ind w:left="992" w:right="86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</w:tbl>
    <w:p w:rsidR="008A076A" w:rsidRDefault="008A076A">
      <w:pPr>
        <w:autoSpaceDE w:val="0"/>
        <w:autoSpaceDN w:val="0"/>
        <w:spacing w:after="182" w:line="14" w:lineRule="exact"/>
      </w:pPr>
    </w:p>
    <w:p w:rsidR="008A076A" w:rsidRDefault="008A076A">
      <w:pPr>
        <w:sectPr w:rsidR="008A076A">
          <w:pgSz w:w="11900" w:h="16840"/>
          <w:pgMar w:top="298" w:right="880" w:bottom="398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8A076A" w:rsidRDefault="00844F2C">
      <w:pPr>
        <w:autoSpaceDE w:val="0"/>
        <w:autoSpaceDN w:val="0"/>
        <w:spacing w:after="0" w:line="230" w:lineRule="auto"/>
        <w:ind w:right="378"/>
        <w:jc w:val="right"/>
      </w:pPr>
      <w:r>
        <w:rPr>
          <w:rFonts w:ascii="Times New Roman" w:eastAsia="Times New Roman" w:hAnsi="Times New Roman"/>
          <w:color w:val="000000"/>
          <w:w w:val="102"/>
          <w:sz w:val="20"/>
        </w:rPr>
        <w:lastRenderedPageBreak/>
        <w:t>______________Бубенцова Е.В.</w:t>
      </w:r>
    </w:p>
    <w:p w:rsidR="008A076A" w:rsidRDefault="00A07C30">
      <w:pPr>
        <w:autoSpaceDE w:val="0"/>
        <w:autoSpaceDN w:val="0"/>
        <w:spacing w:before="182" w:after="0" w:line="245" w:lineRule="auto"/>
        <w:ind w:left="2816" w:right="1296"/>
      </w:pPr>
      <w:r>
        <w:rPr>
          <w:rFonts w:ascii="Times New Roman" w:eastAsia="Times New Roman" w:hAnsi="Times New Roman"/>
          <w:color w:val="000000"/>
          <w:w w:val="102"/>
          <w:sz w:val="20"/>
        </w:rPr>
        <w:t>Протокол №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7</w:t>
      </w:r>
      <w:r w:rsidR="00844F2C">
        <w:rPr>
          <w:rFonts w:ascii="Times New Roman" w:eastAsia="Times New Roman" w:hAnsi="Times New Roman"/>
          <w:color w:val="000000"/>
          <w:w w:val="102"/>
          <w:sz w:val="20"/>
        </w:rPr>
        <w:t xml:space="preserve"> </w:t>
      </w:r>
      <w:r w:rsidR="00844F2C">
        <w:br/>
      </w:r>
      <w:r>
        <w:rPr>
          <w:rFonts w:ascii="Times New Roman" w:eastAsia="Times New Roman" w:hAnsi="Times New Roman"/>
          <w:color w:val="000000"/>
          <w:w w:val="102"/>
          <w:sz w:val="20"/>
        </w:rPr>
        <w:t>от "2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9</w:t>
      </w:r>
      <w:r>
        <w:rPr>
          <w:rFonts w:ascii="Times New Roman" w:eastAsia="Times New Roman" w:hAnsi="Times New Roman"/>
          <w:color w:val="000000"/>
          <w:w w:val="102"/>
          <w:sz w:val="20"/>
        </w:rPr>
        <w:t xml:space="preserve">"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ма</w:t>
      </w:r>
      <w:proofErr w:type="spellEnd"/>
      <w:r w:rsidR="00844F2C">
        <w:rPr>
          <w:rFonts w:ascii="Times New Roman" w:eastAsia="Times New Roman" w:hAnsi="Times New Roman"/>
          <w:color w:val="000000"/>
          <w:w w:val="102"/>
          <w:sz w:val="20"/>
        </w:rPr>
        <w:t>я  202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3</w:t>
      </w:r>
      <w:proofErr w:type="gramEnd"/>
      <w:r w:rsidR="00844F2C">
        <w:rPr>
          <w:rFonts w:ascii="Times New Roman" w:eastAsia="Times New Roman" w:hAnsi="Times New Roman"/>
          <w:color w:val="000000"/>
          <w:w w:val="102"/>
          <w:sz w:val="20"/>
        </w:rPr>
        <w:t xml:space="preserve"> г.</w:t>
      </w:r>
    </w:p>
    <w:p w:rsidR="008A076A" w:rsidRDefault="008A076A">
      <w:pPr>
        <w:sectPr w:rsidR="008A076A">
          <w:type w:val="continuous"/>
          <w:pgSz w:w="11900" w:h="16840"/>
          <w:pgMar w:top="298" w:right="880" w:bottom="398" w:left="1440" w:header="720" w:footer="720" w:gutter="0"/>
          <w:cols w:num="2" w:space="720" w:equalWidth="0">
            <w:col w:w="5956" w:space="0"/>
            <w:col w:w="3624" w:space="0"/>
          </w:cols>
          <w:docGrid w:linePitch="360"/>
        </w:sectPr>
      </w:pPr>
    </w:p>
    <w:p w:rsidR="008A076A" w:rsidRDefault="00844F2C">
      <w:pPr>
        <w:autoSpaceDE w:val="0"/>
        <w:autoSpaceDN w:val="0"/>
        <w:spacing w:after="0" w:line="230" w:lineRule="auto"/>
        <w:ind w:left="376"/>
      </w:pPr>
      <w:r>
        <w:rPr>
          <w:rFonts w:ascii="Times New Roman" w:eastAsia="Times New Roman" w:hAnsi="Times New Roman"/>
          <w:color w:val="000000"/>
          <w:w w:val="102"/>
          <w:sz w:val="20"/>
        </w:rPr>
        <w:lastRenderedPageBreak/>
        <w:t>______________Бубенцова Е.В.</w:t>
      </w:r>
    </w:p>
    <w:p w:rsidR="008A076A" w:rsidRDefault="00A07C30">
      <w:pPr>
        <w:autoSpaceDE w:val="0"/>
        <w:autoSpaceDN w:val="0"/>
        <w:spacing w:before="182" w:after="1038" w:line="245" w:lineRule="auto"/>
        <w:ind w:left="376" w:right="1440"/>
      </w:pPr>
      <w:proofErr w:type="spellStart"/>
      <w:proofErr w:type="gramStart"/>
      <w:r>
        <w:rPr>
          <w:rFonts w:ascii="Times New Roman" w:eastAsia="Times New Roman" w:hAnsi="Times New Roman"/>
          <w:color w:val="000000"/>
          <w:w w:val="102"/>
          <w:sz w:val="20"/>
        </w:rPr>
        <w:t>Приказ</w:t>
      </w:r>
      <w:proofErr w:type="spell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№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22</w:t>
      </w:r>
      <w:r w:rsidR="00844F2C">
        <w:rPr>
          <w:rFonts w:ascii="Times New Roman" w:eastAsia="Times New Roman" w:hAnsi="Times New Roman"/>
          <w:color w:val="000000"/>
          <w:w w:val="102"/>
          <w:sz w:val="20"/>
        </w:rPr>
        <w:t xml:space="preserve"> </w:t>
      </w:r>
      <w:r w:rsidR="00844F2C">
        <w:br/>
      </w:r>
      <w:proofErr w:type="spellStart"/>
      <w:r>
        <w:rPr>
          <w:rFonts w:ascii="Times New Roman" w:eastAsia="Times New Roman" w:hAnsi="Times New Roman"/>
          <w:color w:val="000000"/>
          <w:w w:val="102"/>
          <w:sz w:val="20"/>
        </w:rPr>
        <w:t>от</w:t>
      </w:r>
      <w:proofErr w:type="spell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"2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9</w:t>
      </w:r>
      <w:r>
        <w:rPr>
          <w:rFonts w:ascii="Times New Roman" w:eastAsia="Times New Roman" w:hAnsi="Times New Roman"/>
          <w:color w:val="000000"/>
          <w:w w:val="102"/>
          <w:sz w:val="20"/>
        </w:rPr>
        <w:t xml:space="preserve">" </w:t>
      </w:r>
      <w:proofErr w:type="spellStart"/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ма</w:t>
      </w:r>
      <w:proofErr w:type="spellEnd"/>
      <w:r w:rsidR="00844F2C">
        <w:rPr>
          <w:rFonts w:ascii="Times New Roman" w:eastAsia="Times New Roman" w:hAnsi="Times New Roman"/>
          <w:color w:val="000000"/>
          <w:w w:val="102"/>
          <w:sz w:val="20"/>
        </w:rPr>
        <w:t>я 202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3</w:t>
      </w:r>
      <w:r w:rsidR="00844F2C">
        <w:rPr>
          <w:rFonts w:ascii="Times New Roman" w:eastAsia="Times New Roman" w:hAnsi="Times New Roman"/>
          <w:color w:val="000000"/>
          <w:w w:val="102"/>
          <w:sz w:val="20"/>
        </w:rPr>
        <w:t xml:space="preserve"> г.</w:t>
      </w:r>
      <w:proofErr w:type="gramEnd"/>
    </w:p>
    <w:p w:rsidR="008A076A" w:rsidRDefault="008A076A">
      <w:pPr>
        <w:sectPr w:rsidR="008A076A">
          <w:type w:val="nextColumn"/>
          <w:pgSz w:w="11900" w:h="16840"/>
          <w:pgMar w:top="298" w:right="880" w:bottom="398" w:left="1440" w:header="720" w:footer="720" w:gutter="0"/>
          <w:cols w:num="2" w:space="720" w:equalWidth="0">
            <w:col w:w="5956" w:space="0"/>
            <w:col w:w="3624" w:space="0"/>
          </w:cols>
          <w:docGrid w:linePitch="360"/>
        </w:sectPr>
      </w:pPr>
    </w:p>
    <w:p w:rsidR="008A076A" w:rsidRDefault="00844F2C">
      <w:pPr>
        <w:autoSpaceDE w:val="0"/>
        <w:autoSpaceDN w:val="0"/>
        <w:spacing w:after="0" w:line="262" w:lineRule="auto"/>
        <w:ind w:left="302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1995824)</w:t>
      </w:r>
    </w:p>
    <w:p w:rsidR="008A076A" w:rsidRPr="00A07C30" w:rsidRDefault="00844F2C">
      <w:pPr>
        <w:autoSpaceDE w:val="0"/>
        <w:autoSpaceDN w:val="0"/>
        <w:spacing w:before="166" w:after="0" w:line="262" w:lineRule="auto"/>
        <w:ind w:left="1872" w:right="2304"/>
        <w:jc w:val="center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A07C30">
        <w:rPr>
          <w:lang w:val="ru-RU"/>
        </w:rPr>
        <w:br/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«Литературное чтение на родном (русском) языке»</w:t>
      </w:r>
    </w:p>
    <w:p w:rsidR="008A076A" w:rsidRPr="00A07C30" w:rsidRDefault="00844F2C">
      <w:pPr>
        <w:autoSpaceDE w:val="0"/>
        <w:autoSpaceDN w:val="0"/>
        <w:spacing w:before="670" w:after="0" w:line="262" w:lineRule="auto"/>
        <w:ind w:left="2160" w:right="2592"/>
        <w:jc w:val="center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для 3 класса начального общего образования </w:t>
      </w:r>
      <w:r w:rsidRPr="00A07C30">
        <w:rPr>
          <w:lang w:val="ru-RU"/>
        </w:rPr>
        <w:br/>
      </w:r>
      <w:r w:rsidR="00A07C30">
        <w:rPr>
          <w:rFonts w:ascii="Times New Roman" w:eastAsia="Times New Roman" w:hAnsi="Times New Roman"/>
          <w:color w:val="000000"/>
          <w:sz w:val="24"/>
          <w:lang w:val="ru-RU"/>
        </w:rPr>
        <w:t>на 2023 - 2024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8A076A" w:rsidRPr="00A07C30" w:rsidRDefault="00844F2C">
      <w:pPr>
        <w:autoSpaceDE w:val="0"/>
        <w:autoSpaceDN w:val="0"/>
        <w:spacing w:before="2112" w:after="0" w:line="262" w:lineRule="auto"/>
        <w:ind w:left="6740" w:hanging="1488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r w:rsidR="00A07C30">
        <w:rPr>
          <w:rFonts w:ascii="Times New Roman" w:eastAsia="Times New Roman" w:hAnsi="Times New Roman"/>
          <w:color w:val="000000"/>
          <w:sz w:val="24"/>
          <w:lang w:val="ru-RU"/>
        </w:rPr>
        <w:t>Пономарева Галина Ильинична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07C30">
        <w:rPr>
          <w:lang w:val="ru-RU"/>
        </w:rPr>
        <w:br/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8A076A" w:rsidRPr="00A07C30" w:rsidRDefault="00A07C30">
      <w:pPr>
        <w:autoSpaceDE w:val="0"/>
        <w:autoSpaceDN w:val="0"/>
        <w:spacing w:before="2830" w:after="0" w:line="230" w:lineRule="auto"/>
        <w:ind w:right="4124"/>
        <w:jc w:val="right"/>
        <w:rPr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Климушино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2023</w:t>
      </w:r>
      <w:bookmarkStart w:id="0" w:name="_GoBack"/>
      <w:bookmarkEnd w:id="0"/>
    </w:p>
    <w:p w:rsidR="008A076A" w:rsidRDefault="008A076A">
      <w:pPr>
        <w:sectPr w:rsidR="008A076A">
          <w:type w:val="continuous"/>
          <w:pgSz w:w="11900" w:h="16840"/>
          <w:pgMar w:top="298" w:right="880" w:bottom="398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8A076A" w:rsidRPr="00A07C30" w:rsidRDefault="008A076A">
      <w:pPr>
        <w:rPr>
          <w:lang w:val="ru-RU"/>
        </w:rPr>
        <w:sectPr w:rsidR="008A076A" w:rsidRPr="00A07C30">
          <w:pgSz w:w="11900" w:h="16840"/>
          <w:pgMar w:top="1440" w:right="1440" w:bottom="1440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8A076A" w:rsidRPr="00A07C30" w:rsidRDefault="008A076A">
      <w:pPr>
        <w:autoSpaceDE w:val="0"/>
        <w:autoSpaceDN w:val="0"/>
        <w:spacing w:after="78" w:line="220" w:lineRule="exact"/>
        <w:rPr>
          <w:lang w:val="ru-RU"/>
        </w:rPr>
      </w:pPr>
    </w:p>
    <w:p w:rsidR="008A076A" w:rsidRPr="00A07C30" w:rsidRDefault="00844F2C">
      <w:pPr>
        <w:autoSpaceDE w:val="0"/>
        <w:autoSpaceDN w:val="0"/>
        <w:spacing w:after="0" w:line="230" w:lineRule="auto"/>
        <w:rPr>
          <w:lang w:val="ru-RU"/>
        </w:rPr>
      </w:pP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8A076A" w:rsidRPr="00A07C30" w:rsidRDefault="00844F2C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 по  литературному  чтению на родном (русском) языке на уровне начального общего образования подготовлена в соответствии с реализацией Федерального закона от 3 августа 2018 г. 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№ 317-ФЗ «О внесении изменений в статьи 11 и 14 Федерального закона</w:t>
      </w:r>
      <w:proofErr w:type="gramStart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 „О</w:t>
      </w:r>
      <w:proofErr w:type="gramEnd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б образовании в Российской Федерации”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ии от 31.05.2021 г. № 286 «</w:t>
      </w:r>
      <w:proofErr w:type="gramStart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Об утверждении федерального государственного образовательного стандарта начального общего образования», зарегистрирован Министерством юстиции Российской Федерации 05.07.2021 г.  № 64100), Примерной программы воспитания (утвержден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а решением ФУМО по общему образованию от 2 июня 2020 г.) и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  <w:proofErr w:type="gramEnd"/>
    </w:p>
    <w:p w:rsidR="008A076A" w:rsidRPr="00A07C30" w:rsidRDefault="00844F2C">
      <w:pPr>
        <w:autoSpaceDE w:val="0"/>
        <w:autoSpaceDN w:val="0"/>
        <w:spacing w:before="262" w:after="0" w:line="262" w:lineRule="auto"/>
        <w:ind w:right="576"/>
        <w:rPr>
          <w:lang w:val="ru-RU"/>
        </w:rPr>
      </w:pP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ОБЩАЯ ХАРАКТЕРИСТИКА </w:t>
      </w: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УЧЕБНОГО ПРЕДМЕТА «ЛИТЕРАТУРНОЕ ЧТЕНИЕ НА РОДНОМ (РУССКОМ) ЯЗЫКЕ»</w:t>
      </w:r>
    </w:p>
    <w:p w:rsidR="008A076A" w:rsidRPr="00A07C30" w:rsidRDefault="00844F2C">
      <w:pPr>
        <w:autoSpaceDE w:val="0"/>
        <w:autoSpaceDN w:val="0"/>
        <w:spacing w:before="166" w:after="0" w:line="271" w:lineRule="auto"/>
        <w:ind w:firstLine="180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«Литературное чтение на родном (русском) </w:t>
      </w:r>
      <w:proofErr w:type="spellStart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языке</w:t>
      </w:r>
      <w:proofErr w:type="gramStart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»р</w:t>
      </w:r>
      <w:proofErr w:type="gramEnd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азработана</w:t>
      </w:r>
      <w:proofErr w:type="spellEnd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организаций, реализующих программы начального общего образования. Программа направлена на о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казание методической помощи образовательным организациям и учителю и позволит:</w:t>
      </w:r>
    </w:p>
    <w:p w:rsidR="008A076A" w:rsidRPr="00A07C30" w:rsidRDefault="00844F2C">
      <w:pPr>
        <w:autoSpaceDE w:val="0"/>
        <w:autoSpaceDN w:val="0"/>
        <w:spacing w:before="178" w:after="0"/>
        <w:ind w:left="420" w:right="432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реализовать в процессе преподавания учебного предмета «Литературное чтение на родном (русском) языке» современные подходы к достижению личностных, </w:t>
      </w:r>
      <w:proofErr w:type="spellStart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обучения, сформулированных в Федеральном государственном образовательном стандарте начального общего образования;</w:t>
      </w:r>
    </w:p>
    <w:p w:rsidR="008A076A" w:rsidRPr="00A07C30" w:rsidRDefault="00844F2C">
      <w:pPr>
        <w:autoSpaceDE w:val="0"/>
        <w:autoSpaceDN w:val="0"/>
        <w:spacing w:before="190" w:after="0" w:line="283" w:lineRule="auto"/>
        <w:ind w:left="420" w:right="144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определить и структурировать планируемые результаты обучения и содержание учебного предмета «Литературное чтение на родном (ру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сском) языке» по годам обучения в соответствии с ФГОС НОО; Примерной основной образовательной программой начального общего образования (в редакции протокола от 8 апреля 2015 г. № 1/15 федерального учебно-методического </w:t>
      </w:r>
      <w:r w:rsidRPr="00A07C30">
        <w:rPr>
          <w:lang w:val="ru-RU"/>
        </w:rPr>
        <w:br/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объединения по общему образованию); </w:t>
      </w:r>
      <w:proofErr w:type="gramStart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П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римерной программой воспитания (одобрена решением федерального учебно-методического объединения  по  общему  образованию,  протокол  от 2 июня 2020 г. № 2/20);</w:t>
      </w:r>
      <w:proofErr w:type="gramEnd"/>
    </w:p>
    <w:p w:rsidR="008A076A" w:rsidRPr="00A07C30" w:rsidRDefault="00844F2C">
      <w:pPr>
        <w:autoSpaceDE w:val="0"/>
        <w:autoSpaceDN w:val="0"/>
        <w:spacing w:before="192" w:after="0"/>
        <w:ind w:left="420" w:right="288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разработать календарно-тематическое планирование с учётом особенностей конкретного 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:rsidR="008A076A" w:rsidRPr="00A07C30" w:rsidRDefault="00844F2C">
      <w:pPr>
        <w:autoSpaceDE w:val="0"/>
        <w:autoSpaceDN w:val="0"/>
        <w:spacing w:before="178" w:after="0" w:line="283" w:lineRule="auto"/>
        <w:ind w:firstLine="180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направлено н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а достижение результатов освоения основной образовательной программы начального общего образования в части требований, заданных Федеральным </w:t>
      </w:r>
      <w:r w:rsidRPr="00A07C30">
        <w:rPr>
          <w:lang w:val="ru-RU"/>
        </w:rPr>
        <w:br/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государственным образовательным стандартом начального общего образования к предметной </w:t>
      </w:r>
      <w:proofErr w:type="spellStart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области</w:t>
      </w:r>
      <w:proofErr w:type="gramStart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«Р</w:t>
      </w:r>
      <w:proofErr w:type="gramEnd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одной</w:t>
      </w:r>
      <w:proofErr w:type="spellEnd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 и литерат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урное чтение на родном языке». Программа ориентирована на сопровождение и поддержку курса литературного чтения, входящего в образовательную область «Русский язык и литературное чтение», при этом цели курса литературного чтения на родном (русском) языке в р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амках предметной области «Родной язык и литературное чтение на родном языке» имеют свою специфику.</w:t>
      </w:r>
    </w:p>
    <w:p w:rsidR="008A076A" w:rsidRPr="00A07C30" w:rsidRDefault="00844F2C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требованиями ФГОС НОО к результатам освоения основной образовательной программы по учебному предмету «Литературное чтение на родном языке» к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урс направлен на 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формирование понимания места и роли литературы на родном языке в едином культурном пространстве Российской Федерации, в сохранении и передаче от поколения к поколению историко-</w:t>
      </w:r>
    </w:p>
    <w:p w:rsidR="008A076A" w:rsidRPr="00A07C30" w:rsidRDefault="008A076A">
      <w:pPr>
        <w:rPr>
          <w:lang w:val="ru-RU"/>
        </w:rPr>
        <w:sectPr w:rsidR="008A076A" w:rsidRPr="00A07C30">
          <w:pgSz w:w="11900" w:h="16840"/>
          <w:pgMar w:top="298" w:right="642" w:bottom="420" w:left="666" w:header="720" w:footer="720" w:gutter="0"/>
          <w:cols w:space="720" w:equalWidth="0">
            <w:col w:w="10592" w:space="0"/>
          </w:cols>
          <w:docGrid w:linePitch="360"/>
        </w:sectPr>
      </w:pPr>
    </w:p>
    <w:p w:rsidR="008A076A" w:rsidRPr="00A07C30" w:rsidRDefault="008A076A">
      <w:pPr>
        <w:autoSpaceDE w:val="0"/>
        <w:autoSpaceDN w:val="0"/>
        <w:spacing w:after="66" w:line="220" w:lineRule="exact"/>
        <w:rPr>
          <w:lang w:val="ru-RU"/>
        </w:rPr>
      </w:pPr>
    </w:p>
    <w:p w:rsidR="008A076A" w:rsidRPr="00A07C30" w:rsidRDefault="00844F2C">
      <w:pPr>
        <w:autoSpaceDE w:val="0"/>
        <w:autoSpaceDN w:val="0"/>
        <w:spacing w:after="0" w:line="288" w:lineRule="auto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культурных, нравст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венных, эстетических ценностей; понимания роли фольклора и художественной литературы родного народа в создании культурного, морально-этического и эстетического </w:t>
      </w:r>
      <w:r w:rsidRPr="00A07C30">
        <w:rPr>
          <w:lang w:val="ru-RU"/>
        </w:rPr>
        <w:br/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пространства субъекта Российской Федерации; </w:t>
      </w:r>
      <w:proofErr w:type="gramStart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на формирование понимания родной литературы как одн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ии и культуре, воспитания потребности в систематическом чтении на родном языке для обеспечения культурной самоидентификации.</w:t>
      </w:r>
      <w:proofErr w:type="gramEnd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 В основу курса «Литературное чтение на родном (русском) языке» положена мысль о том, что русская литература включает в себя систему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льно-культурной традиции в сознании младших школьников.</w:t>
      </w:r>
    </w:p>
    <w:p w:rsidR="008A076A" w:rsidRPr="00A07C30" w:rsidRDefault="00844F2C">
      <w:pPr>
        <w:autoSpaceDE w:val="0"/>
        <w:autoSpaceDN w:val="0"/>
        <w:spacing w:before="262" w:after="0" w:line="262" w:lineRule="auto"/>
        <w:ind w:right="576"/>
        <w:rPr>
          <w:lang w:val="ru-RU"/>
        </w:rPr>
      </w:pP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«ЛИТЕРАТУРНОЕ ЧТЕНИЕ НА РОДНОМ (РУССКОМ) ЯЗЫКЕ»</w:t>
      </w:r>
    </w:p>
    <w:p w:rsidR="008A076A" w:rsidRPr="00A07C30" w:rsidRDefault="00844F2C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изучения предмета «Литературное чтение на родном (русском) языке» являются:</w:t>
      </w:r>
    </w:p>
    <w:p w:rsidR="008A076A" w:rsidRPr="00A07C30" w:rsidRDefault="00844F2C">
      <w:pPr>
        <w:autoSpaceDE w:val="0"/>
        <w:autoSpaceDN w:val="0"/>
        <w:spacing w:before="178" w:after="0" w:line="262" w:lineRule="auto"/>
        <w:ind w:left="420" w:right="1440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воспитание ценностного отношения к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 русской литературе и русскому языку как существенной части родной культуры;</w:t>
      </w:r>
    </w:p>
    <w:p w:rsidR="008A076A" w:rsidRPr="00A07C30" w:rsidRDefault="00844F2C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включение </w:t>
      </w:r>
      <w:proofErr w:type="gramStart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 в культурно-языковое пространство своего народа и приобщение к его культурному наследию и современности, к традициям своего народа;</w:t>
      </w:r>
    </w:p>
    <w:p w:rsidR="008A076A" w:rsidRPr="00A07C30" w:rsidRDefault="00844F2C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осознание исторической преемственности поколений, своей ответственности за сохранение русской культуры;</w:t>
      </w:r>
    </w:p>
    <w:p w:rsidR="008A076A" w:rsidRPr="00A07C30" w:rsidRDefault="00844F2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развитие читательских умений.</w:t>
      </w:r>
    </w:p>
    <w:p w:rsidR="008A076A" w:rsidRPr="00A07C30" w:rsidRDefault="00844F2C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Достижение данных целей предполагает решение следующих </w:t>
      </w: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>задач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8A076A" w:rsidRPr="00A07C30" w:rsidRDefault="00844F2C">
      <w:pPr>
        <w:autoSpaceDE w:val="0"/>
        <w:autoSpaceDN w:val="0"/>
        <w:spacing w:before="178" w:after="0" w:line="271" w:lineRule="auto"/>
        <w:ind w:left="420" w:right="736"/>
        <w:jc w:val="both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основ российской гражданской идентично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8A076A" w:rsidRPr="00A07C30" w:rsidRDefault="00844F2C">
      <w:pPr>
        <w:autoSpaceDE w:val="0"/>
        <w:autoSpaceDN w:val="0"/>
        <w:spacing w:before="192" w:after="0"/>
        <w:ind w:left="420" w:right="432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воспитание ценностного отношения к историко-культурному оп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ыту русского народа, введение обучающегося в культурн</w:t>
      </w:r>
      <w:proofErr w:type="gramStart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</w:t>
      </w:r>
    </w:p>
    <w:p w:rsidR="008A076A" w:rsidRPr="00A07C30" w:rsidRDefault="00844F2C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представле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ний об основных нравственно-этических ценностях, значимых для национального русского сознания и отражённых в родной литературе;</w:t>
      </w:r>
    </w:p>
    <w:p w:rsidR="008A076A" w:rsidRPr="00A07C30" w:rsidRDefault="00844F2C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обогащение знаний о художественно-эстетических возможностях русского языка на основе изучения произведений русской литературы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8A076A" w:rsidRPr="00A07C30" w:rsidRDefault="00844F2C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потребности в постоянном чтении для развития личности, для речевого самосовершенствования;</w:t>
      </w:r>
    </w:p>
    <w:p w:rsidR="008A076A" w:rsidRPr="00A07C30" w:rsidRDefault="00844F2C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8A076A" w:rsidRPr="00A07C30" w:rsidRDefault="00844F2C">
      <w:pPr>
        <w:autoSpaceDE w:val="0"/>
        <w:autoSpaceDN w:val="0"/>
        <w:spacing w:before="190" w:after="0" w:line="262" w:lineRule="auto"/>
        <w:ind w:left="420" w:right="1152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всех видов речевой деятельности, приобретение опыта создания устных и письменных высказываний о </w:t>
      </w:r>
      <w:proofErr w:type="gramStart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прочитанном</w:t>
      </w:r>
      <w:proofErr w:type="gramEnd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8A076A" w:rsidRPr="00A07C30" w:rsidRDefault="008A076A">
      <w:pPr>
        <w:rPr>
          <w:lang w:val="ru-RU"/>
        </w:rPr>
        <w:sectPr w:rsidR="008A076A" w:rsidRPr="00A07C30">
          <w:pgSz w:w="11900" w:h="16840"/>
          <w:pgMar w:top="286" w:right="718" w:bottom="372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8A076A" w:rsidRPr="00A07C30" w:rsidRDefault="008A076A">
      <w:pPr>
        <w:autoSpaceDE w:val="0"/>
        <w:autoSpaceDN w:val="0"/>
        <w:spacing w:after="78" w:line="220" w:lineRule="exact"/>
        <w:rPr>
          <w:lang w:val="ru-RU"/>
        </w:rPr>
      </w:pPr>
    </w:p>
    <w:p w:rsidR="008A076A" w:rsidRPr="00A07C30" w:rsidRDefault="00844F2C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ЛИТЕРАТУРНОЕ ЧТЕНИЕ НА РОДНОМ (РУССКОМ) ЯЗЫКЕ» В УЧЕБНОМ ПЛАНЕ</w:t>
      </w:r>
    </w:p>
    <w:p w:rsidR="008A076A" w:rsidRPr="00A07C30" w:rsidRDefault="00844F2C">
      <w:pPr>
        <w:autoSpaceDE w:val="0"/>
        <w:autoSpaceDN w:val="0"/>
        <w:spacing w:before="166" w:after="0" w:line="283" w:lineRule="auto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предмету «Литературное чтение на родном (русском) языке» составлена на основе требований к предметным результатам освоения основной образовательной программы, </w:t>
      </w:r>
      <w:r w:rsidRPr="00A07C30">
        <w:rPr>
          <w:lang w:val="ru-RU"/>
        </w:rPr>
        <w:br/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представленных в Федеральном государственном образовательном стандарте начального 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общего образования, и рассчитана на общую учебную нагрузку в объёме 17 часов в 3 классе. Резерв учебного времени отводится на вариативную часть программы, которая предусматривает изучение </w:t>
      </w:r>
      <w:r w:rsidRPr="00A07C30">
        <w:rPr>
          <w:lang w:val="ru-RU"/>
        </w:rPr>
        <w:br/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произведений, отобранных составителями рабочих программ для реализа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ции регионального компонента содержания литературного образования.</w:t>
      </w:r>
    </w:p>
    <w:p w:rsidR="008A076A" w:rsidRPr="00A07C30" w:rsidRDefault="00844F2C">
      <w:pPr>
        <w:autoSpaceDE w:val="0"/>
        <w:autoSpaceDN w:val="0"/>
        <w:spacing w:before="264" w:after="0" w:line="262" w:lineRule="auto"/>
        <w:ind w:right="1008"/>
        <w:rPr>
          <w:lang w:val="ru-RU"/>
        </w:rPr>
      </w:pP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>ОСНОВНЫЕ СОДЕРЖАТЕЛЬНЫЕ ЛИНИИ РАБОЧЕЙ ПРОГРАММЫ УЧЕБНОГО ПРЕДМЕТА «ЛИТЕРАТУРНОЕ ЧТЕНИЕ НА РОДНОМ (РУССКОМ) ЯЗЫКЕ»</w:t>
      </w:r>
    </w:p>
    <w:p w:rsidR="008A076A" w:rsidRPr="00A07C30" w:rsidRDefault="00844F2C">
      <w:pPr>
        <w:autoSpaceDE w:val="0"/>
        <w:autoSpaceDN w:val="0"/>
        <w:spacing w:before="166" w:after="0" w:line="288" w:lineRule="auto"/>
        <w:ind w:firstLine="180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В программе учебного предмета «Литературное чтение на родном (русском) язык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е» представлено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 историей России, с материальной и духовной культурой русского народа. </w:t>
      </w:r>
      <w:proofErr w:type="gramStart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«Ли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тературное чтение на родном (русском) языке» не ущемляет права тех школьников, которые изучают иной родной язык и иную родную литературу, поэтому учебное время, отведённое на изучение данного предмета, не может </w:t>
      </w:r>
      <w:r w:rsidRPr="00A07C30">
        <w:rPr>
          <w:lang w:val="ru-RU"/>
        </w:rPr>
        <w:br/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рассматриваться  как  время для углублённого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основного курса литературного чтения, входящего в предметную область «Русский язык и литературное чтение».</w:t>
      </w:r>
      <w:proofErr w:type="gramEnd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Курс предназначен для расширения литературного и культурного кругозора младших школьников; произведения фольклора и русской классики, совре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менной русской литературы, входящие в круг актуального чтения младших школьников, позволяют обеспечить знакомство младших школьников с ключевыми для </w:t>
      </w:r>
      <w:r w:rsidRPr="00A07C30">
        <w:rPr>
          <w:lang w:val="ru-RU"/>
        </w:rPr>
        <w:br/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национального сознания и русской культуры понятиями.</w:t>
      </w:r>
      <w:proofErr w:type="gramEnd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Предложенные младшим школьникам для чтения и изучения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др.).</w:t>
      </w:r>
    </w:p>
    <w:p w:rsidR="008A076A" w:rsidRPr="00A07C30" w:rsidRDefault="00844F2C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A07C30">
        <w:rPr>
          <w:lang w:val="ru-RU"/>
        </w:rPr>
        <w:tab/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В данной программе специфика курса «Литературное чтение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 на родном (русском) </w:t>
      </w:r>
      <w:proofErr w:type="spellStart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языке</w:t>
      </w:r>
      <w:proofErr w:type="gramStart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»р</w:t>
      </w:r>
      <w:proofErr w:type="gramEnd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еализована</w:t>
      </w:r>
      <w:proofErr w:type="spellEnd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 благодаря: </w:t>
      </w:r>
      <w:r w:rsidRPr="00A07C30">
        <w:rPr>
          <w:lang w:val="ru-RU"/>
        </w:rPr>
        <w:br/>
      </w:r>
      <w:r w:rsidRPr="00A07C30">
        <w:rPr>
          <w:lang w:val="ru-RU"/>
        </w:rPr>
        <w:tab/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а) отбору произведений, в которых отражается русский национальный характер, обычаи, традиции русского народа, духовные основы русской культуры; </w:t>
      </w:r>
      <w:r w:rsidRPr="00A07C30">
        <w:rPr>
          <w:lang w:val="ru-RU"/>
        </w:rPr>
        <w:br/>
      </w:r>
      <w:r w:rsidRPr="00A07C30">
        <w:rPr>
          <w:lang w:val="ru-RU"/>
        </w:rPr>
        <w:tab/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б) вниманию к тем произведениям русских писателей, в котор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ых отражается мир русского детства: особенности воспитания ребёнка в семье, его взаимоотношений со сверстниками и взрослыми, особенности восприятия ребёнком окружающего мира; </w:t>
      </w:r>
      <w:r w:rsidRPr="00A07C30">
        <w:rPr>
          <w:lang w:val="ru-RU"/>
        </w:rPr>
        <w:br/>
      </w:r>
      <w:r w:rsidRPr="00A07C30">
        <w:rPr>
          <w:lang w:val="ru-RU"/>
        </w:rPr>
        <w:tab/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в) расширенному историко-культурному комментарию к произведениям, созданным во 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времена, отстоящие от современности; такой комментарий позволяет современному младшему школьнику лучше понять особенности истории и культуры народа, а также содержание произведений русской литературы.</w:t>
      </w:r>
    </w:p>
    <w:p w:rsidR="008A076A" w:rsidRPr="00A07C30" w:rsidRDefault="00844F2C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Как часть предметной области «Родной язык и литературно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е чтение на родном языке», учебный предмет «Литературное чтение на родном (русском) языке» тесно связан с предметом «Родной язык (русский)».</w:t>
      </w:r>
    </w:p>
    <w:p w:rsidR="008A076A" w:rsidRPr="00A07C30" w:rsidRDefault="00844F2C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«Литературное чтение на родном (русском) языке» способствует обогащению речи школьников, развитию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 их речевой культуры и коммуникативных умений. </w:t>
      </w:r>
      <w:proofErr w:type="gramStart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Оба курса объединяет</w:t>
      </w:r>
      <w:proofErr w:type="gramEnd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 культурно-исторический подход к представлению дидактического материала, на основе которого выстраиваются проблемно-тематические блоки программы. Каждый из проблемно-тематических блоков вкл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ючает сопряжённые с ним ключевые понятия, отражающие духовную и материальную</w:t>
      </w:r>
    </w:p>
    <w:p w:rsidR="008A076A" w:rsidRPr="00A07C30" w:rsidRDefault="008A076A">
      <w:pPr>
        <w:rPr>
          <w:lang w:val="ru-RU"/>
        </w:rPr>
        <w:sectPr w:rsidR="008A076A" w:rsidRPr="00A07C30">
          <w:pgSz w:w="11900" w:h="16840"/>
          <w:pgMar w:top="298" w:right="738" w:bottom="402" w:left="666" w:header="720" w:footer="720" w:gutter="0"/>
          <w:cols w:space="720" w:equalWidth="0">
            <w:col w:w="10496" w:space="0"/>
          </w:cols>
          <w:docGrid w:linePitch="360"/>
        </w:sectPr>
      </w:pPr>
    </w:p>
    <w:p w:rsidR="008A076A" w:rsidRPr="00A07C30" w:rsidRDefault="008A076A">
      <w:pPr>
        <w:autoSpaceDE w:val="0"/>
        <w:autoSpaceDN w:val="0"/>
        <w:spacing w:after="66" w:line="220" w:lineRule="exact"/>
        <w:rPr>
          <w:lang w:val="ru-RU"/>
        </w:rPr>
      </w:pPr>
    </w:p>
    <w:p w:rsidR="008A076A" w:rsidRPr="00A07C30" w:rsidRDefault="00844F2C">
      <w:pPr>
        <w:autoSpaceDE w:val="0"/>
        <w:autoSpaceDN w:val="0"/>
        <w:spacing w:after="0" w:line="271" w:lineRule="auto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культуру русского народа в их исторической взаимосвязи. Ещё одной общей чертой обоих курсов 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является концентрирование их содержания вокруг интересов и запросов ребёнка младшего школьного возраста, что находит отражение в специфике выбранных произведений.</w:t>
      </w:r>
    </w:p>
    <w:p w:rsidR="008A076A" w:rsidRPr="00A07C30" w:rsidRDefault="008A076A">
      <w:pPr>
        <w:rPr>
          <w:lang w:val="ru-RU"/>
        </w:rPr>
        <w:sectPr w:rsidR="008A076A" w:rsidRPr="00A07C30">
          <w:pgSz w:w="11900" w:h="16840"/>
          <w:pgMar w:top="286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8A076A" w:rsidRPr="00A07C30" w:rsidRDefault="008A076A">
      <w:pPr>
        <w:autoSpaceDE w:val="0"/>
        <w:autoSpaceDN w:val="0"/>
        <w:spacing w:after="78" w:line="220" w:lineRule="exact"/>
        <w:rPr>
          <w:lang w:val="ru-RU"/>
        </w:rPr>
      </w:pPr>
    </w:p>
    <w:p w:rsidR="008A076A" w:rsidRPr="00A07C30" w:rsidRDefault="00844F2C">
      <w:pPr>
        <w:autoSpaceDE w:val="0"/>
        <w:autoSpaceDN w:val="0"/>
        <w:spacing w:after="0" w:line="230" w:lineRule="auto"/>
        <w:rPr>
          <w:lang w:val="ru-RU"/>
        </w:rPr>
      </w:pP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:rsidR="008A076A" w:rsidRPr="00A07C30" w:rsidRDefault="00844F2C">
      <w:pPr>
        <w:autoSpaceDE w:val="0"/>
        <w:autoSpaceDN w:val="0"/>
        <w:spacing w:before="346" w:after="0" w:line="230" w:lineRule="auto"/>
        <w:rPr>
          <w:lang w:val="ru-RU"/>
        </w:rPr>
      </w:pP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>РАЗДЕ</w:t>
      </w: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>Л 1. МИР ДЕТСТВА</w:t>
      </w:r>
    </w:p>
    <w:p w:rsidR="008A076A" w:rsidRPr="00A07C30" w:rsidRDefault="00844F2C">
      <w:pPr>
        <w:autoSpaceDE w:val="0"/>
        <w:autoSpaceDN w:val="0"/>
        <w:spacing w:before="262" w:after="0" w:line="230" w:lineRule="auto"/>
        <w:rPr>
          <w:lang w:val="ru-RU"/>
        </w:rPr>
      </w:pP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>Я и книги</w:t>
      </w:r>
    </w:p>
    <w:p w:rsidR="008A076A" w:rsidRPr="00A07C30" w:rsidRDefault="00844F2C">
      <w:pPr>
        <w:autoSpaceDE w:val="0"/>
        <w:autoSpaceDN w:val="0"/>
        <w:spacing w:before="166" w:after="0" w:line="262" w:lineRule="auto"/>
        <w:ind w:left="180" w:right="4320"/>
        <w:rPr>
          <w:lang w:val="ru-RU"/>
        </w:rPr>
      </w:pPr>
      <w:r w:rsidRPr="00A07C3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Пишут не пером, а умом </w:t>
      </w:r>
      <w:r w:rsidRPr="00A07C30">
        <w:rPr>
          <w:lang w:val="ru-RU"/>
        </w:rPr>
        <w:br/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Произведения, отражающие первый опыт «писательства».</w:t>
      </w:r>
    </w:p>
    <w:p w:rsidR="008A076A" w:rsidRPr="00A07C30" w:rsidRDefault="00844F2C">
      <w:pPr>
        <w:autoSpaceDE w:val="0"/>
        <w:autoSpaceDN w:val="0"/>
        <w:spacing w:before="70" w:after="0" w:line="271" w:lineRule="auto"/>
        <w:ind w:left="180" w:right="3024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Например: </w:t>
      </w:r>
      <w:r w:rsidRPr="00A07C30">
        <w:rPr>
          <w:lang w:val="ru-RU"/>
        </w:rPr>
        <w:br/>
      </w: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В. И. Воробьев. 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«Я ничего не придумал» (глава «Мой дневник»). </w:t>
      </w: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В. П. Крапивин. 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«Сказки Севки Глущенко» (глава «День рождения»).</w:t>
      </w:r>
    </w:p>
    <w:p w:rsidR="008A076A" w:rsidRPr="00A07C30" w:rsidRDefault="00844F2C">
      <w:pPr>
        <w:autoSpaceDE w:val="0"/>
        <w:autoSpaceDN w:val="0"/>
        <w:spacing w:before="264" w:after="0" w:line="230" w:lineRule="auto"/>
        <w:rPr>
          <w:lang w:val="ru-RU"/>
        </w:rPr>
      </w:pP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 взрослею </w:t>
      </w:r>
    </w:p>
    <w:p w:rsidR="008A076A" w:rsidRPr="00A07C30" w:rsidRDefault="00844F2C">
      <w:pPr>
        <w:autoSpaceDE w:val="0"/>
        <w:autoSpaceDN w:val="0"/>
        <w:spacing w:before="168" w:after="0" w:line="262" w:lineRule="auto"/>
        <w:ind w:left="180" w:right="7488"/>
        <w:rPr>
          <w:lang w:val="ru-RU"/>
        </w:rPr>
      </w:pPr>
      <w:r w:rsidRPr="00A07C30">
        <w:rPr>
          <w:rFonts w:ascii="Times New Roman" w:eastAsia="Times New Roman" w:hAnsi="Times New Roman"/>
          <w:i/>
          <w:color w:val="000000"/>
          <w:sz w:val="24"/>
          <w:lang w:val="ru-RU"/>
        </w:rPr>
        <w:t>Жи</w:t>
      </w:r>
      <w:r w:rsidRPr="00A07C3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знь дана на добрые дела </w:t>
      </w:r>
      <w:r w:rsidRPr="00A07C30">
        <w:rPr>
          <w:lang w:val="ru-RU"/>
        </w:rPr>
        <w:br/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Пословицы о доброте.</w:t>
      </w:r>
    </w:p>
    <w:p w:rsidR="008A076A" w:rsidRPr="00A07C30" w:rsidRDefault="00844F2C">
      <w:pPr>
        <w:tabs>
          <w:tab w:val="left" w:pos="180"/>
        </w:tabs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A07C30">
        <w:rPr>
          <w:lang w:val="ru-RU"/>
        </w:rPr>
        <w:tab/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Произведения, отражающие представление о доброте как нравственно-этической ценности, значимой для национального русского сознания. Например: </w:t>
      </w:r>
      <w:r w:rsidRPr="00A07C30">
        <w:rPr>
          <w:lang w:val="ru-RU"/>
        </w:rPr>
        <w:br/>
      </w:r>
      <w:r w:rsidRPr="00A07C30">
        <w:rPr>
          <w:lang w:val="ru-RU"/>
        </w:rPr>
        <w:tab/>
      </w: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Ю. А. Буковский. 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«О Доброте — злой и доброй».</w:t>
      </w:r>
    </w:p>
    <w:p w:rsidR="008A076A" w:rsidRPr="00A07C30" w:rsidRDefault="00844F2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Л. Л. Яхнин. 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«Последняя рубашка».</w:t>
      </w:r>
    </w:p>
    <w:p w:rsidR="008A076A" w:rsidRPr="00A07C30" w:rsidRDefault="00844F2C">
      <w:pPr>
        <w:autoSpaceDE w:val="0"/>
        <w:autoSpaceDN w:val="0"/>
        <w:spacing w:before="70" w:after="0" w:line="262" w:lineRule="auto"/>
        <w:ind w:left="180" w:right="8064"/>
        <w:rPr>
          <w:lang w:val="ru-RU"/>
        </w:rPr>
      </w:pPr>
      <w:r w:rsidRPr="00A07C3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Живи по совести </w:t>
      </w:r>
      <w:r w:rsidRPr="00A07C30">
        <w:rPr>
          <w:lang w:val="ru-RU"/>
        </w:rPr>
        <w:br/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Пословицы о совести.</w:t>
      </w:r>
    </w:p>
    <w:p w:rsidR="008A076A" w:rsidRPr="00A07C30" w:rsidRDefault="00844F2C">
      <w:pPr>
        <w:tabs>
          <w:tab w:val="left" w:pos="180"/>
        </w:tabs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A07C30">
        <w:rPr>
          <w:lang w:val="ru-RU"/>
        </w:rPr>
        <w:tab/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Произведения, отражающие представление о совести как нравственно-этической ценности, значимой для национального русского сознания. Например: </w:t>
      </w:r>
      <w:r w:rsidRPr="00A07C30">
        <w:rPr>
          <w:lang w:val="ru-RU"/>
        </w:rPr>
        <w:br/>
      </w:r>
      <w:r w:rsidRPr="00A07C30">
        <w:rPr>
          <w:lang w:val="ru-RU"/>
        </w:rPr>
        <w:tab/>
      </w: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П. В. </w:t>
      </w:r>
      <w:proofErr w:type="spellStart"/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>Засодимский</w:t>
      </w:r>
      <w:proofErr w:type="spellEnd"/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. 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«Гришина милостыня».</w:t>
      </w:r>
    </w:p>
    <w:p w:rsidR="008A076A" w:rsidRPr="00A07C30" w:rsidRDefault="00844F2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>Н. Г. Волкова</w:t>
      </w: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. 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proofErr w:type="spellStart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Дреби</w:t>
      </w:r>
      <w:proofErr w:type="spellEnd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-Дон».</w:t>
      </w:r>
    </w:p>
    <w:p w:rsidR="008A076A" w:rsidRPr="00A07C30" w:rsidRDefault="00844F2C">
      <w:pPr>
        <w:autoSpaceDE w:val="0"/>
        <w:autoSpaceDN w:val="0"/>
        <w:spacing w:before="262" w:after="0" w:line="230" w:lineRule="auto"/>
        <w:rPr>
          <w:lang w:val="ru-RU"/>
        </w:rPr>
      </w:pP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 и моя семья </w:t>
      </w:r>
    </w:p>
    <w:p w:rsidR="008A076A" w:rsidRPr="00A07C30" w:rsidRDefault="00844F2C">
      <w:pPr>
        <w:tabs>
          <w:tab w:val="left" w:pos="180"/>
        </w:tabs>
        <w:autoSpaceDE w:val="0"/>
        <w:autoSpaceDN w:val="0"/>
        <w:spacing w:before="166" w:after="0"/>
        <w:ind w:right="576"/>
        <w:rPr>
          <w:lang w:val="ru-RU"/>
        </w:rPr>
      </w:pPr>
      <w:r w:rsidRPr="00A07C30">
        <w:rPr>
          <w:lang w:val="ru-RU"/>
        </w:rPr>
        <w:tab/>
      </w:r>
      <w:r w:rsidRPr="00A07C3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дружной семье и в холод тепло </w:t>
      </w:r>
      <w:r w:rsidRPr="00A07C30">
        <w:rPr>
          <w:lang w:val="ru-RU"/>
        </w:rPr>
        <w:br/>
      </w:r>
      <w:r w:rsidRPr="00A07C30">
        <w:rPr>
          <w:lang w:val="ru-RU"/>
        </w:rPr>
        <w:tab/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Произведения, отражающие традиционные представления о семейных ценностях (лад, любовь, взаимопонимание, забота, терпение, уважение к старшим). Например: </w:t>
      </w:r>
      <w:r w:rsidRPr="00A07C30">
        <w:rPr>
          <w:lang w:val="ru-RU"/>
        </w:rPr>
        <w:br/>
      </w:r>
      <w:r w:rsidRPr="00A07C30">
        <w:rPr>
          <w:lang w:val="ru-RU"/>
        </w:rPr>
        <w:tab/>
      </w: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О. Ф. </w:t>
      </w:r>
      <w:proofErr w:type="spellStart"/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>Кургузов</w:t>
      </w:r>
      <w:proofErr w:type="spellEnd"/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. 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«Душа нараспашку».</w:t>
      </w:r>
    </w:p>
    <w:p w:rsidR="008A076A" w:rsidRPr="00A07C30" w:rsidRDefault="00844F2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>А</w:t>
      </w: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. Л. Решетов. 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«Зёрнышки спелых яблок» (фрагмент).</w:t>
      </w:r>
    </w:p>
    <w:p w:rsidR="008A076A" w:rsidRPr="00A07C30" w:rsidRDefault="00844F2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В. М. Шукшин. 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«Как зайка летал на воздушных шариках» (фрагмент).</w:t>
      </w:r>
    </w:p>
    <w:p w:rsidR="008A076A" w:rsidRPr="00A07C30" w:rsidRDefault="00844F2C">
      <w:pPr>
        <w:autoSpaceDE w:val="0"/>
        <w:autoSpaceDN w:val="0"/>
        <w:spacing w:before="384" w:after="0" w:line="230" w:lineRule="auto"/>
        <w:rPr>
          <w:lang w:val="ru-RU"/>
        </w:rPr>
      </w:pP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>Я фантазирую и мечтаю</w:t>
      </w:r>
    </w:p>
    <w:p w:rsidR="008A076A" w:rsidRPr="00A07C30" w:rsidRDefault="00844F2C">
      <w:pPr>
        <w:tabs>
          <w:tab w:val="left" w:pos="180"/>
        </w:tabs>
        <w:autoSpaceDE w:val="0"/>
        <w:autoSpaceDN w:val="0"/>
        <w:spacing w:before="166" w:after="0" w:line="281" w:lineRule="auto"/>
        <w:ind w:right="576"/>
        <w:rPr>
          <w:lang w:val="ru-RU"/>
        </w:rPr>
      </w:pPr>
      <w:r w:rsidRPr="00A07C30">
        <w:rPr>
          <w:lang w:val="ru-RU"/>
        </w:rPr>
        <w:tab/>
      </w:r>
      <w:r w:rsidRPr="00A07C3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Детские фантазии </w:t>
      </w:r>
      <w:r w:rsidRPr="00A07C30">
        <w:rPr>
          <w:lang w:val="ru-RU"/>
        </w:rPr>
        <w:br/>
      </w:r>
      <w:r w:rsidRPr="00A07C30">
        <w:rPr>
          <w:lang w:val="ru-RU"/>
        </w:rPr>
        <w:tab/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Произведения, отражающие значение мечты и фантазии для взросления, взаимодействие мира реального и 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мира фантастического. Например: </w:t>
      </w:r>
      <w:r w:rsidRPr="00A07C30">
        <w:rPr>
          <w:lang w:val="ru-RU"/>
        </w:rPr>
        <w:br/>
      </w:r>
      <w:r w:rsidRPr="00A07C30">
        <w:rPr>
          <w:lang w:val="ru-RU"/>
        </w:rPr>
        <w:tab/>
      </w: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В. П.  Крапивин.  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«Брат, которому семь» (фрагмент главы</w:t>
      </w:r>
      <w:r w:rsidRPr="00A07C30">
        <w:rPr>
          <w:lang w:val="ru-RU"/>
        </w:rPr>
        <w:br/>
      </w:r>
      <w:r w:rsidRPr="00A07C30">
        <w:rPr>
          <w:lang w:val="ru-RU"/>
        </w:rPr>
        <w:tab/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«Зелёная грива»).</w:t>
      </w:r>
    </w:p>
    <w:p w:rsidR="008A076A" w:rsidRPr="00A07C30" w:rsidRDefault="00844F2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Л. К. Чуковская. 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«Мой отец — Корней Чуковский» (фрагмент).</w:t>
      </w:r>
    </w:p>
    <w:p w:rsidR="008A076A" w:rsidRPr="00A07C30" w:rsidRDefault="00844F2C">
      <w:pPr>
        <w:autoSpaceDE w:val="0"/>
        <w:autoSpaceDN w:val="0"/>
        <w:spacing w:before="382" w:after="0" w:line="230" w:lineRule="auto"/>
        <w:rPr>
          <w:lang w:val="ru-RU"/>
        </w:rPr>
      </w:pP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2. РОССИЯ — РОДИНА МОЯ</w:t>
      </w:r>
    </w:p>
    <w:p w:rsidR="008A076A" w:rsidRPr="00A07C30" w:rsidRDefault="00844F2C">
      <w:pPr>
        <w:autoSpaceDE w:val="0"/>
        <w:autoSpaceDN w:val="0"/>
        <w:spacing w:before="262" w:after="0" w:line="230" w:lineRule="auto"/>
        <w:rPr>
          <w:lang w:val="ru-RU"/>
        </w:rPr>
      </w:pP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>Родная страна во все времена сынами сильна</w:t>
      </w:r>
    </w:p>
    <w:p w:rsidR="008A076A" w:rsidRPr="00A07C30" w:rsidRDefault="00844F2C">
      <w:pPr>
        <w:autoSpaceDE w:val="0"/>
        <w:autoSpaceDN w:val="0"/>
        <w:spacing w:before="166" w:after="0" w:line="271" w:lineRule="auto"/>
        <w:ind w:left="180" w:right="2592"/>
        <w:rPr>
          <w:lang w:val="ru-RU"/>
        </w:rPr>
      </w:pPr>
      <w:r w:rsidRPr="00A07C3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Люди земли Русской </w:t>
      </w:r>
      <w:r w:rsidRPr="00A07C30">
        <w:rPr>
          <w:lang w:val="ru-RU"/>
        </w:rPr>
        <w:br/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Произведения о выдающихся представителях русского н</w:t>
      </w:r>
      <w:proofErr w:type="gramStart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а-</w:t>
      </w:r>
      <w:proofErr w:type="gramEnd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 рода. Например: </w:t>
      </w: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О. М. Гурьян. 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«Мальчик из Холмогор» (фрагмент).</w:t>
      </w:r>
    </w:p>
    <w:p w:rsidR="008A076A" w:rsidRPr="00A07C30" w:rsidRDefault="008A076A">
      <w:pPr>
        <w:rPr>
          <w:lang w:val="ru-RU"/>
        </w:rPr>
        <w:sectPr w:rsidR="008A076A" w:rsidRPr="00A07C30">
          <w:pgSz w:w="11900" w:h="16840"/>
          <w:pgMar w:top="298" w:right="650" w:bottom="3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A076A" w:rsidRPr="00A07C30" w:rsidRDefault="008A076A">
      <w:pPr>
        <w:autoSpaceDE w:val="0"/>
        <w:autoSpaceDN w:val="0"/>
        <w:spacing w:after="78" w:line="220" w:lineRule="exact"/>
        <w:rPr>
          <w:lang w:val="ru-RU"/>
        </w:rPr>
      </w:pPr>
    </w:p>
    <w:p w:rsidR="008A076A" w:rsidRPr="00A07C30" w:rsidRDefault="00844F2C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A07C30">
        <w:rPr>
          <w:lang w:val="ru-RU"/>
        </w:rPr>
        <w:tab/>
      </w: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В. А.  </w:t>
      </w:r>
      <w:proofErr w:type="spellStart"/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>Бахревский</w:t>
      </w:r>
      <w:proofErr w:type="spellEnd"/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.  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«Семён Дежнёв» (фрагмент). </w:t>
      </w: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Н. М. </w:t>
      </w: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Коняев. 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«Правнуки богатырей» (фрагмент). </w:t>
      </w: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А. Н. Майков. 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«Ломоносов» (фрагмент).</w:t>
      </w:r>
    </w:p>
    <w:p w:rsidR="008A076A" w:rsidRPr="00A07C30" w:rsidRDefault="00844F2C">
      <w:pPr>
        <w:autoSpaceDE w:val="0"/>
        <w:autoSpaceDN w:val="0"/>
        <w:spacing w:before="262" w:after="0" w:line="230" w:lineRule="auto"/>
        <w:rPr>
          <w:lang w:val="ru-RU"/>
        </w:rPr>
      </w:pP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От праздника к празднику </w:t>
      </w:r>
    </w:p>
    <w:p w:rsidR="008A076A" w:rsidRPr="00A07C30" w:rsidRDefault="00844F2C">
      <w:pPr>
        <w:autoSpaceDE w:val="0"/>
        <w:autoSpaceDN w:val="0"/>
        <w:spacing w:before="166" w:after="0" w:line="271" w:lineRule="auto"/>
        <w:ind w:left="180" w:right="720"/>
        <w:rPr>
          <w:lang w:val="ru-RU"/>
        </w:rPr>
      </w:pPr>
      <w:r w:rsidRPr="00A07C3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Всякая душа празднику рада </w:t>
      </w:r>
      <w:r w:rsidRPr="00A07C30">
        <w:rPr>
          <w:lang w:val="ru-RU"/>
        </w:rPr>
        <w:br/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Произведения о праздниках, значимых для русской кул</w:t>
      </w:r>
      <w:proofErr w:type="gramStart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ь-</w:t>
      </w:r>
      <w:proofErr w:type="gramEnd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 туры: </w:t>
      </w:r>
      <w:proofErr w:type="gramStart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Рождестве</w:t>
      </w:r>
      <w:proofErr w:type="gramEnd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, Пасхе. Например: </w:t>
      </w: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Е. В. Григорьева. 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«Радость».</w:t>
      </w:r>
    </w:p>
    <w:p w:rsidR="008A076A" w:rsidRPr="00A07C30" w:rsidRDefault="00844F2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proofErr w:type="spellStart"/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>А.И.Ку</w:t>
      </w: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>прин</w:t>
      </w:r>
      <w:proofErr w:type="gramStart"/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>.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proofErr w:type="gramEnd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Пасхальные</w:t>
      </w:r>
      <w:proofErr w:type="spellEnd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 колокола» (фрагмент).</w:t>
      </w:r>
    </w:p>
    <w:p w:rsidR="008A076A" w:rsidRPr="00A07C30" w:rsidRDefault="00844F2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С. Чёрный. 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«Пасхальный визит» (фрагмент).</w:t>
      </w:r>
    </w:p>
    <w:p w:rsidR="008A076A" w:rsidRPr="00A07C30" w:rsidRDefault="00844F2C">
      <w:pPr>
        <w:autoSpaceDE w:val="0"/>
        <w:autoSpaceDN w:val="0"/>
        <w:spacing w:before="264" w:after="0" w:line="230" w:lineRule="auto"/>
        <w:rPr>
          <w:lang w:val="ru-RU"/>
        </w:rPr>
      </w:pP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 родной природе </w:t>
      </w:r>
    </w:p>
    <w:p w:rsidR="008A076A" w:rsidRPr="00A07C30" w:rsidRDefault="00844F2C">
      <w:pPr>
        <w:tabs>
          <w:tab w:val="left" w:pos="180"/>
        </w:tabs>
        <w:autoSpaceDE w:val="0"/>
        <w:autoSpaceDN w:val="0"/>
        <w:spacing w:before="168" w:after="0" w:line="281" w:lineRule="auto"/>
        <w:rPr>
          <w:lang w:val="ru-RU"/>
        </w:rPr>
      </w:pPr>
      <w:r w:rsidRPr="00A07C30">
        <w:rPr>
          <w:lang w:val="ru-RU"/>
        </w:rPr>
        <w:tab/>
      </w:r>
      <w:r w:rsidRPr="00A07C30">
        <w:rPr>
          <w:rFonts w:ascii="Times New Roman" w:eastAsia="Times New Roman" w:hAnsi="Times New Roman"/>
          <w:i/>
          <w:color w:val="000000"/>
          <w:sz w:val="24"/>
          <w:lang w:val="ru-RU"/>
        </w:rPr>
        <w:t>Неразгаданная тайна — в чащах леса…</w:t>
      </w:r>
      <w:r w:rsidRPr="00A07C30">
        <w:rPr>
          <w:lang w:val="ru-RU"/>
        </w:rPr>
        <w:br/>
      </w:r>
      <w:r w:rsidRPr="00A07C30">
        <w:rPr>
          <w:lang w:val="ru-RU"/>
        </w:rPr>
        <w:tab/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Поэтические представления русского народа о лесе, реке, тумане; отражение этих представлений в 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фольклоре и их развитие в русской поэзии и прозе. Например: </w:t>
      </w:r>
      <w:r w:rsidRPr="00A07C30">
        <w:rPr>
          <w:lang w:val="ru-RU"/>
        </w:rPr>
        <w:br/>
      </w:r>
      <w:r w:rsidRPr="00A07C30">
        <w:rPr>
          <w:lang w:val="ru-RU"/>
        </w:rPr>
        <w:tab/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Русские народные загадки о лесе, реке, тумане. </w:t>
      </w: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В. П. Астафьев.  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proofErr w:type="spellStart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Зорькина</w:t>
      </w:r>
      <w:proofErr w:type="spellEnd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 песня» (фрагмент). </w:t>
      </w: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В. Д. Берестов. 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«У реки».</w:t>
      </w:r>
    </w:p>
    <w:p w:rsidR="008A076A" w:rsidRPr="00A07C30" w:rsidRDefault="00844F2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И. С. Никитин. 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«Лес».</w:t>
      </w:r>
    </w:p>
    <w:p w:rsidR="008A076A" w:rsidRPr="00A07C30" w:rsidRDefault="00844F2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К. Г. Паустовский. 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«Клад».</w:t>
      </w:r>
    </w:p>
    <w:p w:rsidR="008A076A" w:rsidRPr="00A07C30" w:rsidRDefault="00844F2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М. М. Пришвин. 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«Как распус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каются разные деревья».</w:t>
      </w:r>
    </w:p>
    <w:p w:rsidR="008A076A" w:rsidRPr="00A07C30" w:rsidRDefault="00844F2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И. П. </w:t>
      </w:r>
      <w:proofErr w:type="spellStart"/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>Токмакова</w:t>
      </w:r>
      <w:proofErr w:type="spellEnd"/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. 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«Туман».</w:t>
      </w:r>
    </w:p>
    <w:p w:rsidR="008A076A" w:rsidRPr="00A07C30" w:rsidRDefault="008A076A">
      <w:pPr>
        <w:rPr>
          <w:lang w:val="ru-RU"/>
        </w:rPr>
        <w:sectPr w:rsidR="008A076A" w:rsidRPr="00A07C30">
          <w:pgSz w:w="11900" w:h="16840"/>
          <w:pgMar w:top="298" w:right="674" w:bottom="1440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8A076A" w:rsidRPr="00A07C30" w:rsidRDefault="008A076A">
      <w:pPr>
        <w:autoSpaceDE w:val="0"/>
        <w:autoSpaceDN w:val="0"/>
        <w:spacing w:after="78" w:line="220" w:lineRule="exact"/>
        <w:rPr>
          <w:lang w:val="ru-RU"/>
        </w:rPr>
      </w:pPr>
    </w:p>
    <w:p w:rsidR="008A076A" w:rsidRPr="00A07C30" w:rsidRDefault="00844F2C">
      <w:pPr>
        <w:autoSpaceDE w:val="0"/>
        <w:autoSpaceDN w:val="0"/>
        <w:spacing w:after="0" w:line="230" w:lineRule="auto"/>
        <w:rPr>
          <w:lang w:val="ru-RU"/>
        </w:rPr>
      </w:pP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8A076A" w:rsidRPr="00A07C30" w:rsidRDefault="00844F2C">
      <w:pPr>
        <w:autoSpaceDE w:val="0"/>
        <w:autoSpaceDN w:val="0"/>
        <w:spacing w:before="346" w:after="0" w:line="281" w:lineRule="auto"/>
        <w:ind w:right="720" w:firstLine="180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Результаты изучения предмета «Литературное чтения на родном (русском) языке» в составе 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предметной области «Родной язык и литературное чтение на родном языке» соответствуют требованиям к результатам освоения основной образовательной программы начального общего образования, сформулированным в Федеральном государственном образовательном стандар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те начального общего образования.</w:t>
      </w:r>
    </w:p>
    <w:p w:rsidR="008A076A" w:rsidRPr="00A07C30" w:rsidRDefault="00844F2C">
      <w:pPr>
        <w:autoSpaceDE w:val="0"/>
        <w:autoSpaceDN w:val="0"/>
        <w:spacing w:before="262" w:after="0" w:line="230" w:lineRule="auto"/>
        <w:rPr>
          <w:lang w:val="ru-RU"/>
        </w:rPr>
      </w:pP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8A076A" w:rsidRPr="00A07C30" w:rsidRDefault="00844F2C">
      <w:pPr>
        <w:tabs>
          <w:tab w:val="left" w:pos="180"/>
        </w:tabs>
        <w:autoSpaceDE w:val="0"/>
        <w:autoSpaceDN w:val="0"/>
        <w:spacing w:before="166" w:after="0" w:line="278" w:lineRule="auto"/>
        <w:rPr>
          <w:lang w:val="ru-RU"/>
        </w:rPr>
      </w:pPr>
      <w:r w:rsidRPr="00A07C30">
        <w:rPr>
          <w:lang w:val="ru-RU"/>
        </w:rPr>
        <w:tab/>
      </w:r>
      <w:proofErr w:type="gramStart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«Литературное чтения на родном (русском) языке» у обучающегося будут сформированы следующие личностные результаты, представленные по основным </w:t>
      </w:r>
      <w:r w:rsidRPr="00A07C30">
        <w:rPr>
          <w:lang w:val="ru-RU"/>
        </w:rPr>
        <w:br/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направлениям воспитательн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ой деятельности: </w:t>
      </w:r>
      <w:r w:rsidRPr="00A07C30">
        <w:rPr>
          <w:lang w:val="ru-RU"/>
        </w:rPr>
        <w:br/>
      </w:r>
      <w:r w:rsidRPr="00A07C30">
        <w:rPr>
          <w:lang w:val="ru-RU"/>
        </w:rPr>
        <w:tab/>
      </w: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proofErr w:type="gramEnd"/>
    </w:p>
    <w:p w:rsidR="008A076A" w:rsidRPr="00A07C30" w:rsidRDefault="00844F2C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своей Родине — России, в том числе через изучение художественных произведений, отражающих историю и культуру страны;</w:t>
      </w:r>
    </w:p>
    <w:p w:rsidR="008A076A" w:rsidRPr="00A07C30" w:rsidRDefault="00844F2C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A076A" w:rsidRPr="00A07C30" w:rsidRDefault="00844F2C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сопричастность к прошлому, настоящему и будущему своей страны и родного края, в том числе через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 обсуждение ситуаций при работе с художественными произведениями;</w:t>
      </w:r>
    </w:p>
    <w:p w:rsidR="008A076A" w:rsidRPr="00A07C30" w:rsidRDefault="00844F2C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уважение к своему и другим народам, </w:t>
      </w:r>
      <w:proofErr w:type="gramStart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формируемое</w:t>
      </w:r>
      <w:proofErr w:type="gramEnd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 в том числе на основе примеров из художественных произведений и фольклора;</w:t>
      </w:r>
    </w:p>
    <w:p w:rsidR="008A076A" w:rsidRPr="00A07C30" w:rsidRDefault="00844F2C">
      <w:pPr>
        <w:autoSpaceDE w:val="0"/>
        <w:autoSpaceDN w:val="0"/>
        <w:spacing w:before="190" w:after="0"/>
        <w:ind w:left="420" w:right="288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произведениях;</w:t>
      </w:r>
    </w:p>
    <w:p w:rsidR="008A076A" w:rsidRPr="00A07C30" w:rsidRDefault="00844F2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8A076A" w:rsidRPr="00A07C30" w:rsidRDefault="00844F2C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признание индивидуальности каждого человека с опорой на собственный жизненный и читательский опыт;</w:t>
      </w:r>
    </w:p>
    <w:p w:rsidR="008A076A" w:rsidRPr="00A07C30" w:rsidRDefault="00844F2C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проявление сопереживания, уважения и доброжелательности, в том числе с использованием адекватных языковых средств, для выражения своего состояния и чув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ств; проявление </w:t>
      </w:r>
      <w:r w:rsidRPr="00A07C30">
        <w:rPr>
          <w:lang w:val="ru-RU"/>
        </w:rPr>
        <w:br/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эмоционально-нравственной отзывчивости, понимания и сопереживания чувствам других людей;</w:t>
      </w:r>
    </w:p>
    <w:p w:rsidR="008A076A" w:rsidRPr="00A07C30" w:rsidRDefault="00844F2C">
      <w:pPr>
        <w:autoSpaceDE w:val="0"/>
        <w:autoSpaceDN w:val="0"/>
        <w:spacing w:before="190" w:after="0" w:line="262" w:lineRule="auto"/>
        <w:ind w:left="288" w:right="144"/>
        <w:jc w:val="center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неприятие любых форм поведения, направленных на причинение физического и морального вреда  другим  людям (в том числе связанного с использованием н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едопустимых средств языка);</w:t>
      </w:r>
    </w:p>
    <w:p w:rsidR="008A076A" w:rsidRPr="00A07C30" w:rsidRDefault="00844F2C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сотрудничество со сверстниками, умение не создавать конфликтов и находить выходы из спорных ситуаций, в том числе с опорой на примеры художественных произведений;</w:t>
      </w:r>
    </w:p>
    <w:p w:rsidR="008A076A" w:rsidRPr="00A07C30" w:rsidRDefault="00844F2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8A076A" w:rsidRPr="00A07C30" w:rsidRDefault="00844F2C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уважительное отношение и интерес 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к художественной культуре, восприимчивость к разным видам искусства, традициям и творчеству своего и других народов;</w:t>
      </w:r>
    </w:p>
    <w:p w:rsidR="008A076A" w:rsidRPr="00A07C30" w:rsidRDefault="00844F2C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стремление к самовыражению в разных видах художественной деятельности, в том числе в искусстве слова;</w:t>
      </w:r>
    </w:p>
    <w:p w:rsidR="008A076A" w:rsidRPr="00A07C30" w:rsidRDefault="00844F2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</w:t>
      </w: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>ия культуры здоровья и эмоционального благополучия:</w:t>
      </w:r>
    </w:p>
    <w:p w:rsidR="008A076A" w:rsidRPr="00A07C30" w:rsidRDefault="008A076A">
      <w:pPr>
        <w:rPr>
          <w:lang w:val="ru-RU"/>
        </w:rPr>
        <w:sectPr w:rsidR="008A076A" w:rsidRPr="00A07C30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A076A" w:rsidRPr="00A07C30" w:rsidRDefault="008A076A">
      <w:pPr>
        <w:autoSpaceDE w:val="0"/>
        <w:autoSpaceDN w:val="0"/>
        <w:spacing w:after="90" w:line="220" w:lineRule="exact"/>
        <w:rPr>
          <w:lang w:val="ru-RU"/>
        </w:rPr>
      </w:pPr>
    </w:p>
    <w:p w:rsidR="008A076A" w:rsidRPr="00A07C30" w:rsidRDefault="00844F2C">
      <w:pPr>
        <w:autoSpaceDE w:val="0"/>
        <w:autoSpaceDN w:val="0"/>
        <w:spacing w:after="0" w:line="262" w:lineRule="auto"/>
        <w:ind w:left="420" w:right="432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соблюдение правил здорового и безопасного (для себя и других людей) образа жизни в окружающей среде (в том числе 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информационной) при поиске дополнительной информации;</w:t>
      </w:r>
    </w:p>
    <w:p w:rsidR="008A076A" w:rsidRPr="00A07C30" w:rsidRDefault="00844F2C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A076A" w:rsidRPr="00A07C30" w:rsidRDefault="00844F2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8A076A" w:rsidRPr="00A07C30" w:rsidRDefault="00844F2C">
      <w:pPr>
        <w:autoSpaceDE w:val="0"/>
        <w:autoSpaceDN w:val="0"/>
        <w:spacing w:before="178" w:after="0" w:line="281" w:lineRule="auto"/>
        <w:ind w:left="420" w:right="144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—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</w:t>
      </w:r>
      <w:r w:rsidRPr="00A07C30">
        <w:rPr>
          <w:lang w:val="ru-RU"/>
        </w:rPr>
        <w:br/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</w:t>
      </w:r>
      <w:r w:rsidRPr="00A07C30">
        <w:rPr>
          <w:lang w:val="ru-RU"/>
        </w:rPr>
        <w:br/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произведений;</w:t>
      </w:r>
    </w:p>
    <w:p w:rsidR="008A076A" w:rsidRPr="00A07C30" w:rsidRDefault="00844F2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8A076A" w:rsidRPr="00A07C30" w:rsidRDefault="00844F2C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природе, формируемое в процес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се работы с текстами;</w:t>
      </w:r>
    </w:p>
    <w:p w:rsidR="008A076A" w:rsidRPr="00A07C30" w:rsidRDefault="00844F2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неприятие действий, приносящих ей вред;</w:t>
      </w:r>
    </w:p>
    <w:p w:rsidR="008A076A" w:rsidRPr="00A07C30" w:rsidRDefault="00844F2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8A076A" w:rsidRPr="00A07C30" w:rsidRDefault="00844F2C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первоначальные представления о научной картине мира, </w:t>
      </w:r>
      <w:proofErr w:type="gramStart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формируемые</w:t>
      </w:r>
      <w:proofErr w:type="gramEnd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 в том числе в процессе усвоения ряда литературоведческих понятий;</w:t>
      </w:r>
    </w:p>
    <w:p w:rsidR="008A076A" w:rsidRPr="00A07C30" w:rsidRDefault="00844F2C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познавательные интересы, а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ктивность,  инициативность, любознательность и </w:t>
      </w:r>
      <w:r w:rsidRPr="00A07C30">
        <w:rPr>
          <w:lang w:val="ru-RU"/>
        </w:rPr>
        <w:br/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самостоятельность в  познании,  в том числе познавательный интерес к чтению художественных произведений, активность и самостоятельность при выборе круга чтения.</w:t>
      </w:r>
    </w:p>
    <w:p w:rsidR="008A076A" w:rsidRPr="00A07C30" w:rsidRDefault="00844F2C">
      <w:pPr>
        <w:autoSpaceDE w:val="0"/>
        <w:autoSpaceDN w:val="0"/>
        <w:spacing w:before="322" w:after="0" w:line="230" w:lineRule="auto"/>
        <w:rPr>
          <w:lang w:val="ru-RU"/>
        </w:rPr>
      </w:pP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8A076A" w:rsidRPr="00A07C30" w:rsidRDefault="00844F2C">
      <w:pPr>
        <w:tabs>
          <w:tab w:val="left" w:pos="180"/>
        </w:tabs>
        <w:autoSpaceDE w:val="0"/>
        <w:autoSpaceDN w:val="0"/>
        <w:spacing w:before="166" w:after="0" w:line="262" w:lineRule="auto"/>
        <w:rPr>
          <w:lang w:val="ru-RU"/>
        </w:rPr>
      </w:pPr>
      <w:r w:rsidRPr="00A07C30">
        <w:rPr>
          <w:lang w:val="ru-RU"/>
        </w:rPr>
        <w:tab/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</w:t>
      </w:r>
      <w:proofErr w:type="gramStart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Литературное</w:t>
      </w:r>
      <w:proofErr w:type="gramEnd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чтения на родном (русском) языке» у обучающегося будут сформированы следующие </w:t>
      </w: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8A076A" w:rsidRPr="00A07C30" w:rsidRDefault="00844F2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логические действия:</w:t>
      </w:r>
    </w:p>
    <w:p w:rsidR="008A076A" w:rsidRPr="00A07C30" w:rsidRDefault="00844F2C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сравнивать различные тексты, устанавливать основания д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ля сравнения текстов, устанавливать аналогии текстов;</w:t>
      </w:r>
    </w:p>
    <w:p w:rsidR="008A076A" w:rsidRPr="00A07C30" w:rsidRDefault="00844F2C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объединять объекты (тексты) по определённому признаку;</w:t>
      </w:r>
    </w:p>
    <w:p w:rsidR="008A076A" w:rsidRPr="00A07C30" w:rsidRDefault="00844F2C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 пословиц, поговорок, фразеологизмов;</w:t>
      </w:r>
    </w:p>
    <w:p w:rsidR="008A076A" w:rsidRPr="00A07C30" w:rsidRDefault="00844F2C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находить в текстах закономерности и противоречия на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</w:t>
      </w:r>
    </w:p>
    <w:p w:rsidR="008A076A" w:rsidRPr="00A07C30" w:rsidRDefault="00844F2C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и практической задачи на основе пре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дложенного алгоритма, формулировать запрос на дополнительную информацию;</w:t>
      </w:r>
    </w:p>
    <w:p w:rsidR="008A076A" w:rsidRPr="00A07C30" w:rsidRDefault="00844F2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причинно-следственные связи при анализе текста, делать выводы.</w:t>
      </w:r>
    </w:p>
    <w:p w:rsidR="008A076A" w:rsidRPr="00A07C30" w:rsidRDefault="00844F2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8A076A" w:rsidRPr="00A07C30" w:rsidRDefault="00844F2C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с помощью учителя формулировать цель, планировать изменения собс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твенного высказывания в соответствии с речевой ситуацией;</w:t>
      </w:r>
    </w:p>
    <w:p w:rsidR="008A076A" w:rsidRPr="00A07C30" w:rsidRDefault="00844F2C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несколько вариантов выполнения задания, выбирать наиболее </w:t>
      </w:r>
      <w:proofErr w:type="gramStart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подходящий</w:t>
      </w:r>
      <w:proofErr w:type="gramEnd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 (на основе предложенных критериев);</w:t>
      </w:r>
    </w:p>
    <w:p w:rsidR="008A076A" w:rsidRPr="00A07C30" w:rsidRDefault="008A076A">
      <w:pPr>
        <w:rPr>
          <w:lang w:val="ru-RU"/>
        </w:rPr>
        <w:sectPr w:rsidR="008A076A" w:rsidRPr="00A07C30">
          <w:pgSz w:w="11900" w:h="16840"/>
          <w:pgMar w:top="310" w:right="664" w:bottom="392" w:left="666" w:header="720" w:footer="720" w:gutter="0"/>
          <w:cols w:space="720" w:equalWidth="0">
            <w:col w:w="10570" w:space="0"/>
          </w:cols>
          <w:docGrid w:linePitch="360"/>
        </w:sectPr>
      </w:pPr>
    </w:p>
    <w:p w:rsidR="008A076A" w:rsidRPr="00A07C30" w:rsidRDefault="008A076A">
      <w:pPr>
        <w:autoSpaceDE w:val="0"/>
        <w:autoSpaceDN w:val="0"/>
        <w:spacing w:after="108" w:line="220" w:lineRule="exact"/>
        <w:rPr>
          <w:lang w:val="ru-RU"/>
        </w:rPr>
      </w:pPr>
    </w:p>
    <w:p w:rsidR="008A076A" w:rsidRPr="00A07C30" w:rsidRDefault="00844F2C">
      <w:pPr>
        <w:autoSpaceDE w:val="0"/>
        <w:autoSpaceDN w:val="0"/>
        <w:spacing w:after="0" w:line="262" w:lineRule="auto"/>
        <w:ind w:left="420" w:right="1152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предложенному плану несложное мини-исследование, выполнять по предложенному плану проектное задание;</w:t>
      </w:r>
    </w:p>
    <w:p w:rsidR="008A076A" w:rsidRPr="00A07C30" w:rsidRDefault="00844F2C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выводы и подкреплять их доказательствами на основе результатов проведённого смыслового анализа текста; формулировать с пом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ощью учителя вопросы в процессе анализа предложенного текстового материала;</w:t>
      </w:r>
    </w:p>
    <w:p w:rsidR="008A076A" w:rsidRPr="00A07C30" w:rsidRDefault="00844F2C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развитие процессов, событий и их последствия в аналогичных или сходных ситуациях.</w:t>
      </w:r>
    </w:p>
    <w:p w:rsidR="008A076A" w:rsidRPr="00A07C30" w:rsidRDefault="00844F2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8A076A" w:rsidRPr="00A07C30" w:rsidRDefault="00844F2C">
      <w:pPr>
        <w:autoSpaceDE w:val="0"/>
        <w:autoSpaceDN w:val="0"/>
        <w:spacing w:before="180" w:after="0" w:line="262" w:lineRule="auto"/>
        <w:ind w:left="420" w:right="432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информации: нужны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й словарь, справочник для получения запрашиваемой информации, для уточнения;</w:t>
      </w:r>
    </w:p>
    <w:p w:rsidR="008A076A" w:rsidRPr="00A07C30" w:rsidRDefault="00844F2C">
      <w:pPr>
        <w:autoSpaceDE w:val="0"/>
        <w:autoSpaceDN w:val="0"/>
        <w:spacing w:before="192" w:after="0" w:line="262" w:lineRule="auto"/>
        <w:ind w:left="420" w:right="720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A076A" w:rsidRPr="00A07C30" w:rsidRDefault="00844F2C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достоверную и недостоверную инф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A076A" w:rsidRPr="00A07C30" w:rsidRDefault="00844F2C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соблюдать с помощью взрослых (педагогических работников, родителей, законных представителей) правила информационной безопа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сности при поиске информации в Интернете;</w:t>
      </w:r>
    </w:p>
    <w:p w:rsidR="008A076A" w:rsidRPr="00A07C30" w:rsidRDefault="00844F2C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графическую, видео, звуковую информацию в соответствии с учебной задачей;</w:t>
      </w:r>
    </w:p>
    <w:p w:rsidR="008A076A" w:rsidRPr="00A07C30" w:rsidRDefault="00844F2C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понимать информацию, зафиксированную в виде таблиц, схем; самостоятельно создавать схемы, таблицы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представления результатов работы с текстами.</w:t>
      </w:r>
    </w:p>
    <w:p w:rsidR="008A076A" w:rsidRPr="00A07C30" w:rsidRDefault="00844F2C">
      <w:pPr>
        <w:tabs>
          <w:tab w:val="left" w:pos="180"/>
        </w:tabs>
        <w:autoSpaceDE w:val="0"/>
        <w:autoSpaceDN w:val="0"/>
        <w:spacing w:before="178" w:after="0" w:line="262" w:lineRule="auto"/>
        <w:ind w:right="1008"/>
        <w:rPr>
          <w:lang w:val="ru-RU"/>
        </w:rPr>
      </w:pPr>
      <w:r w:rsidRPr="00A07C30">
        <w:rPr>
          <w:lang w:val="ru-RU"/>
        </w:rPr>
        <w:tab/>
      </w:r>
      <w:proofErr w:type="gramStart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  <w:proofErr w:type="gramEnd"/>
    </w:p>
    <w:p w:rsidR="008A076A" w:rsidRPr="00A07C30" w:rsidRDefault="00844F2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Общение:</w:t>
      </w:r>
    </w:p>
    <w:p w:rsidR="008A076A" w:rsidRPr="00A07C30" w:rsidRDefault="00844F2C">
      <w:pPr>
        <w:autoSpaceDE w:val="0"/>
        <w:autoSpaceDN w:val="0"/>
        <w:spacing w:before="178" w:after="0" w:line="262" w:lineRule="auto"/>
        <w:ind w:left="420" w:right="576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формулировать суждения, выражать эмоции в соответствии с целями и ус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ловиями общения в знакомой среде;</w:t>
      </w:r>
    </w:p>
    <w:p w:rsidR="008A076A" w:rsidRPr="00A07C30" w:rsidRDefault="00844F2C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проявлять уважительное отношение к собеседнику, соблюдать правила ведения диалоги и дискуссии;</w:t>
      </w:r>
    </w:p>
    <w:p w:rsidR="008A076A" w:rsidRPr="00A07C30" w:rsidRDefault="00844F2C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</w:p>
    <w:p w:rsidR="008A076A" w:rsidRPr="00A07C30" w:rsidRDefault="00844F2C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корректно и аргументированно высказывать своё мнение;</w:t>
      </w:r>
    </w:p>
    <w:p w:rsidR="008A076A" w:rsidRPr="00A07C30" w:rsidRDefault="00844F2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стр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оить речевое высказывание в соответствии с поставленной задачей;</w:t>
      </w:r>
    </w:p>
    <w:p w:rsidR="008A076A" w:rsidRPr="00A07C30" w:rsidRDefault="00844F2C">
      <w:pPr>
        <w:autoSpaceDE w:val="0"/>
        <w:autoSpaceDN w:val="0"/>
        <w:spacing w:before="190" w:after="0" w:line="262" w:lineRule="auto"/>
        <w:ind w:left="420" w:right="1152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и письменные тексты (описание, рассуждение, повествование) в соответствии с речевой ситуацией;</w:t>
      </w:r>
    </w:p>
    <w:p w:rsidR="008A076A" w:rsidRPr="00A07C30" w:rsidRDefault="00844F2C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 о результатах парной и групповой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 работы, о результатах наблюдения, выполненного мини-исследования, проектного задания;</w:t>
      </w:r>
    </w:p>
    <w:p w:rsidR="008A076A" w:rsidRPr="00A07C30" w:rsidRDefault="00844F2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подбирать иллюстративный материал (рисунки, фото, плакаты) к тексту выступления.</w:t>
      </w:r>
    </w:p>
    <w:p w:rsidR="008A076A" w:rsidRPr="00A07C30" w:rsidRDefault="00844F2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8A076A" w:rsidRPr="00A07C30" w:rsidRDefault="00844F2C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A076A" w:rsidRPr="00A07C30" w:rsidRDefault="008A076A">
      <w:pPr>
        <w:rPr>
          <w:lang w:val="ru-RU"/>
        </w:rPr>
        <w:sectPr w:rsidR="008A076A" w:rsidRPr="00A07C30">
          <w:pgSz w:w="11900" w:h="16840"/>
          <w:pgMar w:top="328" w:right="744" w:bottom="408" w:left="666" w:header="720" w:footer="720" w:gutter="0"/>
          <w:cols w:space="720" w:equalWidth="0">
            <w:col w:w="10490" w:space="0"/>
          </w:cols>
          <w:docGrid w:linePitch="360"/>
        </w:sectPr>
      </w:pPr>
    </w:p>
    <w:p w:rsidR="008A076A" w:rsidRPr="00A07C30" w:rsidRDefault="008A076A">
      <w:pPr>
        <w:autoSpaceDE w:val="0"/>
        <w:autoSpaceDN w:val="0"/>
        <w:spacing w:after="108" w:line="220" w:lineRule="exact"/>
        <w:rPr>
          <w:lang w:val="ru-RU"/>
        </w:rPr>
      </w:pPr>
    </w:p>
    <w:p w:rsidR="008A076A" w:rsidRPr="00A07C30" w:rsidRDefault="00844F2C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ы;</w:t>
      </w:r>
    </w:p>
    <w:p w:rsidR="008A076A" w:rsidRPr="00A07C30" w:rsidRDefault="00844F2C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проявлять готовность руководить, выполнять поручения, подчиняться, самостоятельно разрешать конфликты;</w:t>
      </w:r>
    </w:p>
    <w:p w:rsidR="008A076A" w:rsidRPr="00A07C30" w:rsidRDefault="00844F2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работы;</w:t>
      </w:r>
    </w:p>
    <w:p w:rsidR="008A076A" w:rsidRPr="00A07C30" w:rsidRDefault="00844F2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свой вклад в общий результат;</w:t>
      </w:r>
    </w:p>
    <w:p w:rsidR="008A076A" w:rsidRPr="00A07C30" w:rsidRDefault="00844F2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оженные образцы.</w:t>
      </w:r>
    </w:p>
    <w:p w:rsidR="008A076A" w:rsidRPr="00A07C30" w:rsidRDefault="00844F2C">
      <w:pPr>
        <w:tabs>
          <w:tab w:val="left" w:pos="180"/>
        </w:tabs>
        <w:autoSpaceDE w:val="0"/>
        <w:autoSpaceDN w:val="0"/>
        <w:spacing w:before="178" w:after="0" w:line="262" w:lineRule="auto"/>
        <w:rPr>
          <w:lang w:val="ru-RU"/>
        </w:rPr>
      </w:pPr>
      <w:r w:rsidRPr="00A07C30">
        <w:rPr>
          <w:lang w:val="ru-RU"/>
        </w:rPr>
        <w:tab/>
      </w:r>
      <w:proofErr w:type="gramStart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  <w:proofErr w:type="gramEnd"/>
    </w:p>
    <w:p w:rsidR="008A076A" w:rsidRPr="00A07C30" w:rsidRDefault="00844F2C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>Самоорганизация:</w:t>
      </w:r>
    </w:p>
    <w:p w:rsidR="008A076A" w:rsidRPr="00A07C30" w:rsidRDefault="00844F2C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действия по решению учебной задачи для получения результата;</w:t>
      </w:r>
    </w:p>
    <w:p w:rsidR="008A076A" w:rsidRPr="00A07C30" w:rsidRDefault="00844F2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выстраивать последовательность 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выбранных действий.</w:t>
      </w:r>
    </w:p>
    <w:p w:rsidR="008A076A" w:rsidRPr="00A07C30" w:rsidRDefault="00844F2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8A076A" w:rsidRPr="00A07C30" w:rsidRDefault="00844F2C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причины успеха/неудач учебной деятельности;</w:t>
      </w:r>
    </w:p>
    <w:p w:rsidR="008A076A" w:rsidRPr="00A07C30" w:rsidRDefault="00844F2C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речевых ошибок и ошибок, связанных с анализом текстов;</w:t>
      </w:r>
    </w:p>
    <w:p w:rsidR="008A076A" w:rsidRPr="00A07C30" w:rsidRDefault="00844F2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соотносить результат деятельности с поставленно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й учебной задачей по анализу текстов;</w:t>
      </w:r>
    </w:p>
    <w:p w:rsidR="008A076A" w:rsidRPr="00A07C30" w:rsidRDefault="00844F2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находить ошибку, допущенную при работе с текстами;</w:t>
      </w:r>
    </w:p>
    <w:p w:rsidR="008A076A" w:rsidRPr="00A07C30" w:rsidRDefault="00844F2C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A076A" w:rsidRPr="00A07C30" w:rsidRDefault="00844F2C">
      <w:pPr>
        <w:autoSpaceDE w:val="0"/>
        <w:autoSpaceDN w:val="0"/>
        <w:spacing w:before="322" w:after="0" w:line="230" w:lineRule="auto"/>
        <w:rPr>
          <w:lang w:val="ru-RU"/>
        </w:rPr>
      </w:pP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8A076A" w:rsidRPr="00A07C30" w:rsidRDefault="00844F2C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 в </w:t>
      </w: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 классе </w:t>
      </w:r>
      <w:proofErr w:type="gramStart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gramEnd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>научится:</w:t>
      </w:r>
    </w:p>
    <w:p w:rsidR="008A076A" w:rsidRPr="00A07C30" w:rsidRDefault="00844F2C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осознавать коммуникативно-эстетические возможности русского языка на основе изучения произведений русской литературы;</w:t>
      </w:r>
    </w:p>
    <w:p w:rsidR="008A076A" w:rsidRPr="00A07C30" w:rsidRDefault="00844F2C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осознавать родную литературу как национально-культурную ценность народа, как средство сохранения и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передачи нравственных ценностей и традиций;</w:t>
      </w:r>
    </w:p>
    <w:p w:rsidR="008A076A" w:rsidRPr="00A07C30" w:rsidRDefault="00844F2C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давать и обосновывать нравственную оценку поступков героев;</w:t>
      </w:r>
    </w:p>
    <w:p w:rsidR="008A076A" w:rsidRPr="00A07C30" w:rsidRDefault="00844F2C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совершенствовать в процессе чтения произведений русской литературы читательские умения: 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читать вслух и про себя, владеть элементарными приёмами интерпретации и анализа </w:t>
      </w:r>
      <w:r w:rsidRPr="00A07C30">
        <w:rPr>
          <w:lang w:val="ru-RU"/>
        </w:rPr>
        <w:br/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художественных, научно-популярных и учебных текстов;</w:t>
      </w:r>
    </w:p>
    <w:p w:rsidR="008A076A" w:rsidRPr="00A07C30" w:rsidRDefault="00844F2C">
      <w:pPr>
        <w:autoSpaceDE w:val="0"/>
        <w:autoSpaceDN w:val="0"/>
        <w:spacing w:before="190" w:after="0" w:line="281" w:lineRule="auto"/>
        <w:ind w:left="420" w:right="432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опыт чтения произведений русской  литературы для речевого </w:t>
      </w:r>
      <w:r w:rsidRPr="00A07C30">
        <w:rPr>
          <w:lang w:val="ru-RU"/>
        </w:rPr>
        <w:br/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самосовершенствования: участвовать в обсуждении пр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ослушанного/прочитанного текста, доказывать и подтверждать собственное мнение ссылками на текст; передавать содержание прочитанного или прослушанного с учётом специфики текста в виде пересказа (полного или краткого), пересказывать литературное произведение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 от имени одного из действующих лиц;</w:t>
      </w:r>
    </w:p>
    <w:p w:rsidR="008A076A" w:rsidRPr="00A07C30" w:rsidRDefault="00844F2C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—  пользоваться справочными источниками для понимания текста и получения дополнительной информации.</w:t>
      </w:r>
    </w:p>
    <w:p w:rsidR="008A076A" w:rsidRPr="00A07C30" w:rsidRDefault="008A076A">
      <w:pPr>
        <w:rPr>
          <w:lang w:val="ru-RU"/>
        </w:rPr>
        <w:sectPr w:rsidR="008A076A" w:rsidRPr="00A07C30">
          <w:pgSz w:w="11900" w:h="16840"/>
          <w:pgMar w:top="328" w:right="740" w:bottom="564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8A076A" w:rsidRPr="00A07C30" w:rsidRDefault="008A076A">
      <w:pPr>
        <w:autoSpaceDE w:val="0"/>
        <w:autoSpaceDN w:val="0"/>
        <w:spacing w:after="64" w:line="220" w:lineRule="exact"/>
        <w:rPr>
          <w:lang w:val="ru-RU"/>
        </w:rPr>
      </w:pPr>
    </w:p>
    <w:p w:rsidR="008A076A" w:rsidRDefault="00844F2C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466"/>
        <w:gridCol w:w="528"/>
        <w:gridCol w:w="1104"/>
        <w:gridCol w:w="1140"/>
        <w:gridCol w:w="866"/>
        <w:gridCol w:w="7504"/>
        <w:gridCol w:w="1116"/>
        <w:gridCol w:w="1382"/>
      </w:tblGrid>
      <w:tr w:rsidR="008A076A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/п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Pr="00A07C30" w:rsidRDefault="00844F2C">
            <w:pPr>
              <w:autoSpaceDE w:val="0"/>
              <w:autoSpaceDN w:val="0"/>
              <w:spacing w:before="78" w:after="0" w:line="247" w:lineRule="auto"/>
              <w:ind w:left="72" w:right="336"/>
              <w:jc w:val="both"/>
              <w:rPr>
                <w:lang w:val="ru-RU"/>
              </w:rPr>
            </w:pPr>
            <w:r w:rsidRPr="00A07C3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7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8A076A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6A" w:rsidRDefault="008A076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6A" w:rsidRDefault="008A076A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6A" w:rsidRDefault="008A076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6A" w:rsidRDefault="008A076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6A" w:rsidRDefault="008A076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6A" w:rsidRDefault="008A076A"/>
        </w:tc>
      </w:tr>
      <w:tr w:rsidR="008A076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МИР ДЕТСТВА</w:t>
            </w:r>
          </w:p>
        </w:tc>
      </w:tr>
      <w:tr w:rsidR="008A076A">
        <w:trPr>
          <w:trHeight w:hRule="exact" w:val="2846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Я и книги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25.01.2023 15.02.2023</w:t>
            </w:r>
          </w:p>
        </w:tc>
        <w:tc>
          <w:tcPr>
            <w:tcW w:w="7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Pr="00A07C30" w:rsidRDefault="00844F2C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proofErr w:type="gramStart"/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вслух и про себя отрывков из повестей о первом детском опыте написания дневников, стихотворений, рассказов; </w:t>
            </w:r>
            <w:r w:rsidRPr="00A07C30">
              <w:rPr>
                <w:lang w:val="ru-RU"/>
              </w:rPr>
              <w:br/>
            </w:r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Понимание значения незнакомых слов и выражений в тексте с опорой на контекст, морфемную структуру слова и дополните</w:t>
            </w:r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льные источники информации; </w:t>
            </w:r>
            <w:r w:rsidRPr="00A07C30">
              <w:rPr>
                <w:lang w:val="ru-RU"/>
              </w:rPr>
              <w:br/>
            </w:r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Наблюдение: рассматривание иллюстраций, поиск в тексте отрывков, соответствующих предложенным иллюстрациям; </w:t>
            </w:r>
            <w:r w:rsidRPr="00A07C30">
              <w:rPr>
                <w:lang w:val="ru-RU"/>
              </w:rPr>
              <w:br/>
            </w:r>
            <w:proofErr w:type="spellStart"/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способсвующее</w:t>
            </w:r>
            <w:proofErr w:type="spellEnd"/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формированию первоначальных представлений о научной картине мира;</w:t>
            </w:r>
            <w:proofErr w:type="gramEnd"/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07C30">
              <w:rPr>
                <w:lang w:val="ru-RU"/>
              </w:rPr>
              <w:br/>
            </w:r>
            <w:proofErr w:type="gramStart"/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формируемые</w:t>
            </w:r>
            <w:proofErr w:type="gramEnd"/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том числе в процессе ус</w:t>
            </w:r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воения ряда литературоведческих понятий; </w:t>
            </w:r>
            <w:r w:rsidRPr="00A07C30">
              <w:rPr>
                <w:lang w:val="ru-RU"/>
              </w:rPr>
              <w:br/>
            </w:r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формирование познавательных интересов; </w:t>
            </w:r>
            <w:r w:rsidRPr="00A07C30">
              <w:rPr>
                <w:lang w:val="ru-RU"/>
              </w:rPr>
              <w:br/>
            </w:r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активности; </w:t>
            </w:r>
            <w:r w:rsidRPr="00A07C30">
              <w:rPr>
                <w:lang w:val="ru-RU"/>
              </w:rPr>
              <w:br/>
            </w:r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инициативности; </w:t>
            </w:r>
            <w:r w:rsidRPr="00A07C30">
              <w:rPr>
                <w:lang w:val="ru-RU"/>
              </w:rPr>
              <w:br/>
            </w:r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любознательности и самостоятельности в познании; </w:t>
            </w:r>
            <w:r w:rsidRPr="00A07C30">
              <w:rPr>
                <w:lang w:val="ru-RU"/>
              </w:rPr>
              <w:br/>
            </w:r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том числе познавательный интерес к чтению художественных произведений; </w:t>
            </w:r>
            <w:r w:rsidRPr="00A07C30">
              <w:rPr>
                <w:lang w:val="ru-RU"/>
              </w:rPr>
              <w:br/>
            </w:r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активность и самосто</w:t>
            </w:r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ятельность при выборе круга чтения.;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8A076A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Я взрослею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22.02.2023 22.03.2023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Pr="00A07C30" w:rsidRDefault="00844F2C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про себя: чтение произведений разных жанров; </w:t>
            </w:r>
            <w:proofErr w:type="spellStart"/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перечитывание</w:t>
            </w:r>
            <w:proofErr w:type="spellEnd"/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текста с целью поиска информации для ответа на вопросы; </w:t>
            </w:r>
            <w:r w:rsidRPr="00A07C30">
              <w:rPr>
                <w:lang w:val="ru-RU"/>
              </w:rPr>
              <w:br/>
            </w:r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текста: восприятие на слух фрагментов текста; </w:t>
            </w:r>
            <w:r w:rsidRPr="00A07C30">
              <w:rPr>
                <w:lang w:val="ru-RU"/>
              </w:rPr>
              <w:br/>
            </w:r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вслух: чтение диалогов по ролям; </w:t>
            </w:r>
            <w:r w:rsidRPr="00A07C30">
              <w:rPr>
                <w:lang w:val="ru-RU"/>
              </w:rPr>
              <w:br/>
            </w:r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Понимание значения незнакомых слов и выражений в тексте с опорой на контекст, морфемную структуру слова и дополнительные источники информации; оценка точности </w:t>
            </w:r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авторских слов через сопоставление авторского выбора с синонимичными словами и выражениями; </w:t>
            </w:r>
            <w:r w:rsidRPr="00A07C30">
              <w:rPr>
                <w:lang w:val="ru-RU"/>
              </w:rPr>
              <w:br/>
            </w:r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Формирование бережного отношения к физическому и психическому здоровью; </w:t>
            </w:r>
            <w:r w:rsidRPr="00A07C30">
              <w:rPr>
                <w:lang w:val="ru-RU"/>
              </w:rPr>
              <w:br/>
            </w:r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проявляющееся в выборе приемлемых способов речевого самовыражения и соблюдении норм речево</w:t>
            </w:r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 этикета и правил общения</w:t>
            </w:r>
            <w:proofErr w:type="gramStart"/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8A076A">
        <w:trPr>
          <w:trHeight w:hRule="exact" w:val="22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Я и моя семья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05.04.2023 12.04.2023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Pr="00A07C30" w:rsidRDefault="00844F2C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proofErr w:type="gramStart"/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про себя: чтение текстов рассказов, фрагментов автобиографической повести, справочной информации; </w:t>
            </w:r>
            <w:r w:rsidRPr="00A07C30">
              <w:rPr>
                <w:lang w:val="ru-RU"/>
              </w:rPr>
              <w:br/>
            </w:r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на основе проблемных вопросов к тексту; доказательство собственной точки зрения с опорой на текст; </w:t>
            </w:r>
            <w:r w:rsidRPr="00A07C30">
              <w:rPr>
                <w:lang w:val="ru-RU"/>
              </w:rPr>
              <w:br/>
            </w:r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Способствование признанию индивидуальности каждого человека с опорой на собственный жизненный и читательский опыт; </w:t>
            </w:r>
            <w:r w:rsidRPr="00A07C30">
              <w:rPr>
                <w:lang w:val="ru-RU"/>
              </w:rPr>
              <w:br/>
            </w:r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проявление сопереживания;</w:t>
            </w:r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07C30">
              <w:rPr>
                <w:lang w:val="ru-RU"/>
              </w:rPr>
              <w:br/>
            </w:r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уважения и доброжелательности; </w:t>
            </w:r>
            <w:r w:rsidRPr="00A07C30">
              <w:rPr>
                <w:lang w:val="ru-RU"/>
              </w:rPr>
              <w:br/>
            </w:r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 том числе с использованием адекватных языковых средств;</w:t>
            </w:r>
            <w:proofErr w:type="gramEnd"/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07C30">
              <w:rPr>
                <w:lang w:val="ru-RU"/>
              </w:rPr>
              <w:br/>
            </w:r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для выражения своего состояния и чувств; проявление эмоционально-нравственной отзывчивости; понимания и сопереживания чувствам других людей</w:t>
            </w:r>
            <w:proofErr w:type="gramStart"/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8A076A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Я фантазирую и мечтаю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19.04.2023 26.04.2023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Pr="00A07C30" w:rsidRDefault="00844F2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текста: восприятие текста, который читает учитель, ответы на вопросы к тексту, формулирование вопросов по содержанию воспринятого на слух текста; </w:t>
            </w:r>
            <w:r w:rsidRPr="00A07C30">
              <w:rPr>
                <w:lang w:val="ru-RU"/>
              </w:rPr>
              <w:br/>
            </w:r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на основе текста; </w:t>
            </w:r>
            <w:r w:rsidRPr="00A07C30">
              <w:rPr>
                <w:lang w:val="ru-RU"/>
              </w:rPr>
              <w:br/>
            </w:r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способствующий стремлению к самовыражению в разных видах художественной деятельности; </w:t>
            </w:r>
            <w:r w:rsidRPr="00A07C30">
              <w:rPr>
                <w:lang w:val="ru-RU"/>
              </w:rPr>
              <w:br/>
            </w:r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 том числе в искусстве слова</w:t>
            </w:r>
            <w:proofErr w:type="gramStart"/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6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8A076A">
        <w:trPr>
          <w:trHeight w:hRule="exact" w:val="348"/>
        </w:trPr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3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</w:tr>
      <w:tr w:rsidR="008A076A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РОССИЯ — РОДИНА МОЯ</w:t>
            </w:r>
          </w:p>
        </w:tc>
      </w:tr>
    </w:tbl>
    <w:p w:rsidR="008A076A" w:rsidRDefault="008A076A">
      <w:pPr>
        <w:autoSpaceDE w:val="0"/>
        <w:autoSpaceDN w:val="0"/>
        <w:spacing w:after="0" w:line="14" w:lineRule="exact"/>
      </w:pPr>
    </w:p>
    <w:p w:rsidR="008A076A" w:rsidRDefault="008A076A">
      <w:pPr>
        <w:sectPr w:rsidR="008A076A">
          <w:pgSz w:w="16840" w:h="11900"/>
          <w:pgMar w:top="282" w:right="640" w:bottom="2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A076A" w:rsidRDefault="008A076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466"/>
        <w:gridCol w:w="528"/>
        <w:gridCol w:w="1104"/>
        <w:gridCol w:w="1140"/>
        <w:gridCol w:w="866"/>
        <w:gridCol w:w="7504"/>
        <w:gridCol w:w="1116"/>
        <w:gridCol w:w="1382"/>
      </w:tblGrid>
      <w:tr w:rsidR="008A076A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Pr="00A07C30" w:rsidRDefault="00844F2C">
            <w:pPr>
              <w:autoSpaceDE w:val="0"/>
              <w:autoSpaceDN w:val="0"/>
              <w:spacing w:before="78" w:after="0" w:line="247" w:lineRule="auto"/>
              <w:ind w:right="288"/>
              <w:jc w:val="center"/>
              <w:rPr>
                <w:lang w:val="ru-RU"/>
              </w:rPr>
            </w:pPr>
            <w:r w:rsidRPr="00A07C30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 xml:space="preserve">Родная страна </w:t>
            </w:r>
            <w:r w:rsidRPr="00A07C30">
              <w:rPr>
                <w:lang w:val="ru-RU"/>
              </w:rPr>
              <w:br/>
            </w:r>
            <w:r w:rsidRPr="00A07C30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во все времена сынами сильна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03.05.2023 10.05.2023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Pr="00A07C30" w:rsidRDefault="00844F2C">
            <w:pPr>
              <w:autoSpaceDE w:val="0"/>
              <w:autoSpaceDN w:val="0"/>
              <w:spacing w:before="78" w:after="0" w:line="254" w:lineRule="auto"/>
              <w:ind w:left="72" w:right="720"/>
              <w:rPr>
                <w:lang w:val="ru-RU"/>
              </w:rPr>
            </w:pPr>
            <w:proofErr w:type="gramStart"/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про себя: чтение фрагментов биографических повестей, справочной информации </w:t>
            </w:r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историко-культурного характера, имеющей отношение к прочитанным произведениям; </w:t>
            </w:r>
            <w:r w:rsidRPr="00A07C30">
              <w:rPr>
                <w:lang w:val="ru-RU"/>
              </w:rPr>
              <w:br/>
            </w:r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вслух: выразительное чтение стихотворений; </w:t>
            </w:r>
            <w:r w:rsidRPr="00A07C30">
              <w:rPr>
                <w:lang w:val="ru-RU"/>
              </w:rPr>
              <w:br/>
            </w:r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Пересказ отрывка из текста от лица одного из персонажей; </w:t>
            </w:r>
            <w:r w:rsidRPr="00A07C30">
              <w:rPr>
                <w:lang w:val="ru-RU"/>
              </w:rPr>
              <w:br/>
            </w:r>
            <w:proofErr w:type="spellStart"/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Сценностного</w:t>
            </w:r>
            <w:proofErr w:type="spellEnd"/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отношения к своей Родине — России; </w:t>
            </w:r>
            <w:r w:rsidRPr="00A07C30">
              <w:rPr>
                <w:lang w:val="ru-RU"/>
              </w:rPr>
              <w:br/>
            </w:r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том числе через </w:t>
            </w:r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изучение художественных произведений; </w:t>
            </w:r>
            <w:r w:rsidRPr="00A07C30">
              <w:rPr>
                <w:lang w:val="ru-RU"/>
              </w:rPr>
              <w:br/>
            </w:r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отражающих историю и культуру страны; </w:t>
            </w:r>
            <w:r w:rsidRPr="00A07C30">
              <w:rPr>
                <w:lang w:val="ru-RU"/>
              </w:rPr>
              <w:br/>
            </w:r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осознание своей этнокультурной и российской гражданской идентичности;</w:t>
            </w:r>
            <w:proofErr w:type="gramEnd"/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07C30">
              <w:rPr>
                <w:lang w:val="ru-RU"/>
              </w:rPr>
              <w:br/>
            </w:r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понимание роли русского языка как государственного языка Российской Федерации и языка межнационального обще</w:t>
            </w:r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ния народов России</w:t>
            </w:r>
            <w:proofErr w:type="gramStart"/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8A076A">
        <w:trPr>
          <w:trHeight w:hRule="exact" w:val="207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От праздника к празднику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17.05.2023 24.05.2023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Pr="00A07C30" w:rsidRDefault="00844F2C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Пересказ отрывка текста по плану; </w:t>
            </w:r>
            <w:r w:rsidRPr="00A07C30">
              <w:rPr>
                <w:lang w:val="ru-RU"/>
              </w:rPr>
              <w:br/>
            </w:r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Внеклассное чтение: выбрать книгу для дополнительного чтения, опираясь на рекомендательный список в </w:t>
            </w:r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учебнике и рассказ учителя; </w:t>
            </w:r>
            <w:r w:rsidRPr="00A07C30">
              <w:rPr>
                <w:lang w:val="ru-RU"/>
              </w:rPr>
              <w:br/>
            </w:r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Формирование уважения к своему и другим народам; </w:t>
            </w:r>
            <w:r w:rsidRPr="00A07C30">
              <w:rPr>
                <w:lang w:val="ru-RU"/>
              </w:rPr>
              <w:br/>
            </w:r>
            <w:proofErr w:type="gramStart"/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формируемое</w:t>
            </w:r>
            <w:proofErr w:type="gramEnd"/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том числе на основе примеров из художественных произведений и фольклора; </w:t>
            </w:r>
            <w:r w:rsidRPr="00A07C30">
              <w:rPr>
                <w:lang w:val="ru-RU"/>
              </w:rPr>
              <w:br/>
            </w:r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первоначальные представления о человеке как члене общества; </w:t>
            </w:r>
            <w:r w:rsidRPr="00A07C30">
              <w:rPr>
                <w:lang w:val="ru-RU"/>
              </w:rPr>
              <w:br/>
            </w:r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 правах и ответственности; </w:t>
            </w:r>
            <w:r w:rsidRPr="00A07C30">
              <w:rPr>
                <w:lang w:val="ru-RU"/>
              </w:rPr>
              <w:br/>
            </w:r>
            <w:proofErr w:type="gramStart"/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уважении</w:t>
            </w:r>
            <w:proofErr w:type="gramEnd"/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достоинстве человека; </w:t>
            </w:r>
            <w:r w:rsidRPr="00A07C30">
              <w:rPr>
                <w:lang w:val="ru-RU"/>
              </w:rPr>
              <w:br/>
            </w:r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 нравственно-этических нормах поведения и правилах межличностных отношений; </w:t>
            </w:r>
            <w:r w:rsidRPr="00A07C30">
              <w:rPr>
                <w:lang w:val="ru-RU"/>
              </w:rPr>
              <w:br/>
            </w:r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 том числе отражённых в фольклорных и художественных произведениях;;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8A076A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О родной природе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31.05.2023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Проверочная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8A076A">
        <w:trPr>
          <w:trHeight w:hRule="exact" w:val="348"/>
        </w:trPr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3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</w:tr>
      <w:tr w:rsidR="008A076A">
        <w:trPr>
          <w:trHeight w:hRule="exact" w:val="350"/>
        </w:trPr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</w:tr>
      <w:tr w:rsidR="008A076A">
        <w:trPr>
          <w:trHeight w:hRule="exact" w:val="712"/>
        </w:trPr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Pr="00A07C30" w:rsidRDefault="00844F2C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КОЛИЧЕСТВО ЧАСОВ ПО </w:t>
            </w:r>
            <w:r w:rsidRPr="00A07C30">
              <w:rPr>
                <w:lang w:val="ru-RU"/>
              </w:rPr>
              <w:br/>
            </w:r>
            <w:r w:rsidRPr="00A07C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0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</w:tr>
    </w:tbl>
    <w:p w:rsidR="008A076A" w:rsidRDefault="008A076A">
      <w:pPr>
        <w:autoSpaceDE w:val="0"/>
        <w:autoSpaceDN w:val="0"/>
        <w:spacing w:after="0" w:line="14" w:lineRule="exact"/>
      </w:pPr>
    </w:p>
    <w:p w:rsidR="008A076A" w:rsidRDefault="008A076A">
      <w:pPr>
        <w:sectPr w:rsidR="008A076A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A076A" w:rsidRDefault="008A076A">
      <w:pPr>
        <w:autoSpaceDE w:val="0"/>
        <w:autoSpaceDN w:val="0"/>
        <w:spacing w:after="78" w:line="220" w:lineRule="exact"/>
      </w:pPr>
    </w:p>
    <w:p w:rsidR="008A076A" w:rsidRDefault="00844F2C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8A076A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8A076A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6A" w:rsidRDefault="008A076A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6A" w:rsidRDefault="008A076A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6A" w:rsidRDefault="008A076A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6A" w:rsidRDefault="008A076A"/>
        </w:tc>
      </w:tr>
      <w:tr w:rsidR="008A076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Осенние именины.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A076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Осеннее настроение.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A076A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Тайное становится явным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08.02.2023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A076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Pr="00A07C30" w:rsidRDefault="00844F2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A07C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Первый раз в третий </w:t>
            </w:r>
            <w:r w:rsidRPr="00A07C30">
              <w:rPr>
                <w:lang w:val="ru-RU"/>
              </w:rPr>
              <w:br/>
            </w:r>
            <w:proofErr w:type="spellStart"/>
            <w:r w:rsidRPr="00A07C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класс</w:t>
            </w:r>
            <w:proofErr w:type="gramStart"/>
            <w:r w:rsidRPr="00A07C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A07C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Мы</w:t>
            </w:r>
            <w:proofErr w:type="spellEnd"/>
            <w:r w:rsidRPr="00A07C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едем, едем, едем в далёкие края».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A076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Pr="00A07C30" w:rsidRDefault="00844F2C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A07C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«Не похожи мы, а всё же нас не разольёшь </w:t>
            </w:r>
            <w:r w:rsidRPr="00A07C30">
              <w:rPr>
                <w:lang w:val="ru-RU"/>
              </w:rPr>
              <w:br/>
            </w:r>
            <w:proofErr w:type="spellStart"/>
            <w:r w:rsidRPr="00A07C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водой!</w:t>
            </w:r>
            <w:proofErr w:type="gramStart"/>
            <w:r w:rsidRPr="00A07C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»Б</w:t>
            </w:r>
            <w:proofErr w:type="gramEnd"/>
            <w:r w:rsidRPr="00A07C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лагодарность</w:t>
            </w:r>
            <w:proofErr w:type="spellEnd"/>
            <w:r w:rsidRPr="00A07C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A07C30">
              <w:rPr>
                <w:lang w:val="ru-RU"/>
              </w:rPr>
              <w:br/>
            </w:r>
            <w:r w:rsidRPr="00A07C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верность в дружбе.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A076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Pr="00A07C30" w:rsidRDefault="00844F2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07C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«Мы умножим нашу радость и разделим пополам!»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A076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Pr="00A07C30" w:rsidRDefault="00844F2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07C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Рождение печатной книги на Руси.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A076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Старинные обычаи.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8A076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Pr="00A07C30" w:rsidRDefault="00844F2C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A07C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«Зима… пора </w:t>
            </w:r>
            <w:r w:rsidRPr="00A07C30">
              <w:rPr>
                <w:lang w:val="ru-RU"/>
              </w:rPr>
              <w:br/>
            </w:r>
            <w:r w:rsidRPr="00A07C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вдохновенья…»Чудо </w:t>
            </w:r>
            <w:r w:rsidRPr="00A07C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Рождества.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A076A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Pr="00A07C30" w:rsidRDefault="00844F2C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A07C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Мать в детях как в цвету </w:t>
            </w:r>
            <w:r w:rsidRPr="00A07C30">
              <w:rPr>
                <w:lang w:val="ru-RU"/>
              </w:rPr>
              <w:br/>
            </w:r>
            <w:proofErr w:type="spellStart"/>
            <w:r w:rsidRPr="00A07C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цветёт</w:t>
            </w:r>
            <w:proofErr w:type="gramStart"/>
            <w:r w:rsidRPr="00A07C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A07C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аждый</w:t>
            </w:r>
            <w:proofErr w:type="spellEnd"/>
            <w:r w:rsidRPr="00A07C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– сын своего </w:t>
            </w:r>
            <w:proofErr w:type="spellStart"/>
            <w:r w:rsidRPr="00A07C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отца.Бабушка</w:t>
            </w:r>
            <w:proofErr w:type="spellEnd"/>
            <w:r w:rsidRPr="00A07C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моя…Жили-были братья-сёстры…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12.04.2023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8A076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Хлеб всему голова.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19.04.2023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8A076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Правда и кривда.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A076A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Pr="00A07C30" w:rsidRDefault="00844F2C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A07C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Вербное </w:t>
            </w:r>
            <w:r w:rsidRPr="00A07C30">
              <w:rPr>
                <w:lang w:val="ru-RU"/>
              </w:rPr>
              <w:br/>
            </w:r>
            <w:proofErr w:type="spellStart"/>
            <w:r w:rsidRPr="00A07C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воскресенье</w:t>
            </w:r>
            <w:proofErr w:type="gramStart"/>
            <w:r w:rsidRPr="00A07C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A07C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Повсюду</w:t>
            </w:r>
            <w:proofErr w:type="spellEnd"/>
            <w:r w:rsidRPr="00A07C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благовест гудит…»Весна пришла, весне – дорогу!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8A076A" w:rsidRDefault="008A076A">
      <w:pPr>
        <w:autoSpaceDE w:val="0"/>
        <w:autoSpaceDN w:val="0"/>
        <w:spacing w:after="0" w:line="14" w:lineRule="exact"/>
      </w:pPr>
    </w:p>
    <w:p w:rsidR="008A076A" w:rsidRDefault="008A076A">
      <w:pPr>
        <w:sectPr w:rsidR="008A076A">
          <w:pgSz w:w="11900" w:h="16840"/>
          <w:pgMar w:top="298" w:right="650" w:bottom="43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A076A" w:rsidRDefault="008A076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8A076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Pr="00A07C30" w:rsidRDefault="00844F2C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A07C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Жизнь дана на добрые </w:t>
            </w:r>
            <w:proofErr w:type="spellStart"/>
            <w:r w:rsidRPr="00A07C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дела</w:t>
            </w:r>
            <w:proofErr w:type="gramStart"/>
            <w:r w:rsidRPr="00A07C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A07C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ыновий</w:t>
            </w:r>
            <w:proofErr w:type="spellEnd"/>
            <w:r w:rsidRPr="00A07C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поклон.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8A076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Pr="00A07C30" w:rsidRDefault="00844F2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07C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«Это праздник с сединою на висках…»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8A076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Дело мастера боится.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A076A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Малиновое лето.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8A076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</w:tr>
      <w:tr w:rsidR="008A076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</w:tr>
      <w:tr w:rsidR="008A076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</w:tr>
      <w:tr w:rsidR="008A076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</w:tr>
      <w:tr w:rsidR="008A076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</w:tr>
      <w:tr w:rsidR="008A076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</w:tr>
      <w:tr w:rsidR="008A076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</w:tr>
      <w:tr w:rsidR="008A076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</w:tr>
      <w:tr w:rsidR="008A076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</w:tr>
      <w:tr w:rsidR="008A076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</w:tr>
      <w:tr w:rsidR="008A076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</w:tr>
      <w:tr w:rsidR="008A076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</w:tr>
      <w:tr w:rsidR="008A076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</w:tr>
      <w:tr w:rsidR="008A076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</w:tr>
      <w:tr w:rsidR="008A076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</w:tr>
      <w:tr w:rsidR="008A076A">
        <w:trPr>
          <w:trHeight w:hRule="exact" w:val="494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</w:tr>
      <w:tr w:rsidR="008A076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</w:tr>
      <w:tr w:rsidR="008A076A">
        <w:trPr>
          <w:trHeight w:hRule="exact" w:val="808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Pr="00A07C30" w:rsidRDefault="00844F2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07C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44F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76A" w:rsidRDefault="008A076A"/>
        </w:tc>
      </w:tr>
    </w:tbl>
    <w:p w:rsidR="008A076A" w:rsidRDefault="008A076A">
      <w:pPr>
        <w:autoSpaceDE w:val="0"/>
        <w:autoSpaceDN w:val="0"/>
        <w:spacing w:after="0" w:line="14" w:lineRule="exact"/>
      </w:pPr>
    </w:p>
    <w:p w:rsidR="008A076A" w:rsidRDefault="008A076A">
      <w:pPr>
        <w:sectPr w:rsidR="008A076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A076A" w:rsidRDefault="008A076A">
      <w:pPr>
        <w:autoSpaceDE w:val="0"/>
        <w:autoSpaceDN w:val="0"/>
        <w:spacing w:after="78" w:line="220" w:lineRule="exact"/>
      </w:pPr>
    </w:p>
    <w:p w:rsidR="008A076A" w:rsidRDefault="00844F2C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8A076A" w:rsidRPr="00A07C30" w:rsidRDefault="00844F2C">
      <w:pPr>
        <w:autoSpaceDE w:val="0"/>
        <w:autoSpaceDN w:val="0"/>
        <w:spacing w:before="346" w:after="0" w:line="298" w:lineRule="auto"/>
        <w:rPr>
          <w:lang w:val="ru-RU"/>
        </w:rPr>
      </w:pP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A07C30">
        <w:rPr>
          <w:lang w:val="ru-RU"/>
        </w:rPr>
        <w:br/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Литературное чтение на родном (русском) языке (в 2 частях), 3 класс/Кутейникова Н.Е., </w:t>
      </w:r>
      <w:proofErr w:type="spellStart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Синёва</w:t>
      </w:r>
      <w:proofErr w:type="spellEnd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 О.В., </w:t>
      </w:r>
      <w:proofErr w:type="spellStart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Дудова</w:t>
      </w:r>
      <w:proofErr w:type="spellEnd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 Л.В.; под редакцией Богданова С.И., ООО «Русско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е слово-учебник»; </w:t>
      </w:r>
      <w:r w:rsidRPr="00A07C30">
        <w:rPr>
          <w:lang w:val="ru-RU"/>
        </w:rPr>
        <w:br/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8A076A" w:rsidRPr="00A07C30" w:rsidRDefault="00844F2C">
      <w:pPr>
        <w:autoSpaceDE w:val="0"/>
        <w:autoSpaceDN w:val="0"/>
        <w:spacing w:before="262" w:after="0" w:line="302" w:lineRule="auto"/>
        <w:ind w:right="4896"/>
        <w:rPr>
          <w:lang w:val="ru-RU"/>
        </w:rPr>
      </w:pP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поурочное планирование</w:t>
      </w:r>
    </w:p>
    <w:p w:rsidR="008A076A" w:rsidRPr="00A07C30" w:rsidRDefault="00844F2C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РЭШ</w:t>
      </w:r>
    </w:p>
    <w:p w:rsidR="008A076A" w:rsidRPr="00A07C30" w:rsidRDefault="008A076A">
      <w:pPr>
        <w:rPr>
          <w:lang w:val="ru-RU"/>
        </w:rPr>
        <w:sectPr w:rsidR="008A076A" w:rsidRPr="00A07C3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A076A" w:rsidRPr="00A07C30" w:rsidRDefault="008A076A">
      <w:pPr>
        <w:autoSpaceDE w:val="0"/>
        <w:autoSpaceDN w:val="0"/>
        <w:spacing w:after="78" w:line="220" w:lineRule="exact"/>
        <w:rPr>
          <w:lang w:val="ru-RU"/>
        </w:rPr>
      </w:pPr>
    </w:p>
    <w:p w:rsidR="008A076A" w:rsidRPr="00A07C30" w:rsidRDefault="00844F2C">
      <w:pPr>
        <w:autoSpaceDE w:val="0"/>
        <w:autoSpaceDN w:val="0"/>
        <w:spacing w:after="0" w:line="230" w:lineRule="auto"/>
        <w:rPr>
          <w:lang w:val="ru-RU"/>
        </w:rPr>
      </w:pP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8A076A" w:rsidRPr="00A07C30" w:rsidRDefault="00844F2C">
      <w:pPr>
        <w:autoSpaceDE w:val="0"/>
        <w:autoSpaceDN w:val="0"/>
        <w:spacing w:before="346" w:after="0" w:line="302" w:lineRule="auto"/>
        <w:ind w:right="5904"/>
        <w:rPr>
          <w:lang w:val="ru-RU"/>
        </w:rPr>
      </w:pP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A07C30">
        <w:rPr>
          <w:lang w:val="ru-RU"/>
        </w:rPr>
        <w:br/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Учебники, ноутбуки, мультимедийная доска</w:t>
      </w:r>
    </w:p>
    <w:p w:rsidR="008A076A" w:rsidRPr="00A07C30" w:rsidRDefault="00844F2C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  <w:r w:rsidRPr="00A07C3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 w:rsidRPr="00A07C30">
        <w:rPr>
          <w:lang w:val="ru-RU"/>
        </w:rPr>
        <w:br/>
      </w:r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 xml:space="preserve">ноутбуки, мультимедийное </w:t>
      </w:r>
      <w:proofErr w:type="spellStart"/>
      <w:r w:rsidRPr="00A07C30">
        <w:rPr>
          <w:rFonts w:ascii="Times New Roman" w:eastAsia="Times New Roman" w:hAnsi="Times New Roman"/>
          <w:color w:val="000000"/>
          <w:sz w:val="24"/>
          <w:lang w:val="ru-RU"/>
        </w:rPr>
        <w:t>оборудованипе</w:t>
      </w:r>
      <w:proofErr w:type="spellEnd"/>
    </w:p>
    <w:p w:rsidR="008A076A" w:rsidRPr="00A07C30" w:rsidRDefault="008A076A">
      <w:pPr>
        <w:rPr>
          <w:lang w:val="ru-RU"/>
        </w:rPr>
        <w:sectPr w:rsidR="008A076A" w:rsidRPr="00A07C3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44F2C" w:rsidRPr="00A07C30" w:rsidRDefault="00844F2C">
      <w:pPr>
        <w:rPr>
          <w:lang w:val="ru-RU"/>
        </w:rPr>
      </w:pPr>
    </w:p>
    <w:sectPr w:rsidR="00844F2C" w:rsidRPr="00A07C3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44F2C"/>
    <w:rsid w:val="008A076A"/>
    <w:rsid w:val="00A07C3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7CE1AF-D1DF-4AB5-9C23-085F0835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4516</Words>
  <Characters>25742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30198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Галина</cp:lastModifiedBy>
  <cp:revision>2</cp:revision>
  <dcterms:created xsi:type="dcterms:W3CDTF">2013-12-23T23:15:00Z</dcterms:created>
  <dcterms:modified xsi:type="dcterms:W3CDTF">2023-10-11T17:06:00Z</dcterms:modified>
  <cp:category/>
</cp:coreProperties>
</file>