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25" w:rsidRPr="00865CEB" w:rsidRDefault="001A5125" w:rsidP="001A5125">
      <w:pPr>
        <w:pStyle w:val="310"/>
        <w:spacing w:after="0"/>
        <w:ind w:righ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</w:t>
      </w:r>
      <w:r w:rsidRPr="00865CEB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о</w:t>
      </w:r>
      <w:r w:rsidRPr="00865CEB">
        <w:rPr>
          <w:bCs/>
          <w:sz w:val="24"/>
          <w:szCs w:val="24"/>
        </w:rPr>
        <w:t xml:space="preserve"> исполнение приказа </w:t>
      </w:r>
      <w:proofErr w:type="spellStart"/>
      <w:r w:rsidRPr="00865CEB">
        <w:rPr>
          <w:bCs/>
          <w:sz w:val="24"/>
          <w:szCs w:val="24"/>
        </w:rPr>
        <w:t>Минобрнауки</w:t>
      </w:r>
      <w:proofErr w:type="spellEnd"/>
      <w:r>
        <w:rPr>
          <w:bCs/>
          <w:sz w:val="24"/>
          <w:szCs w:val="24"/>
        </w:rPr>
        <w:t xml:space="preserve"> РФ</w:t>
      </w:r>
      <w:r w:rsidRPr="00865CEB">
        <w:rPr>
          <w:bCs/>
          <w:sz w:val="24"/>
          <w:szCs w:val="24"/>
        </w:rPr>
        <w:t xml:space="preserve"> от 14.06.2013 № 462</w:t>
      </w:r>
    </w:p>
    <w:p w:rsidR="001A5125" w:rsidRDefault="001A5125" w:rsidP="001A5125">
      <w:pPr>
        <w:pStyle w:val="310"/>
        <w:spacing w:after="0"/>
        <w:ind w:right="-284"/>
        <w:jc w:val="right"/>
        <w:rPr>
          <w:bCs/>
          <w:sz w:val="24"/>
          <w:szCs w:val="24"/>
        </w:rPr>
      </w:pPr>
      <w:r w:rsidRPr="00865CEB">
        <w:rPr>
          <w:bCs/>
          <w:sz w:val="24"/>
          <w:szCs w:val="24"/>
        </w:rPr>
        <w:t xml:space="preserve">«Об утверждении порядка проведения </w:t>
      </w:r>
      <w:proofErr w:type="spellStart"/>
      <w:r w:rsidRPr="00865CEB">
        <w:rPr>
          <w:bCs/>
          <w:sz w:val="24"/>
          <w:szCs w:val="24"/>
        </w:rPr>
        <w:t>самообследования</w:t>
      </w:r>
      <w:proofErr w:type="spellEnd"/>
      <w:r w:rsidRPr="00865CEB">
        <w:rPr>
          <w:bCs/>
          <w:sz w:val="24"/>
          <w:szCs w:val="24"/>
        </w:rPr>
        <w:t xml:space="preserve"> образовательной организации»</w:t>
      </w:r>
    </w:p>
    <w:p w:rsidR="001A5125" w:rsidRPr="00865CEB" w:rsidRDefault="001A5125" w:rsidP="001A5125">
      <w:pPr>
        <w:pStyle w:val="310"/>
        <w:spacing w:after="0"/>
        <w:ind w:right="-284"/>
        <w:jc w:val="right"/>
        <w:rPr>
          <w:bCs/>
          <w:sz w:val="24"/>
          <w:szCs w:val="24"/>
        </w:rPr>
      </w:pPr>
    </w:p>
    <w:p w:rsidR="001A5125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Утверждено                                            Согласовано</w:t>
      </w:r>
    </w:p>
    <w:p w:rsidR="001A5125" w:rsidRPr="0001540A" w:rsidRDefault="001A5125" w:rsidP="001A5125">
      <w:pPr>
        <w:pStyle w:val="af3"/>
        <w:rPr>
          <w:sz w:val="24"/>
          <w:szCs w:val="24"/>
        </w:rPr>
      </w:pPr>
      <w:r w:rsidRPr="0001540A">
        <w:rPr>
          <w:b/>
          <w:sz w:val="24"/>
          <w:szCs w:val="24"/>
        </w:rPr>
        <w:t xml:space="preserve">Принято                                                                                        </w:t>
      </w:r>
    </w:p>
    <w:p w:rsidR="001A5125" w:rsidRDefault="001A5125" w:rsidP="001A5125">
      <w:pPr>
        <w:pStyle w:val="af3"/>
        <w:rPr>
          <w:sz w:val="24"/>
          <w:szCs w:val="24"/>
        </w:rPr>
      </w:pPr>
      <w:r w:rsidRPr="0001540A">
        <w:rPr>
          <w:sz w:val="24"/>
          <w:szCs w:val="24"/>
        </w:rPr>
        <w:t xml:space="preserve">на заседании педагогического                     </w:t>
      </w:r>
      <w:r>
        <w:rPr>
          <w:sz w:val="24"/>
          <w:szCs w:val="24"/>
        </w:rPr>
        <w:t xml:space="preserve">                                          Директор МБОУ «</w:t>
      </w:r>
      <w:proofErr w:type="spellStart"/>
      <w:r>
        <w:rPr>
          <w:sz w:val="24"/>
          <w:szCs w:val="24"/>
        </w:rPr>
        <w:t>Климушинская</w:t>
      </w:r>
      <w:proofErr w:type="spellEnd"/>
      <w:r>
        <w:rPr>
          <w:sz w:val="24"/>
          <w:szCs w:val="24"/>
        </w:rPr>
        <w:t xml:space="preserve">        Начальник Управления образования</w:t>
      </w:r>
    </w:p>
    <w:p w:rsidR="001A5125" w:rsidRPr="00F054C1" w:rsidRDefault="001A5125" w:rsidP="001A5125">
      <w:pPr>
        <w:pStyle w:val="af3"/>
        <w:rPr>
          <w:sz w:val="24"/>
          <w:szCs w:val="24"/>
        </w:rPr>
      </w:pPr>
      <w:r w:rsidRPr="0001540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начальная</w:t>
      </w:r>
      <w:proofErr w:type="gramEnd"/>
      <w:r>
        <w:rPr>
          <w:sz w:val="24"/>
          <w:szCs w:val="24"/>
        </w:rPr>
        <w:t xml:space="preserve"> школа-детский сад»</w:t>
      </w:r>
      <w:r>
        <w:rPr>
          <w:b/>
          <w:sz w:val="24"/>
          <w:szCs w:val="24"/>
        </w:rPr>
        <w:t xml:space="preserve">              </w:t>
      </w:r>
      <w:proofErr w:type="spellStart"/>
      <w:r w:rsidRPr="00F054C1">
        <w:rPr>
          <w:sz w:val="24"/>
          <w:szCs w:val="24"/>
        </w:rPr>
        <w:t>Верховажского</w:t>
      </w:r>
      <w:proofErr w:type="spellEnd"/>
      <w:r w:rsidRPr="00F054C1">
        <w:rPr>
          <w:sz w:val="24"/>
          <w:szCs w:val="24"/>
        </w:rPr>
        <w:t xml:space="preserve"> района </w:t>
      </w:r>
    </w:p>
    <w:p w:rsidR="001A5125" w:rsidRDefault="001A5125" w:rsidP="001A5125">
      <w:pPr>
        <w:pStyle w:val="af3"/>
        <w:rPr>
          <w:sz w:val="24"/>
          <w:szCs w:val="24"/>
        </w:rPr>
      </w:pPr>
      <w:r w:rsidRPr="0001540A">
        <w:rPr>
          <w:sz w:val="24"/>
          <w:szCs w:val="24"/>
        </w:rPr>
        <w:t>совета МБО</w:t>
      </w:r>
      <w:r>
        <w:rPr>
          <w:sz w:val="24"/>
          <w:szCs w:val="24"/>
        </w:rPr>
        <w:t>У «</w:t>
      </w:r>
      <w:proofErr w:type="spellStart"/>
      <w:r>
        <w:rPr>
          <w:sz w:val="24"/>
          <w:szCs w:val="24"/>
        </w:rPr>
        <w:t>Климушинская</w:t>
      </w:r>
      <w:proofErr w:type="spell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начальная</w:t>
      </w:r>
      <w:proofErr w:type="gramEnd"/>
      <w:r w:rsidRPr="0001540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1143000" cy="6572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Е.В.Бубенцова</w:t>
      </w:r>
      <w:proofErr w:type="spellEnd"/>
      <w:r>
        <w:rPr>
          <w:sz w:val="24"/>
          <w:szCs w:val="24"/>
        </w:rPr>
        <w:t xml:space="preserve">            </w:t>
      </w:r>
      <w:r>
        <w:rPr>
          <w:noProof/>
          <w:sz w:val="24"/>
          <w:szCs w:val="24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6747510</wp:posOffset>
            </wp:positionH>
            <wp:positionV relativeFrom="paragraph">
              <wp:posOffset>213995</wp:posOffset>
            </wp:positionV>
            <wp:extent cx="1123950" cy="638175"/>
            <wp:effectExtent l="19050" t="0" r="0" b="0"/>
            <wp:wrapNone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Н.П.Бугаева</w:t>
      </w:r>
      <w:proofErr w:type="spellEnd"/>
    </w:p>
    <w:p w:rsidR="001A5125" w:rsidRPr="00353519" w:rsidRDefault="001A5125" w:rsidP="001A5125">
      <w:pPr>
        <w:pStyle w:val="af3"/>
        <w:rPr>
          <w:sz w:val="24"/>
          <w:szCs w:val="24"/>
        </w:rPr>
      </w:pPr>
      <w:r w:rsidRPr="0001540A">
        <w:rPr>
          <w:sz w:val="24"/>
          <w:szCs w:val="24"/>
        </w:rPr>
        <w:t xml:space="preserve"> </w:t>
      </w:r>
      <w:r>
        <w:rPr>
          <w:sz w:val="24"/>
          <w:szCs w:val="24"/>
        </w:rPr>
        <w:t>школа – детский сад»</w:t>
      </w:r>
      <w:r w:rsidRPr="0001540A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</w:t>
      </w:r>
    </w:p>
    <w:p w:rsidR="001A5125" w:rsidRPr="0001540A" w:rsidRDefault="00463914" w:rsidP="001A5125">
      <w:pPr>
        <w:pStyle w:val="af3"/>
        <w:rPr>
          <w:sz w:val="24"/>
          <w:szCs w:val="24"/>
        </w:rPr>
      </w:pPr>
      <w:r>
        <w:rPr>
          <w:sz w:val="24"/>
          <w:szCs w:val="24"/>
        </w:rPr>
        <w:t>Протокол № 4  от  26.12. 2021</w:t>
      </w:r>
      <w:r w:rsidR="001A5125">
        <w:rPr>
          <w:sz w:val="24"/>
          <w:szCs w:val="24"/>
        </w:rPr>
        <w:t xml:space="preserve">  </w:t>
      </w:r>
      <w:r w:rsidR="001A5125" w:rsidRPr="0001540A">
        <w:rPr>
          <w:sz w:val="24"/>
          <w:szCs w:val="24"/>
        </w:rPr>
        <w:t xml:space="preserve">года      </w:t>
      </w:r>
      <w:r w:rsidR="001A5125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приказ № 51 от 26.12.2021</w:t>
      </w:r>
      <w:r w:rsidR="001A5125" w:rsidRPr="0001540A">
        <w:rPr>
          <w:sz w:val="24"/>
          <w:szCs w:val="24"/>
        </w:rPr>
        <w:t xml:space="preserve"> года</w:t>
      </w:r>
    </w:p>
    <w:p w:rsidR="001A5125" w:rsidRDefault="001A5125" w:rsidP="001A5125">
      <w:pPr>
        <w:pStyle w:val="4"/>
        <w:rPr>
          <w:sz w:val="23"/>
          <w:szCs w:val="23"/>
        </w:rPr>
      </w:pPr>
      <w:bookmarkStart w:id="0" w:name="_GoBack"/>
      <w:bookmarkEnd w:id="0"/>
    </w:p>
    <w:p w:rsidR="001A5125" w:rsidRPr="008B5C47" w:rsidRDefault="001A5125" w:rsidP="001A5125">
      <w:pPr>
        <w:pStyle w:val="4"/>
        <w:jc w:val="center"/>
        <w:rPr>
          <w:rFonts w:ascii="Times New Roman" w:hAnsi="Times New Roman"/>
          <w:sz w:val="23"/>
          <w:szCs w:val="23"/>
        </w:rPr>
      </w:pPr>
      <w:r w:rsidRPr="008B5C47">
        <w:rPr>
          <w:rFonts w:ascii="Times New Roman" w:hAnsi="Times New Roman"/>
          <w:sz w:val="23"/>
          <w:szCs w:val="23"/>
        </w:rPr>
        <w:t>ПОКАЗАТЕЛИ</w:t>
      </w:r>
      <w:r w:rsidRPr="008B5C47">
        <w:rPr>
          <w:rFonts w:ascii="Times New Roman" w:hAnsi="Times New Roman"/>
        </w:rPr>
        <w:br/>
      </w:r>
      <w:r>
        <w:rPr>
          <w:rFonts w:ascii="Times New Roman" w:hAnsi="Times New Roman"/>
          <w:sz w:val="23"/>
          <w:szCs w:val="23"/>
        </w:rPr>
        <w:t xml:space="preserve">деятельности </w:t>
      </w:r>
      <w:r w:rsidRPr="008B5C47">
        <w:rPr>
          <w:rFonts w:ascii="Times New Roman" w:hAnsi="Times New Roman"/>
          <w:sz w:val="23"/>
          <w:szCs w:val="23"/>
        </w:rPr>
        <w:t xml:space="preserve">  МБОУ «</w:t>
      </w:r>
      <w:proofErr w:type="spellStart"/>
      <w:r>
        <w:rPr>
          <w:rFonts w:ascii="Times New Roman" w:hAnsi="Times New Roman"/>
          <w:sz w:val="23"/>
          <w:szCs w:val="23"/>
        </w:rPr>
        <w:t>Климушинская</w:t>
      </w:r>
      <w:proofErr w:type="spellEnd"/>
      <w:r>
        <w:rPr>
          <w:rFonts w:ascii="Times New Roman" w:hAnsi="Times New Roman"/>
          <w:sz w:val="23"/>
          <w:szCs w:val="23"/>
        </w:rPr>
        <w:t xml:space="preserve">  начальная школа – детский сад»</w:t>
      </w:r>
      <w:r w:rsidRPr="008B5C47">
        <w:rPr>
          <w:rFonts w:ascii="Times New Roman" w:hAnsi="Times New Roman"/>
          <w:sz w:val="23"/>
          <w:szCs w:val="23"/>
        </w:rPr>
        <w:t>,</w:t>
      </w:r>
      <w:r w:rsidRPr="008B5C47">
        <w:rPr>
          <w:rFonts w:ascii="Times New Roman" w:hAnsi="Times New Roman"/>
        </w:rPr>
        <w:br/>
      </w:r>
      <w:r w:rsidRPr="008B5C47">
        <w:rPr>
          <w:rFonts w:ascii="Times New Roman" w:hAnsi="Times New Roman"/>
          <w:sz w:val="23"/>
          <w:szCs w:val="23"/>
        </w:rPr>
        <w:t xml:space="preserve">подлежащей </w:t>
      </w:r>
      <w:proofErr w:type="spellStart"/>
      <w:r w:rsidRPr="008B5C47">
        <w:rPr>
          <w:rFonts w:ascii="Times New Roman" w:hAnsi="Times New Roman"/>
          <w:sz w:val="23"/>
          <w:szCs w:val="23"/>
        </w:rPr>
        <w:t>самообследованию</w:t>
      </w:r>
      <w:proofErr w:type="spellEnd"/>
    </w:p>
    <w:p w:rsidR="001A5125" w:rsidRPr="00C25048" w:rsidRDefault="001A5125" w:rsidP="001A5125">
      <w:pPr>
        <w:jc w:val="both"/>
      </w:pPr>
    </w:p>
    <w:tbl>
      <w:tblPr>
        <w:tblW w:w="10378" w:type="dxa"/>
        <w:tblCellSpacing w:w="0" w:type="dxa"/>
        <w:tblInd w:w="-6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8112"/>
        <w:gridCol w:w="1411"/>
        <w:gridCol w:w="30"/>
      </w:tblGrid>
      <w:tr w:rsidR="001A5125" w:rsidTr="009A318F">
        <w:trPr>
          <w:gridAfter w:val="1"/>
          <w:wAfter w:w="30" w:type="dxa"/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 xml:space="preserve">                                                       Показатели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Единица измерения</w:t>
            </w:r>
          </w:p>
        </w:tc>
      </w:tr>
      <w:tr w:rsidR="001A5125" w:rsidTr="009A318F">
        <w:trPr>
          <w:gridAfter w:val="1"/>
          <w:wAfter w:w="30" w:type="dxa"/>
          <w:tblCellSpacing w:w="0" w:type="dxa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</w:t>
            </w:r>
          </w:p>
        </w:tc>
        <w:tc>
          <w:tcPr>
            <w:tcW w:w="8112" w:type="dxa"/>
            <w:tcBorders>
              <w:right w:val="single" w:sz="4" w:space="0" w:color="auto"/>
            </w:tcBorders>
            <w:vAlign w:val="center"/>
          </w:tcPr>
          <w:p w:rsidR="001A5125" w:rsidRPr="00C25048" w:rsidRDefault="001A5125" w:rsidP="009A318F">
            <w:pPr>
              <w:pStyle w:val="normacttext"/>
              <w:rPr>
                <w:b/>
              </w:rPr>
            </w:pPr>
            <w:r w:rsidRPr="00C25048">
              <w:rPr>
                <w:b/>
              </w:rPr>
              <w:t>Образовательная деятельность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 </w:t>
            </w:r>
          </w:p>
        </w:tc>
      </w:tr>
      <w:tr w:rsidR="001A5125" w:rsidTr="009A318F">
        <w:trPr>
          <w:gridAfter w:val="1"/>
          <w:wAfter w:w="30" w:type="dxa"/>
          <w:tblCellSpacing w:w="0" w:type="dxa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1.1.</w:t>
            </w:r>
          </w:p>
        </w:tc>
        <w:tc>
          <w:tcPr>
            <w:tcW w:w="8112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Общая численность учащихся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20 чел.</w:t>
            </w:r>
          </w:p>
        </w:tc>
      </w:tr>
      <w:tr w:rsidR="001A5125" w:rsidTr="009A318F">
        <w:trPr>
          <w:gridAfter w:val="1"/>
          <w:wAfter w:w="30" w:type="dxa"/>
          <w:tblCellSpacing w:w="0" w:type="dxa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1.2.</w:t>
            </w:r>
          </w:p>
        </w:tc>
        <w:tc>
          <w:tcPr>
            <w:tcW w:w="8112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20 чел.</w:t>
            </w:r>
          </w:p>
        </w:tc>
      </w:tr>
      <w:tr w:rsidR="001A5125" w:rsidTr="009A318F">
        <w:trPr>
          <w:gridAfter w:val="1"/>
          <w:wAfter w:w="30" w:type="dxa"/>
          <w:tblCellSpacing w:w="0" w:type="dxa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1.3</w:t>
            </w:r>
          </w:p>
        </w:tc>
        <w:tc>
          <w:tcPr>
            <w:tcW w:w="8112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 чел.</w:t>
            </w:r>
          </w:p>
        </w:tc>
      </w:tr>
      <w:tr w:rsidR="001A5125" w:rsidTr="009A318F">
        <w:trPr>
          <w:gridAfter w:val="1"/>
          <w:wAfter w:w="30" w:type="dxa"/>
          <w:tblCellSpacing w:w="0" w:type="dxa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1.4</w:t>
            </w:r>
          </w:p>
        </w:tc>
        <w:tc>
          <w:tcPr>
            <w:tcW w:w="8112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 чел.</w:t>
            </w:r>
          </w:p>
        </w:tc>
      </w:tr>
      <w:tr w:rsidR="001A5125" w:rsidTr="009A318F">
        <w:trPr>
          <w:gridAfter w:val="1"/>
          <w:wAfter w:w="30" w:type="dxa"/>
          <w:tblCellSpacing w:w="0" w:type="dxa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1.5</w:t>
            </w:r>
          </w:p>
        </w:tc>
        <w:tc>
          <w:tcPr>
            <w:tcW w:w="8112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18 (48 %)</w:t>
            </w:r>
          </w:p>
        </w:tc>
      </w:tr>
      <w:tr w:rsidR="001A5125" w:rsidTr="009A318F">
        <w:trPr>
          <w:gridAfter w:val="1"/>
          <w:wAfter w:w="30" w:type="dxa"/>
          <w:tblCellSpacing w:w="0" w:type="dxa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1.6</w:t>
            </w:r>
          </w:p>
        </w:tc>
        <w:tc>
          <w:tcPr>
            <w:tcW w:w="8112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</w:t>
            </w:r>
          </w:p>
        </w:tc>
      </w:tr>
      <w:tr w:rsidR="001A5125" w:rsidTr="009A318F">
        <w:trPr>
          <w:gridAfter w:val="1"/>
          <w:wAfter w:w="30" w:type="dxa"/>
          <w:tblCellSpacing w:w="0" w:type="dxa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1.7</w:t>
            </w:r>
          </w:p>
        </w:tc>
        <w:tc>
          <w:tcPr>
            <w:tcW w:w="8112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</w:t>
            </w:r>
          </w:p>
        </w:tc>
      </w:tr>
      <w:tr w:rsidR="001A5125" w:rsidTr="009A318F">
        <w:trPr>
          <w:gridAfter w:val="1"/>
          <w:wAfter w:w="30" w:type="dxa"/>
          <w:tblCellSpacing w:w="0" w:type="dxa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lastRenderedPageBreak/>
              <w:t>1.8</w:t>
            </w:r>
          </w:p>
        </w:tc>
        <w:tc>
          <w:tcPr>
            <w:tcW w:w="8112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</w:t>
            </w:r>
          </w:p>
        </w:tc>
      </w:tr>
      <w:tr w:rsidR="001A5125" w:rsidTr="009A318F">
        <w:trPr>
          <w:gridAfter w:val="1"/>
          <w:wAfter w:w="30" w:type="dxa"/>
          <w:tblCellSpacing w:w="0" w:type="dxa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1.9</w:t>
            </w:r>
          </w:p>
        </w:tc>
        <w:tc>
          <w:tcPr>
            <w:tcW w:w="8112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</w:t>
            </w:r>
          </w:p>
        </w:tc>
      </w:tr>
      <w:tr w:rsidR="001A5125" w:rsidTr="009A318F">
        <w:trPr>
          <w:gridAfter w:val="1"/>
          <w:wAfter w:w="30" w:type="dxa"/>
          <w:tblCellSpacing w:w="0" w:type="dxa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1.10</w:t>
            </w:r>
          </w:p>
        </w:tc>
        <w:tc>
          <w:tcPr>
            <w:tcW w:w="8112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</w:t>
            </w:r>
          </w:p>
        </w:tc>
      </w:tr>
      <w:tr w:rsidR="001A5125" w:rsidTr="009A318F">
        <w:trPr>
          <w:gridAfter w:val="1"/>
          <w:wAfter w:w="30" w:type="dxa"/>
          <w:tblCellSpacing w:w="0" w:type="dxa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1.11</w:t>
            </w:r>
          </w:p>
        </w:tc>
        <w:tc>
          <w:tcPr>
            <w:tcW w:w="8112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</w:t>
            </w:r>
          </w:p>
        </w:tc>
      </w:tr>
      <w:tr w:rsidR="001A5125" w:rsidTr="009A318F">
        <w:trPr>
          <w:gridAfter w:val="1"/>
          <w:wAfter w:w="30" w:type="dxa"/>
          <w:tblCellSpacing w:w="0" w:type="dxa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1.12</w:t>
            </w:r>
          </w:p>
        </w:tc>
        <w:tc>
          <w:tcPr>
            <w:tcW w:w="8112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</w:t>
            </w:r>
          </w:p>
        </w:tc>
      </w:tr>
      <w:tr w:rsidR="001A5125" w:rsidTr="009A318F">
        <w:trPr>
          <w:gridAfter w:val="1"/>
          <w:wAfter w:w="30" w:type="dxa"/>
          <w:tblCellSpacing w:w="0" w:type="dxa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1.13</w:t>
            </w:r>
          </w:p>
        </w:tc>
        <w:tc>
          <w:tcPr>
            <w:tcW w:w="8112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</w:t>
            </w:r>
          </w:p>
        </w:tc>
      </w:tr>
      <w:tr w:rsidR="001A5125" w:rsidTr="009A318F">
        <w:trPr>
          <w:gridAfter w:val="1"/>
          <w:wAfter w:w="30" w:type="dxa"/>
          <w:tblCellSpacing w:w="0" w:type="dxa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1.14</w:t>
            </w:r>
          </w:p>
        </w:tc>
        <w:tc>
          <w:tcPr>
            <w:tcW w:w="8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</w:t>
            </w: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1.15</w:t>
            </w:r>
          </w:p>
        </w:tc>
        <w:tc>
          <w:tcPr>
            <w:tcW w:w="8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1.16</w:t>
            </w:r>
          </w:p>
        </w:tc>
        <w:tc>
          <w:tcPr>
            <w:tcW w:w="8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1.17</w:t>
            </w:r>
          </w:p>
        </w:tc>
        <w:tc>
          <w:tcPr>
            <w:tcW w:w="8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1.18</w:t>
            </w:r>
          </w:p>
        </w:tc>
        <w:tc>
          <w:tcPr>
            <w:tcW w:w="8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20 (50%)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1.19</w:t>
            </w:r>
          </w:p>
        </w:tc>
        <w:tc>
          <w:tcPr>
            <w:tcW w:w="8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Pr="004F2FD9" w:rsidRDefault="001A5125" w:rsidP="009A318F">
            <w:pPr>
              <w:pStyle w:val="normacttext"/>
              <w:jc w:val="center"/>
              <w:rPr>
                <w:highlight w:val="yellow"/>
              </w:rPr>
            </w:pPr>
            <w:r>
              <w:t xml:space="preserve">2 (10 </w:t>
            </w:r>
            <w:r w:rsidRPr="004342C7">
              <w:t>%)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1.19.1</w:t>
            </w:r>
          </w:p>
        </w:tc>
        <w:tc>
          <w:tcPr>
            <w:tcW w:w="8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Регионального уровня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Pr="004342C7" w:rsidRDefault="001A5125" w:rsidP="009A318F">
            <w:pPr>
              <w:pStyle w:val="normacttext"/>
              <w:jc w:val="center"/>
            </w:pPr>
            <w:r>
              <w:t xml:space="preserve">2 (10 </w:t>
            </w:r>
            <w:r w:rsidRPr="004342C7">
              <w:t>%)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1.19.2</w:t>
            </w:r>
          </w:p>
        </w:tc>
        <w:tc>
          <w:tcPr>
            <w:tcW w:w="8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Федерального уровня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Pr="004342C7" w:rsidRDefault="001A5125" w:rsidP="009A318F">
            <w:pPr>
              <w:pStyle w:val="normacttext"/>
              <w:jc w:val="center"/>
            </w:pPr>
            <w:r>
              <w:t>1 (5%)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1.19.3</w:t>
            </w:r>
          </w:p>
        </w:tc>
        <w:tc>
          <w:tcPr>
            <w:tcW w:w="8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Международного уровня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Pr="004342C7" w:rsidRDefault="001A5125" w:rsidP="009A318F">
            <w:pPr>
              <w:pStyle w:val="normacttext"/>
              <w:jc w:val="center"/>
            </w:pPr>
            <w:r>
              <w:t>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1.20</w:t>
            </w:r>
          </w:p>
        </w:tc>
        <w:tc>
          <w:tcPr>
            <w:tcW w:w="8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 xml:space="preserve">Численность/удельный вес численности учащихся, получающих образование </w:t>
            </w:r>
            <w:r>
              <w:lastRenderedPageBreak/>
              <w:t>с углубленным изучением отдельных учебных предметов, в общей численности учащихся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lastRenderedPageBreak/>
              <w:t>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lastRenderedPageBreak/>
              <w:t>1.21</w:t>
            </w:r>
          </w:p>
        </w:tc>
        <w:tc>
          <w:tcPr>
            <w:tcW w:w="8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1.22</w:t>
            </w:r>
          </w:p>
        </w:tc>
        <w:tc>
          <w:tcPr>
            <w:tcW w:w="8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1.23</w:t>
            </w:r>
          </w:p>
        </w:tc>
        <w:tc>
          <w:tcPr>
            <w:tcW w:w="8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1.24</w:t>
            </w:r>
          </w:p>
        </w:tc>
        <w:tc>
          <w:tcPr>
            <w:tcW w:w="8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1.25</w:t>
            </w:r>
          </w:p>
        </w:tc>
        <w:tc>
          <w:tcPr>
            <w:tcW w:w="8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2 (67%)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1.26</w:t>
            </w:r>
          </w:p>
        </w:tc>
        <w:tc>
          <w:tcPr>
            <w:tcW w:w="8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2 (67%)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1.27</w:t>
            </w:r>
          </w:p>
        </w:tc>
        <w:tc>
          <w:tcPr>
            <w:tcW w:w="8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1 (33%)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1.28</w:t>
            </w:r>
          </w:p>
        </w:tc>
        <w:tc>
          <w:tcPr>
            <w:tcW w:w="8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1(33%)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1.29</w:t>
            </w:r>
          </w:p>
        </w:tc>
        <w:tc>
          <w:tcPr>
            <w:tcW w:w="8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3 (100%)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1.29.1</w:t>
            </w:r>
          </w:p>
        </w:tc>
        <w:tc>
          <w:tcPr>
            <w:tcW w:w="8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Высшая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1 (33%)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1.29.2</w:t>
            </w:r>
          </w:p>
        </w:tc>
        <w:tc>
          <w:tcPr>
            <w:tcW w:w="8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Первая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2 (67%)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1.30</w:t>
            </w:r>
          </w:p>
        </w:tc>
        <w:tc>
          <w:tcPr>
            <w:tcW w:w="8112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1.30.1</w:t>
            </w:r>
          </w:p>
        </w:tc>
        <w:tc>
          <w:tcPr>
            <w:tcW w:w="8112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До 5 лет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1.30.2</w:t>
            </w:r>
          </w:p>
        </w:tc>
        <w:tc>
          <w:tcPr>
            <w:tcW w:w="8112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Свыше 30 лет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1.31</w:t>
            </w:r>
          </w:p>
        </w:tc>
        <w:tc>
          <w:tcPr>
            <w:tcW w:w="8112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1.32</w:t>
            </w:r>
          </w:p>
        </w:tc>
        <w:tc>
          <w:tcPr>
            <w:tcW w:w="8112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1.33</w:t>
            </w:r>
          </w:p>
        </w:tc>
        <w:tc>
          <w:tcPr>
            <w:tcW w:w="8112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>
              <w:lastRenderedPageBreak/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lastRenderedPageBreak/>
              <w:t>3(100%)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lastRenderedPageBreak/>
              <w:t>1.34</w:t>
            </w:r>
          </w:p>
        </w:tc>
        <w:tc>
          <w:tcPr>
            <w:tcW w:w="8112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3 (100%)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2.</w:t>
            </w:r>
          </w:p>
        </w:tc>
        <w:tc>
          <w:tcPr>
            <w:tcW w:w="8112" w:type="dxa"/>
            <w:tcBorders>
              <w:left w:val="single" w:sz="4" w:space="0" w:color="auto"/>
            </w:tcBorders>
            <w:vAlign w:val="center"/>
          </w:tcPr>
          <w:p w:rsidR="001A5125" w:rsidRPr="004342C7" w:rsidRDefault="001A5125" w:rsidP="009A318F">
            <w:pPr>
              <w:pStyle w:val="normacttext"/>
              <w:rPr>
                <w:b/>
              </w:rPr>
            </w:pPr>
            <w:r w:rsidRPr="004342C7">
              <w:rPr>
                <w:b/>
              </w:rPr>
              <w:t>Инфраструктура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2.1</w:t>
            </w:r>
          </w:p>
        </w:tc>
        <w:tc>
          <w:tcPr>
            <w:tcW w:w="8112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Количество компьютеров в расчете на одного учащегося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0,3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2.2</w:t>
            </w:r>
          </w:p>
        </w:tc>
        <w:tc>
          <w:tcPr>
            <w:tcW w:w="8112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25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2.3</w:t>
            </w:r>
          </w:p>
        </w:tc>
        <w:tc>
          <w:tcPr>
            <w:tcW w:w="8112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да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2.4</w:t>
            </w:r>
          </w:p>
        </w:tc>
        <w:tc>
          <w:tcPr>
            <w:tcW w:w="8112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Наличие читального зала библиотеки, в том числе: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нет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2.4.1</w:t>
            </w:r>
          </w:p>
        </w:tc>
        <w:tc>
          <w:tcPr>
            <w:tcW w:w="8112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нет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2.4.2</w:t>
            </w:r>
          </w:p>
        </w:tc>
        <w:tc>
          <w:tcPr>
            <w:tcW w:w="8112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нет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2.4.3</w:t>
            </w:r>
          </w:p>
        </w:tc>
        <w:tc>
          <w:tcPr>
            <w:tcW w:w="8112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нет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2.4.4</w:t>
            </w:r>
          </w:p>
        </w:tc>
        <w:tc>
          <w:tcPr>
            <w:tcW w:w="8112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нет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2.4.5</w:t>
            </w:r>
          </w:p>
        </w:tc>
        <w:tc>
          <w:tcPr>
            <w:tcW w:w="8112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С контролируемой распечаткой бумажных материалов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нет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2.5</w:t>
            </w:r>
          </w:p>
        </w:tc>
        <w:tc>
          <w:tcPr>
            <w:tcW w:w="8112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>20 (100%)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  <w:tr w:rsidR="001A5125" w:rsidTr="009A318F">
        <w:trPr>
          <w:tblCellSpacing w:w="0" w:type="dxa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2.6</w:t>
            </w:r>
          </w:p>
        </w:tc>
        <w:tc>
          <w:tcPr>
            <w:tcW w:w="81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25" w:rsidRDefault="001A5125" w:rsidP="009A318F">
            <w:pPr>
              <w:pStyle w:val="normacttext"/>
              <w:jc w:val="center"/>
            </w:pPr>
            <w:r>
              <w:t xml:space="preserve">4,6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0" w:type="dxa"/>
            <w:tcBorders>
              <w:left w:val="single" w:sz="4" w:space="0" w:color="auto"/>
              <w:bottom w:val="nil"/>
            </w:tcBorders>
            <w:vAlign w:val="center"/>
          </w:tcPr>
          <w:p w:rsidR="001A5125" w:rsidRDefault="001A5125" w:rsidP="009A318F">
            <w:pPr>
              <w:pStyle w:val="normacttext"/>
            </w:pPr>
          </w:p>
        </w:tc>
      </w:tr>
    </w:tbl>
    <w:p w:rsidR="001A5125" w:rsidRDefault="001A5125" w:rsidP="001A5125">
      <w:pPr>
        <w:pStyle w:val="normacttext"/>
      </w:pPr>
    </w:p>
    <w:p w:rsidR="001A5125" w:rsidRDefault="001A5125" w:rsidP="001A5125">
      <w:pPr>
        <w:pStyle w:val="normacttext"/>
      </w:pPr>
    </w:p>
    <w:p w:rsidR="001A5125" w:rsidRDefault="001A5125" w:rsidP="001A5125">
      <w:pPr>
        <w:pStyle w:val="normacttext"/>
      </w:pPr>
    </w:p>
    <w:p w:rsidR="001A5125" w:rsidRDefault="001A5125" w:rsidP="001A5125">
      <w:pPr>
        <w:pStyle w:val="normacttext"/>
      </w:pPr>
    </w:p>
    <w:p w:rsidR="001A5125" w:rsidRPr="008B5C47" w:rsidRDefault="001A5125" w:rsidP="001A5125">
      <w:pPr>
        <w:pStyle w:val="normacttext"/>
      </w:pPr>
    </w:p>
    <w:p w:rsidR="001A5125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1A5125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1A5125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1A5125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1A5125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1A5125" w:rsidRPr="00865CEB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  <w:r w:rsidRPr="00865CEB">
        <w:rPr>
          <w:b/>
          <w:bCs/>
          <w:sz w:val="24"/>
          <w:szCs w:val="24"/>
        </w:rPr>
        <w:t xml:space="preserve">Отчёт о результатах </w:t>
      </w:r>
      <w:proofErr w:type="spellStart"/>
      <w:r w:rsidRPr="00865CEB">
        <w:rPr>
          <w:b/>
          <w:bCs/>
          <w:sz w:val="24"/>
          <w:szCs w:val="24"/>
        </w:rPr>
        <w:t>самообследования</w:t>
      </w:r>
      <w:proofErr w:type="spellEnd"/>
      <w:r w:rsidRPr="00865CEB">
        <w:rPr>
          <w:b/>
          <w:bCs/>
          <w:sz w:val="24"/>
          <w:szCs w:val="24"/>
        </w:rPr>
        <w:t xml:space="preserve"> деятельности</w:t>
      </w:r>
    </w:p>
    <w:p w:rsidR="001A5125" w:rsidRPr="00865CEB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  <w:r w:rsidRPr="00865CEB">
        <w:rPr>
          <w:b/>
          <w:bCs/>
          <w:sz w:val="24"/>
          <w:szCs w:val="24"/>
        </w:rPr>
        <w:t>Муниципального бюджетного общеобразовательного учреждения</w:t>
      </w:r>
    </w:p>
    <w:p w:rsidR="001A5125" w:rsidRPr="00865CEB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  <w:r w:rsidRPr="00865CEB"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Климушинская</w:t>
      </w:r>
      <w:proofErr w:type="spellEnd"/>
      <w:r>
        <w:rPr>
          <w:b/>
          <w:bCs/>
          <w:sz w:val="24"/>
          <w:szCs w:val="24"/>
        </w:rPr>
        <w:t xml:space="preserve">  начальная школа – детский сад</w:t>
      </w:r>
      <w:r w:rsidRPr="00865CEB">
        <w:rPr>
          <w:b/>
          <w:bCs/>
          <w:sz w:val="24"/>
          <w:szCs w:val="24"/>
        </w:rPr>
        <w:t xml:space="preserve">» </w:t>
      </w:r>
    </w:p>
    <w:p w:rsidR="001A5125" w:rsidRPr="00865CEB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  <w:proofErr w:type="spellStart"/>
      <w:r w:rsidRPr="00865CEB">
        <w:rPr>
          <w:b/>
          <w:bCs/>
          <w:sz w:val="24"/>
          <w:szCs w:val="24"/>
        </w:rPr>
        <w:t>Верховажского</w:t>
      </w:r>
      <w:proofErr w:type="spellEnd"/>
      <w:r w:rsidRPr="00865CEB">
        <w:rPr>
          <w:b/>
          <w:bCs/>
          <w:sz w:val="24"/>
          <w:szCs w:val="24"/>
        </w:rPr>
        <w:t xml:space="preserve"> района Вологодской области</w:t>
      </w:r>
    </w:p>
    <w:p w:rsidR="001A5125" w:rsidRPr="00865CEB" w:rsidRDefault="001A5125" w:rsidP="001A5125">
      <w:pPr>
        <w:pStyle w:val="Style7"/>
        <w:widowControl/>
        <w:ind w:right="3974" w:firstLine="0"/>
        <w:rPr>
          <w:rStyle w:val="FontStyle38"/>
        </w:rPr>
      </w:pPr>
      <w:r w:rsidRPr="00865CEB">
        <w:rPr>
          <w:rStyle w:val="FontStyle38"/>
        </w:rPr>
        <w:t>1. Общие сведения об образовательном учреждении:</w:t>
      </w:r>
    </w:p>
    <w:p w:rsidR="001A5125" w:rsidRPr="00865CEB" w:rsidRDefault="001A5125" w:rsidP="001A5125">
      <w:pPr>
        <w:pStyle w:val="Style9"/>
        <w:widowControl/>
        <w:spacing w:line="240" w:lineRule="exact"/>
      </w:pPr>
    </w:p>
    <w:p w:rsidR="001A5125" w:rsidRDefault="001A5125" w:rsidP="001A5125">
      <w:pPr>
        <w:pStyle w:val="Style9"/>
        <w:widowControl/>
        <w:tabs>
          <w:tab w:val="left" w:leader="underscore" w:pos="14414"/>
        </w:tabs>
        <w:spacing w:before="38"/>
        <w:rPr>
          <w:rStyle w:val="FontStyle41"/>
        </w:rPr>
      </w:pPr>
      <w:r w:rsidRPr="00E950F9">
        <w:rPr>
          <w:rStyle w:val="FontStyle41"/>
        </w:rPr>
        <w:t>1.1. Полное наименование образовательного учреждения в соответствии с уставом</w:t>
      </w:r>
      <w:r>
        <w:rPr>
          <w:rStyle w:val="FontStyle41"/>
        </w:rPr>
        <w:t xml:space="preserve"> </w:t>
      </w:r>
    </w:p>
    <w:p w:rsidR="001A5125" w:rsidRPr="00E512D0" w:rsidRDefault="001A5125" w:rsidP="001A5125">
      <w:pPr>
        <w:pStyle w:val="Style9"/>
        <w:widowControl/>
        <w:tabs>
          <w:tab w:val="left" w:leader="underscore" w:pos="14414"/>
        </w:tabs>
        <w:spacing w:before="38"/>
        <w:rPr>
          <w:rStyle w:val="FontStyle41"/>
          <w:b/>
        </w:rPr>
      </w:pPr>
      <w:r w:rsidRPr="00E950F9">
        <w:rPr>
          <w:rStyle w:val="FontStyle41"/>
        </w:rPr>
        <w:t xml:space="preserve"> Муниципальное бюджетное общеобразовательное</w:t>
      </w:r>
      <w:r w:rsidRPr="00E950F9">
        <w:rPr>
          <w:rStyle w:val="FontStyle41"/>
          <w:b/>
        </w:rPr>
        <w:t xml:space="preserve"> </w:t>
      </w:r>
      <w:r>
        <w:rPr>
          <w:rStyle w:val="FontStyle41"/>
          <w:b/>
        </w:rPr>
        <w:t xml:space="preserve"> </w:t>
      </w:r>
      <w:r w:rsidRPr="00E950F9">
        <w:rPr>
          <w:rStyle w:val="FontStyle41"/>
        </w:rPr>
        <w:t>учреждение «</w:t>
      </w:r>
      <w:proofErr w:type="spellStart"/>
      <w:r>
        <w:rPr>
          <w:rStyle w:val="FontStyle41"/>
        </w:rPr>
        <w:t>Подсосенская</w:t>
      </w:r>
      <w:proofErr w:type="spellEnd"/>
      <w:r>
        <w:rPr>
          <w:rStyle w:val="FontStyle41"/>
        </w:rPr>
        <w:t xml:space="preserve"> начальная школа – детский сад»</w:t>
      </w:r>
    </w:p>
    <w:p w:rsidR="001A5125" w:rsidRPr="00E950F9" w:rsidRDefault="001A5125" w:rsidP="001A5125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</w:rPr>
      </w:pPr>
      <w:r w:rsidRPr="00E950F9">
        <w:rPr>
          <w:rStyle w:val="FontStyle41"/>
        </w:rPr>
        <w:t>1.2.</w:t>
      </w:r>
      <w:r w:rsidRPr="00E950F9">
        <w:rPr>
          <w:rStyle w:val="FontStyle41"/>
        </w:rPr>
        <w:tab/>
        <w:t xml:space="preserve">Адрес: юридический     </w:t>
      </w:r>
      <w:r>
        <w:rPr>
          <w:rStyle w:val="FontStyle41"/>
        </w:rPr>
        <w:t>162318</w:t>
      </w:r>
      <w:r w:rsidRPr="00E950F9">
        <w:rPr>
          <w:rStyle w:val="FontStyle41"/>
        </w:rPr>
        <w:t xml:space="preserve">  Вологодская область </w:t>
      </w:r>
      <w:proofErr w:type="spellStart"/>
      <w:r w:rsidRPr="00E950F9">
        <w:rPr>
          <w:rStyle w:val="FontStyle41"/>
        </w:rPr>
        <w:t>Верховажский</w:t>
      </w:r>
      <w:proofErr w:type="spellEnd"/>
      <w:r w:rsidRPr="00E950F9">
        <w:rPr>
          <w:rStyle w:val="FontStyle41"/>
        </w:rPr>
        <w:t xml:space="preserve"> район </w:t>
      </w:r>
      <w:r>
        <w:rPr>
          <w:rStyle w:val="FontStyle41"/>
        </w:rPr>
        <w:t xml:space="preserve">д. </w:t>
      </w:r>
      <w:proofErr w:type="spellStart"/>
      <w:r>
        <w:rPr>
          <w:rStyle w:val="FontStyle41"/>
        </w:rPr>
        <w:t>Климушино</w:t>
      </w:r>
      <w:proofErr w:type="spellEnd"/>
      <w:r>
        <w:rPr>
          <w:rStyle w:val="FontStyle41"/>
        </w:rPr>
        <w:t xml:space="preserve">,  ул. </w:t>
      </w:r>
      <w:proofErr w:type="spellStart"/>
      <w:r>
        <w:rPr>
          <w:rStyle w:val="FontStyle41"/>
        </w:rPr>
        <w:t>Стебенёва</w:t>
      </w:r>
      <w:proofErr w:type="spellEnd"/>
      <w:r>
        <w:rPr>
          <w:rStyle w:val="FontStyle41"/>
        </w:rPr>
        <w:t xml:space="preserve"> д.13.</w:t>
      </w:r>
    </w:p>
    <w:p w:rsidR="001A5125" w:rsidRPr="00E950F9" w:rsidRDefault="001A5125" w:rsidP="001A5125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</w:rPr>
      </w:pPr>
      <w:r w:rsidRPr="00E950F9">
        <w:rPr>
          <w:rStyle w:val="FontStyle41"/>
        </w:rPr>
        <w:t xml:space="preserve">Адрес фактический     </w:t>
      </w:r>
      <w:r>
        <w:rPr>
          <w:rStyle w:val="FontStyle41"/>
        </w:rPr>
        <w:t>162318</w:t>
      </w:r>
      <w:r w:rsidRPr="00E950F9">
        <w:rPr>
          <w:rStyle w:val="FontStyle41"/>
        </w:rPr>
        <w:t xml:space="preserve">  Вологодская область </w:t>
      </w:r>
      <w:proofErr w:type="spellStart"/>
      <w:r w:rsidRPr="00E950F9">
        <w:rPr>
          <w:rStyle w:val="FontStyle41"/>
        </w:rPr>
        <w:t>Верховажский</w:t>
      </w:r>
      <w:proofErr w:type="spellEnd"/>
      <w:r w:rsidRPr="00E950F9">
        <w:rPr>
          <w:rStyle w:val="FontStyle41"/>
        </w:rPr>
        <w:t xml:space="preserve"> район </w:t>
      </w:r>
      <w:r>
        <w:rPr>
          <w:rStyle w:val="FontStyle41"/>
        </w:rPr>
        <w:t xml:space="preserve">д. </w:t>
      </w:r>
      <w:proofErr w:type="spellStart"/>
      <w:r>
        <w:rPr>
          <w:rStyle w:val="FontStyle41"/>
        </w:rPr>
        <w:t>Климушино</w:t>
      </w:r>
      <w:proofErr w:type="spellEnd"/>
      <w:r>
        <w:rPr>
          <w:rStyle w:val="FontStyle41"/>
        </w:rPr>
        <w:t xml:space="preserve">,  ул. </w:t>
      </w:r>
      <w:proofErr w:type="spellStart"/>
      <w:r>
        <w:rPr>
          <w:rStyle w:val="FontStyle41"/>
        </w:rPr>
        <w:t>Стебенёва</w:t>
      </w:r>
      <w:proofErr w:type="spellEnd"/>
      <w:r>
        <w:rPr>
          <w:rStyle w:val="FontStyle41"/>
        </w:rPr>
        <w:t xml:space="preserve"> д.13.</w:t>
      </w:r>
    </w:p>
    <w:p w:rsidR="001A5125" w:rsidRPr="00E950F9" w:rsidRDefault="001A5125" w:rsidP="001A5125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</w:rPr>
      </w:pPr>
      <w:r w:rsidRPr="00E950F9">
        <w:rPr>
          <w:rStyle w:val="FontStyle41"/>
        </w:rPr>
        <w:t xml:space="preserve">  </w:t>
      </w:r>
    </w:p>
    <w:p w:rsidR="001A5125" w:rsidRPr="000F7C41" w:rsidRDefault="001A5125" w:rsidP="001A5125">
      <w:pPr>
        <w:pStyle w:val="Style19"/>
        <w:widowControl/>
        <w:tabs>
          <w:tab w:val="left" w:pos="394"/>
          <w:tab w:val="left" w:leader="underscore" w:pos="14477"/>
        </w:tabs>
        <w:spacing w:line="274" w:lineRule="exact"/>
        <w:ind w:firstLine="0"/>
        <w:rPr>
          <w:rStyle w:val="FontStyle41"/>
        </w:rPr>
      </w:pPr>
      <w:r w:rsidRPr="00E950F9">
        <w:rPr>
          <w:rStyle w:val="FontStyle41"/>
        </w:rPr>
        <w:t>1.3.</w:t>
      </w:r>
      <w:r w:rsidRPr="00E950F9">
        <w:rPr>
          <w:rStyle w:val="FontStyle41"/>
        </w:rPr>
        <w:tab/>
      </w:r>
      <w:r>
        <w:rPr>
          <w:rStyle w:val="FontStyle41"/>
        </w:rPr>
        <w:t>Телефон 81759 42-1-47</w:t>
      </w:r>
      <w:r w:rsidRPr="00E950F9">
        <w:rPr>
          <w:rStyle w:val="FontStyle41"/>
        </w:rPr>
        <w:t xml:space="preserve">      </w:t>
      </w:r>
      <w:r w:rsidRPr="00E950F9">
        <w:rPr>
          <w:rStyle w:val="FontStyle41"/>
          <w:lang w:val="en-US"/>
        </w:rPr>
        <w:t>e</w:t>
      </w:r>
      <w:r w:rsidRPr="00E950F9">
        <w:rPr>
          <w:rStyle w:val="FontStyle41"/>
        </w:rPr>
        <w:t>-</w:t>
      </w:r>
      <w:r w:rsidRPr="00E950F9">
        <w:rPr>
          <w:rStyle w:val="FontStyle41"/>
          <w:lang w:val="en-US"/>
        </w:rPr>
        <w:t>mail</w:t>
      </w:r>
      <w:r w:rsidRPr="00E950F9">
        <w:rPr>
          <w:rStyle w:val="FontStyle41"/>
        </w:rPr>
        <w:t xml:space="preserve">:  </w:t>
      </w:r>
      <w:proofErr w:type="spellStart"/>
      <w:r>
        <w:rPr>
          <w:rStyle w:val="FontStyle41"/>
          <w:lang w:val="en-US"/>
        </w:rPr>
        <w:t>klimnhds</w:t>
      </w:r>
      <w:proofErr w:type="spellEnd"/>
      <w:r w:rsidRPr="000924F5">
        <w:rPr>
          <w:rStyle w:val="FontStyle41"/>
        </w:rPr>
        <w:t>@</w:t>
      </w:r>
      <w:proofErr w:type="spellStart"/>
      <w:r>
        <w:rPr>
          <w:rStyle w:val="FontStyle41"/>
          <w:lang w:val="en-US"/>
        </w:rPr>
        <w:t>yandex</w:t>
      </w:r>
      <w:proofErr w:type="spellEnd"/>
      <w:r w:rsidRPr="00195CEF">
        <w:rPr>
          <w:rStyle w:val="FontStyle41"/>
        </w:rPr>
        <w:t>.</w:t>
      </w:r>
      <w:proofErr w:type="spellStart"/>
      <w:r>
        <w:rPr>
          <w:rStyle w:val="FontStyle41"/>
          <w:lang w:val="en-US"/>
        </w:rPr>
        <w:t>ru</w:t>
      </w:r>
      <w:proofErr w:type="spellEnd"/>
    </w:p>
    <w:p w:rsidR="001A5125" w:rsidRPr="000F7C41" w:rsidRDefault="001A5125" w:rsidP="001A5125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F7C41">
        <w:rPr>
          <w:rStyle w:val="FontStyle41"/>
          <w:sz w:val="24"/>
          <w:szCs w:val="24"/>
        </w:rPr>
        <w:t>1.4.Устав</w:t>
      </w:r>
      <w:r w:rsidRPr="000F7C41">
        <w:rPr>
          <w:rStyle w:val="FontStyle41"/>
          <w:b/>
          <w:sz w:val="24"/>
          <w:szCs w:val="24"/>
        </w:rPr>
        <w:t xml:space="preserve">  </w:t>
      </w:r>
      <w:r w:rsidRPr="000F7C41">
        <w:rPr>
          <w:rStyle w:val="FontStyle41"/>
          <w:sz w:val="24"/>
          <w:szCs w:val="24"/>
        </w:rPr>
        <w:t>МБОУ  «</w:t>
      </w:r>
      <w:proofErr w:type="spellStart"/>
      <w:r>
        <w:rPr>
          <w:rStyle w:val="FontStyle41"/>
          <w:sz w:val="24"/>
          <w:szCs w:val="24"/>
        </w:rPr>
        <w:t>Климушинская</w:t>
      </w:r>
      <w:proofErr w:type="spellEnd"/>
      <w:r>
        <w:rPr>
          <w:rStyle w:val="FontStyle41"/>
          <w:sz w:val="24"/>
          <w:szCs w:val="24"/>
        </w:rPr>
        <w:t xml:space="preserve">    начальная</w:t>
      </w:r>
      <w:r w:rsidRPr="000F7C41">
        <w:rPr>
          <w:rStyle w:val="FontStyle41"/>
          <w:sz w:val="24"/>
          <w:szCs w:val="24"/>
        </w:rPr>
        <w:t xml:space="preserve"> школа</w:t>
      </w:r>
      <w:r>
        <w:rPr>
          <w:rStyle w:val="FontStyle41"/>
          <w:sz w:val="24"/>
          <w:szCs w:val="24"/>
        </w:rPr>
        <w:t xml:space="preserve"> – детский сад</w:t>
      </w:r>
      <w:r w:rsidRPr="000F7C41">
        <w:rPr>
          <w:rStyle w:val="FontStyle41"/>
          <w:sz w:val="24"/>
          <w:szCs w:val="24"/>
        </w:rPr>
        <w:t>»</w:t>
      </w:r>
      <w:r>
        <w:rPr>
          <w:rStyle w:val="FontStyle41"/>
          <w:sz w:val="24"/>
          <w:szCs w:val="24"/>
        </w:rPr>
        <w:t>, дата регистрации 08.04</w:t>
      </w:r>
      <w:r w:rsidRPr="000F7C41">
        <w:rPr>
          <w:rStyle w:val="FontStyle41"/>
          <w:sz w:val="24"/>
          <w:szCs w:val="24"/>
        </w:rPr>
        <w:t xml:space="preserve"> 20</w:t>
      </w:r>
      <w:r>
        <w:rPr>
          <w:rStyle w:val="FontStyle41"/>
          <w:sz w:val="24"/>
          <w:szCs w:val="24"/>
        </w:rPr>
        <w:t>15</w:t>
      </w:r>
      <w:r w:rsidRPr="000F7C41">
        <w:rPr>
          <w:rStyle w:val="FontStyle41"/>
          <w:sz w:val="24"/>
          <w:szCs w:val="24"/>
        </w:rPr>
        <w:t xml:space="preserve"> года</w:t>
      </w:r>
      <w:r w:rsidRPr="000F7C41">
        <w:rPr>
          <w:rFonts w:ascii="Times New Roman" w:hAnsi="Times New Roman"/>
          <w:sz w:val="24"/>
          <w:szCs w:val="24"/>
        </w:rPr>
        <w:t xml:space="preserve"> Зарегистри</w:t>
      </w:r>
      <w:r>
        <w:rPr>
          <w:rFonts w:ascii="Times New Roman" w:hAnsi="Times New Roman"/>
          <w:sz w:val="24"/>
          <w:szCs w:val="24"/>
        </w:rPr>
        <w:t>р</w:t>
      </w:r>
      <w:r w:rsidRPr="000F7C4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 в Межрайонной ИФНС России  № 11</w:t>
      </w:r>
      <w:r w:rsidRPr="000F7C41">
        <w:rPr>
          <w:rFonts w:ascii="Times New Roman" w:hAnsi="Times New Roman"/>
          <w:sz w:val="24"/>
          <w:szCs w:val="24"/>
        </w:rPr>
        <w:t xml:space="preserve"> по Вологодской области</w:t>
      </w:r>
    </w:p>
    <w:p w:rsidR="001A5125" w:rsidRPr="000F7C41" w:rsidRDefault="001A5125" w:rsidP="001A5125">
      <w:pPr>
        <w:pStyle w:val="Style19"/>
        <w:widowControl/>
        <w:tabs>
          <w:tab w:val="left" w:pos="394"/>
          <w:tab w:val="left" w:leader="underscore" w:pos="14386"/>
        </w:tabs>
        <w:spacing w:line="274" w:lineRule="exact"/>
        <w:ind w:firstLine="0"/>
      </w:pPr>
      <w:r w:rsidRPr="000F7C41">
        <w:rPr>
          <w:rStyle w:val="FontStyle41"/>
        </w:rPr>
        <w:t>1.5.</w:t>
      </w:r>
      <w:r w:rsidRPr="000F7C41">
        <w:rPr>
          <w:rStyle w:val="FontStyle41"/>
        </w:rPr>
        <w:tab/>
        <w:t xml:space="preserve">Учредитель    </w:t>
      </w:r>
      <w:proofErr w:type="spellStart"/>
      <w:r>
        <w:rPr>
          <w:rStyle w:val="FontStyle41"/>
        </w:rPr>
        <w:t>Верховажский</w:t>
      </w:r>
      <w:proofErr w:type="spellEnd"/>
      <w:r>
        <w:rPr>
          <w:rStyle w:val="FontStyle41"/>
        </w:rPr>
        <w:t xml:space="preserve"> муниципальный</w:t>
      </w:r>
      <w:r w:rsidRPr="000F7C41">
        <w:rPr>
          <w:rStyle w:val="FontStyle41"/>
        </w:rPr>
        <w:t xml:space="preserve"> </w:t>
      </w:r>
      <w:r>
        <w:rPr>
          <w:rStyle w:val="FontStyle41"/>
        </w:rPr>
        <w:t>район</w:t>
      </w:r>
      <w:r w:rsidRPr="000F7C41">
        <w:rPr>
          <w:rStyle w:val="FontStyle41"/>
        </w:rPr>
        <w:t xml:space="preserve">     </w:t>
      </w:r>
      <w:r w:rsidRPr="000F7C41">
        <w:t xml:space="preserve">                                                                                                                                                                               </w:t>
      </w:r>
    </w:p>
    <w:p w:rsidR="001A5125" w:rsidRPr="000F7C41" w:rsidRDefault="001A5125" w:rsidP="001A5125">
      <w:pPr>
        <w:pStyle w:val="Style19"/>
        <w:widowControl/>
        <w:spacing w:line="240" w:lineRule="exact"/>
        <w:ind w:firstLine="0"/>
      </w:pPr>
    </w:p>
    <w:p w:rsidR="001A5125" w:rsidRPr="000F7C41" w:rsidRDefault="001A5125" w:rsidP="001A5125">
      <w:pPr>
        <w:tabs>
          <w:tab w:val="left" w:pos="720"/>
        </w:tabs>
        <w:spacing w:after="0" w:line="240" w:lineRule="auto"/>
        <w:outlineLvl w:val="5"/>
        <w:rPr>
          <w:rFonts w:ascii="Times New Roman" w:hAnsi="Times New Roman"/>
          <w:sz w:val="24"/>
          <w:szCs w:val="24"/>
        </w:rPr>
      </w:pPr>
      <w:r w:rsidRPr="000F7C41">
        <w:rPr>
          <w:rFonts w:ascii="Times New Roman" w:hAnsi="Times New Roman"/>
          <w:sz w:val="24"/>
          <w:szCs w:val="24"/>
        </w:rPr>
        <w:t>1.6.Свидетельство о внесении записи в Единый государственный реестр юридических лиц:</w:t>
      </w:r>
    </w:p>
    <w:p w:rsidR="001A5125" w:rsidRPr="000F7C41" w:rsidRDefault="001A5125" w:rsidP="001A5125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F7C41">
        <w:rPr>
          <w:rFonts w:ascii="Times New Roman" w:hAnsi="Times New Roman"/>
          <w:sz w:val="24"/>
          <w:szCs w:val="24"/>
        </w:rPr>
        <w:t>серия        35        №     00</w:t>
      </w:r>
      <w:r>
        <w:rPr>
          <w:rFonts w:ascii="Times New Roman" w:hAnsi="Times New Roman"/>
          <w:sz w:val="24"/>
          <w:szCs w:val="24"/>
        </w:rPr>
        <w:t>1860588</w:t>
      </w:r>
    </w:p>
    <w:p w:rsidR="001A5125" w:rsidRPr="000F7C41" w:rsidRDefault="001A5125" w:rsidP="001A5125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регистрации  24.08.2011 г.    ОГРН 1023502492782</w:t>
      </w:r>
    </w:p>
    <w:p w:rsidR="001A5125" w:rsidRPr="000F7C41" w:rsidRDefault="001A5125" w:rsidP="001A5125">
      <w:pPr>
        <w:tabs>
          <w:tab w:val="left" w:pos="720"/>
        </w:tabs>
        <w:spacing w:after="0" w:line="240" w:lineRule="auto"/>
        <w:outlineLvl w:val="5"/>
        <w:rPr>
          <w:rFonts w:ascii="Times New Roman" w:hAnsi="Times New Roman"/>
          <w:sz w:val="24"/>
          <w:szCs w:val="24"/>
        </w:rPr>
      </w:pPr>
      <w:r w:rsidRPr="000F7C41">
        <w:rPr>
          <w:rFonts w:ascii="Times New Roman" w:hAnsi="Times New Roman"/>
          <w:sz w:val="24"/>
          <w:szCs w:val="24"/>
        </w:rPr>
        <w:t>1.7.Свидетельство о постановке на учет в налоговом органе:</w:t>
      </w:r>
    </w:p>
    <w:p w:rsidR="001A5125" w:rsidRPr="000F7C41" w:rsidRDefault="001A5125" w:rsidP="001A5125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F7C41">
        <w:rPr>
          <w:rFonts w:ascii="Times New Roman" w:hAnsi="Times New Roman"/>
          <w:sz w:val="24"/>
          <w:szCs w:val="24"/>
        </w:rPr>
        <w:t>серия 35   № 00</w:t>
      </w:r>
      <w:r>
        <w:rPr>
          <w:rFonts w:ascii="Times New Roman" w:hAnsi="Times New Roman"/>
          <w:sz w:val="24"/>
          <w:szCs w:val="24"/>
        </w:rPr>
        <w:t>1860355   дата регистрации  24.06</w:t>
      </w:r>
      <w:r w:rsidRPr="000F7C41">
        <w:rPr>
          <w:rFonts w:ascii="Times New Roman" w:hAnsi="Times New Roman"/>
          <w:sz w:val="24"/>
          <w:szCs w:val="24"/>
        </w:rPr>
        <w:t>.1999 г.</w:t>
      </w:r>
    </w:p>
    <w:p w:rsidR="001A5125" w:rsidRPr="000F7C41" w:rsidRDefault="001A5125" w:rsidP="001A5125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  3505002559</w:t>
      </w:r>
    </w:p>
    <w:p w:rsidR="001A5125" w:rsidRPr="000F7C41" w:rsidRDefault="001A5125" w:rsidP="001A5125">
      <w:pPr>
        <w:tabs>
          <w:tab w:val="left" w:pos="720"/>
        </w:tabs>
        <w:spacing w:after="0" w:line="240" w:lineRule="auto"/>
        <w:outlineLvl w:val="5"/>
        <w:rPr>
          <w:rFonts w:ascii="Times New Roman" w:hAnsi="Times New Roman"/>
          <w:sz w:val="24"/>
          <w:szCs w:val="24"/>
        </w:rPr>
      </w:pPr>
      <w:r w:rsidRPr="000F7C41">
        <w:rPr>
          <w:rFonts w:ascii="Times New Roman" w:hAnsi="Times New Roman"/>
          <w:sz w:val="24"/>
          <w:szCs w:val="24"/>
        </w:rPr>
        <w:t>1.8.Акт о приемке собственности в оперативное управление:</w:t>
      </w:r>
    </w:p>
    <w:p w:rsidR="001A5125" w:rsidRPr="000F7C41" w:rsidRDefault="001A5125" w:rsidP="001A5125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F7C41">
        <w:rPr>
          <w:rFonts w:ascii="Times New Roman" w:hAnsi="Times New Roman"/>
          <w:sz w:val="24"/>
          <w:szCs w:val="24"/>
        </w:rPr>
        <w:t>название документа Договор о порядке использования муниципального имущества, закрепленного на праве оперативного управления з</w:t>
      </w:r>
      <w:r>
        <w:rPr>
          <w:rFonts w:ascii="Times New Roman" w:hAnsi="Times New Roman"/>
          <w:sz w:val="24"/>
          <w:szCs w:val="24"/>
        </w:rPr>
        <w:t>а муниципальным учреждением № 20  дата 01</w:t>
      </w:r>
      <w:r w:rsidRPr="000F7C41">
        <w:rPr>
          <w:rFonts w:ascii="Times New Roman" w:hAnsi="Times New Roman"/>
          <w:sz w:val="24"/>
          <w:szCs w:val="24"/>
        </w:rPr>
        <w:t xml:space="preserve"> июля 2010 года </w:t>
      </w:r>
    </w:p>
    <w:p w:rsidR="001A5125" w:rsidRPr="000F7C41" w:rsidRDefault="001A5125" w:rsidP="001A5125">
      <w:pPr>
        <w:tabs>
          <w:tab w:val="left" w:pos="720"/>
        </w:tabs>
        <w:spacing w:after="0" w:line="240" w:lineRule="auto"/>
        <w:outlineLvl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1.9</w:t>
      </w:r>
      <w:r w:rsidRPr="000F7C41">
        <w:rPr>
          <w:rFonts w:ascii="Times New Roman" w:hAnsi="Times New Roman"/>
          <w:sz w:val="24"/>
          <w:szCs w:val="24"/>
        </w:rPr>
        <w:t>.Лицензия на право осуществления образовательной деятельности:</w:t>
      </w:r>
    </w:p>
    <w:p w:rsidR="001A5125" w:rsidRPr="000F7C41" w:rsidRDefault="001A5125" w:rsidP="001A5125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F7C41">
        <w:rPr>
          <w:rFonts w:ascii="Times New Roman" w:hAnsi="Times New Roman"/>
          <w:sz w:val="24"/>
          <w:szCs w:val="24"/>
        </w:rPr>
        <w:t xml:space="preserve">серия </w:t>
      </w:r>
      <w:r>
        <w:rPr>
          <w:rFonts w:ascii="Times New Roman" w:hAnsi="Times New Roman"/>
          <w:sz w:val="24"/>
          <w:szCs w:val="24"/>
        </w:rPr>
        <w:t>35Л01</w:t>
      </w:r>
      <w:r w:rsidRPr="000F7C41">
        <w:rPr>
          <w:rFonts w:ascii="Times New Roman" w:hAnsi="Times New Roman"/>
          <w:sz w:val="24"/>
          <w:szCs w:val="24"/>
        </w:rPr>
        <w:t xml:space="preserve">   № </w:t>
      </w:r>
      <w:r>
        <w:rPr>
          <w:rFonts w:ascii="Times New Roman" w:hAnsi="Times New Roman"/>
          <w:sz w:val="24"/>
          <w:szCs w:val="24"/>
        </w:rPr>
        <w:t xml:space="preserve">0001824 </w:t>
      </w:r>
      <w:r w:rsidRPr="000F7C41">
        <w:rPr>
          <w:rFonts w:ascii="Times New Roman" w:hAnsi="Times New Roman"/>
          <w:sz w:val="24"/>
          <w:szCs w:val="24"/>
        </w:rPr>
        <w:t xml:space="preserve"> регистрационный № </w:t>
      </w:r>
      <w:r>
        <w:rPr>
          <w:rFonts w:ascii="Times New Roman" w:hAnsi="Times New Roman"/>
          <w:sz w:val="24"/>
          <w:szCs w:val="24"/>
        </w:rPr>
        <w:t xml:space="preserve">9223 </w:t>
      </w:r>
      <w:r w:rsidRPr="000F7C41">
        <w:rPr>
          <w:rFonts w:ascii="Times New Roman" w:hAnsi="Times New Roman"/>
          <w:sz w:val="24"/>
          <w:szCs w:val="24"/>
        </w:rPr>
        <w:t xml:space="preserve"> дата выдачи</w:t>
      </w:r>
      <w:r>
        <w:rPr>
          <w:rFonts w:ascii="Times New Roman" w:hAnsi="Times New Roman"/>
          <w:sz w:val="24"/>
          <w:szCs w:val="24"/>
        </w:rPr>
        <w:t xml:space="preserve"> 16 ноября</w:t>
      </w:r>
      <w:r w:rsidRPr="000F7C4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0F7C41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срок действия  - бессрочная</w:t>
      </w:r>
    </w:p>
    <w:p w:rsidR="001A5125" w:rsidRPr="00653F4A" w:rsidRDefault="001A5125" w:rsidP="001A5125">
      <w:pPr>
        <w:tabs>
          <w:tab w:val="left" w:pos="720"/>
        </w:tabs>
        <w:spacing w:after="0" w:line="240" w:lineRule="auto"/>
        <w:outlineLvl w:val="5"/>
        <w:rPr>
          <w:rFonts w:ascii="Times New Roman" w:hAnsi="Times New Roman"/>
          <w:sz w:val="24"/>
          <w:szCs w:val="24"/>
        </w:rPr>
      </w:pPr>
      <w:r w:rsidRPr="00653F4A">
        <w:rPr>
          <w:rFonts w:ascii="Times New Roman" w:hAnsi="Times New Roman"/>
          <w:sz w:val="24"/>
          <w:szCs w:val="24"/>
        </w:rPr>
        <w:t>1.11.Свидетельство о государственной аккредитации:</w:t>
      </w:r>
    </w:p>
    <w:p w:rsidR="001A5125" w:rsidRPr="00653F4A" w:rsidRDefault="001A5125" w:rsidP="001A5125">
      <w:pPr>
        <w:tabs>
          <w:tab w:val="left" w:pos="720"/>
        </w:tabs>
        <w:rPr>
          <w:rFonts w:ascii="Times New Roman" w:hAnsi="Times New Roman"/>
          <w:sz w:val="24"/>
          <w:szCs w:val="24"/>
          <w:u w:val="single"/>
        </w:rPr>
      </w:pPr>
      <w:r w:rsidRPr="00653F4A">
        <w:rPr>
          <w:rFonts w:ascii="Times New Roman" w:hAnsi="Times New Roman"/>
          <w:sz w:val="24"/>
          <w:szCs w:val="24"/>
        </w:rPr>
        <w:t xml:space="preserve">серия </w:t>
      </w:r>
      <w:r>
        <w:rPr>
          <w:rFonts w:ascii="Times New Roman" w:hAnsi="Times New Roman"/>
          <w:sz w:val="24"/>
          <w:szCs w:val="24"/>
          <w:u w:val="single"/>
        </w:rPr>
        <w:t>35 А01</w:t>
      </w:r>
      <w:r w:rsidRPr="00653F4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53F4A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  <w:u w:val="single"/>
        </w:rPr>
        <w:t>0000799</w:t>
      </w:r>
      <w:r w:rsidRPr="00653F4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53F4A">
        <w:rPr>
          <w:rFonts w:ascii="Times New Roman" w:hAnsi="Times New Roman"/>
          <w:sz w:val="24"/>
          <w:szCs w:val="24"/>
        </w:rPr>
        <w:t xml:space="preserve">  регистрационный №</w:t>
      </w:r>
      <w:r>
        <w:rPr>
          <w:rFonts w:ascii="Times New Roman" w:hAnsi="Times New Roman"/>
          <w:sz w:val="24"/>
          <w:szCs w:val="24"/>
          <w:u w:val="single"/>
        </w:rPr>
        <w:t xml:space="preserve"> 4083</w:t>
      </w:r>
      <w:r w:rsidRPr="00653F4A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653F4A">
        <w:rPr>
          <w:rFonts w:ascii="Times New Roman" w:hAnsi="Times New Roman"/>
          <w:sz w:val="24"/>
          <w:szCs w:val="24"/>
        </w:rPr>
        <w:t xml:space="preserve">дата выдачи </w:t>
      </w:r>
      <w:r w:rsidRPr="00653F4A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 xml:space="preserve">9 октября </w:t>
      </w:r>
      <w:r w:rsidRPr="00653F4A">
        <w:rPr>
          <w:rFonts w:ascii="Times New Roman" w:hAnsi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653F4A">
        <w:rPr>
          <w:rFonts w:ascii="Times New Roman" w:hAnsi="Times New Roman"/>
          <w:sz w:val="24"/>
          <w:szCs w:val="24"/>
          <w:u w:val="single"/>
        </w:rPr>
        <w:t xml:space="preserve"> года </w:t>
      </w:r>
      <w:r w:rsidRPr="00653F4A">
        <w:rPr>
          <w:rFonts w:ascii="Times New Roman" w:hAnsi="Times New Roman"/>
          <w:sz w:val="24"/>
          <w:szCs w:val="24"/>
        </w:rPr>
        <w:t xml:space="preserve">срок действия  </w:t>
      </w:r>
      <w:r w:rsidRPr="00653F4A">
        <w:rPr>
          <w:rFonts w:ascii="Times New Roman" w:hAnsi="Times New Roman"/>
          <w:sz w:val="24"/>
          <w:szCs w:val="24"/>
          <w:u w:val="single"/>
        </w:rPr>
        <w:t>24 ноября 2023 года</w:t>
      </w:r>
    </w:p>
    <w:p w:rsidR="001A5125" w:rsidRPr="00865CEB" w:rsidRDefault="001A5125" w:rsidP="001A5125">
      <w:pPr>
        <w:suppressAutoHyphens w:val="0"/>
        <w:spacing w:after="0" w:line="240" w:lineRule="auto"/>
        <w:rPr>
          <w:rStyle w:val="FontStyle38"/>
          <w:sz w:val="24"/>
          <w:szCs w:val="24"/>
        </w:rPr>
      </w:pPr>
      <w:r w:rsidRPr="00865CEB">
        <w:rPr>
          <w:rStyle w:val="FontStyle38"/>
          <w:sz w:val="24"/>
          <w:szCs w:val="24"/>
        </w:rPr>
        <w:t>2.Органи</w:t>
      </w:r>
      <w:r>
        <w:rPr>
          <w:rStyle w:val="FontStyle38"/>
          <w:sz w:val="24"/>
          <w:szCs w:val="24"/>
        </w:rPr>
        <w:t>зация образовательного процесса</w:t>
      </w:r>
    </w:p>
    <w:p w:rsidR="001A5125" w:rsidRPr="000F7C41" w:rsidRDefault="001A5125" w:rsidP="001A5125">
      <w:pPr>
        <w:pStyle w:val="Style12"/>
        <w:widowControl/>
        <w:tabs>
          <w:tab w:val="left" w:leader="underscore" w:pos="14573"/>
        </w:tabs>
        <w:rPr>
          <w:rStyle w:val="FontStyle37"/>
          <w:b w:val="0"/>
        </w:rPr>
      </w:pPr>
      <w:r w:rsidRPr="000F7C41">
        <w:rPr>
          <w:rStyle w:val="FontStyle37"/>
          <w:b w:val="0"/>
        </w:rPr>
        <w:t xml:space="preserve">2.1. Данные о контингенте обучающихся (воспитанников), формах обучения </w:t>
      </w:r>
    </w:p>
    <w:p w:rsidR="001A5125" w:rsidRPr="00865CEB" w:rsidRDefault="001A5125" w:rsidP="001A5125">
      <w:pPr>
        <w:pStyle w:val="Style12"/>
        <w:widowControl/>
        <w:tabs>
          <w:tab w:val="left" w:leader="underscore" w:pos="14573"/>
        </w:tabs>
        <w:rPr>
          <w:rStyle w:val="FontStyle37"/>
        </w:rPr>
      </w:pPr>
      <w:r w:rsidRPr="00865CEB">
        <w:rPr>
          <w:rStyle w:val="FontStyle37"/>
        </w:rPr>
        <w:tab/>
      </w:r>
    </w:p>
    <w:tbl>
      <w:tblPr>
        <w:tblW w:w="147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359"/>
        <w:gridCol w:w="2266"/>
        <w:gridCol w:w="1853"/>
      </w:tblGrid>
      <w:tr w:rsidR="001A5125" w:rsidRPr="00865CEB" w:rsidTr="009A318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8"/>
              <w:widowControl/>
              <w:ind w:left="4613"/>
              <w:rPr>
                <w:rStyle w:val="FontStyle39"/>
              </w:rPr>
            </w:pPr>
            <w:r w:rsidRPr="00865CEB">
              <w:rPr>
                <w:rStyle w:val="FontStyle39"/>
              </w:rPr>
              <w:t>Показатель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8"/>
              <w:widowControl/>
              <w:ind w:left="437"/>
              <w:rPr>
                <w:rStyle w:val="FontStyle39"/>
              </w:rPr>
            </w:pPr>
            <w:r w:rsidRPr="00865CEB">
              <w:rPr>
                <w:rStyle w:val="FontStyle39"/>
              </w:rPr>
              <w:t>Количество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6"/>
              <w:widowControl/>
              <w:ind w:left="715"/>
              <w:rPr>
                <w:rStyle w:val="FontStyle33"/>
                <w:sz w:val="24"/>
                <w:szCs w:val="24"/>
              </w:rPr>
            </w:pPr>
            <w:r w:rsidRPr="00865CEB">
              <w:rPr>
                <w:rStyle w:val="FontStyle33"/>
                <w:sz w:val="24"/>
                <w:szCs w:val="24"/>
              </w:rPr>
              <w:t>%</w:t>
            </w:r>
          </w:p>
        </w:tc>
      </w:tr>
      <w:tr w:rsidR="001A5125" w:rsidRPr="00865CEB" w:rsidTr="009A318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Всего классов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-</w:t>
            </w:r>
          </w:p>
        </w:tc>
      </w:tr>
      <w:tr w:rsidR="001A5125" w:rsidRPr="00865CEB" w:rsidTr="009A318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 xml:space="preserve">Всего </w:t>
            </w:r>
            <w:proofErr w:type="gramStart"/>
            <w:r w:rsidRPr="00865CEB">
              <w:rPr>
                <w:rStyle w:val="FontStyle41"/>
              </w:rPr>
              <w:t>обучающиеся</w:t>
            </w:r>
            <w:proofErr w:type="gramEnd"/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20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-</w:t>
            </w:r>
          </w:p>
        </w:tc>
      </w:tr>
      <w:tr w:rsidR="001A5125" w:rsidRPr="00865CEB" w:rsidTr="009A318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в том числе: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</w:p>
        </w:tc>
      </w:tr>
      <w:tr w:rsidR="001A5125" w:rsidRPr="00865CEB" w:rsidTr="009A318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- на 1 ступени образования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20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100</w:t>
            </w:r>
          </w:p>
        </w:tc>
      </w:tr>
      <w:tr w:rsidR="001A5125" w:rsidRPr="00865CEB" w:rsidTr="009A318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- на 2 ступени образования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1A5125" w:rsidRPr="00865CEB" w:rsidTr="009A318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- на 3 ступени образования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1A5125" w:rsidRPr="00865CEB" w:rsidTr="009A318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Всего классов: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100</w:t>
            </w:r>
          </w:p>
        </w:tc>
      </w:tr>
      <w:tr w:rsidR="001A5125" w:rsidRPr="00865CEB" w:rsidTr="009A318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 xml:space="preserve">- </w:t>
            </w:r>
            <w:proofErr w:type="gramStart"/>
            <w:r w:rsidRPr="00865CEB">
              <w:rPr>
                <w:rStyle w:val="FontStyle41"/>
              </w:rPr>
              <w:t>реализующих</w:t>
            </w:r>
            <w:proofErr w:type="gramEnd"/>
            <w:r w:rsidRPr="00865CEB">
              <w:rPr>
                <w:rStyle w:val="FontStyle41"/>
              </w:rPr>
              <w:t xml:space="preserve"> общеобразовательные программы дополнительной (углубленной) подготовки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0</w:t>
            </w:r>
          </w:p>
        </w:tc>
      </w:tr>
      <w:tr w:rsidR="001A5125" w:rsidRPr="00865CEB" w:rsidTr="009A318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 xml:space="preserve">- </w:t>
            </w:r>
            <w:proofErr w:type="gramStart"/>
            <w:r w:rsidRPr="00865CEB">
              <w:rPr>
                <w:rStyle w:val="FontStyle41"/>
              </w:rPr>
              <w:t>специальные</w:t>
            </w:r>
            <w:proofErr w:type="gramEnd"/>
            <w:r w:rsidRPr="00865CEB">
              <w:rPr>
                <w:rStyle w:val="FontStyle41"/>
              </w:rPr>
              <w:t xml:space="preserve"> (коррекционные) образовательные программам (указать вид)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0</w:t>
            </w:r>
          </w:p>
        </w:tc>
      </w:tr>
      <w:tr w:rsidR="001A5125" w:rsidRPr="00865CEB" w:rsidTr="009A318F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rPr>
                <w:rStyle w:val="FontStyle41"/>
              </w:rPr>
            </w:pPr>
            <w:proofErr w:type="gramStart"/>
            <w:r w:rsidRPr="00865CEB">
              <w:rPr>
                <w:rStyle w:val="FontStyle41"/>
              </w:rPr>
              <w:t>Обучающиеся</w:t>
            </w:r>
            <w:proofErr w:type="gramEnd"/>
            <w:r w:rsidRPr="00865CEB">
              <w:rPr>
                <w:rStyle w:val="FontStyle41"/>
              </w:rPr>
              <w:t>, получающие образование по формам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очное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20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100</w:t>
            </w:r>
          </w:p>
        </w:tc>
      </w:tr>
      <w:tr w:rsidR="001A5125" w:rsidRPr="00865CEB" w:rsidTr="009A318F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 w:rsidRPr="00865CEB">
              <w:rPr>
                <w:rStyle w:val="FontStyle41"/>
              </w:rPr>
              <w:t>заочное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Нет</w:t>
            </w:r>
          </w:p>
        </w:tc>
      </w:tr>
      <w:tr w:rsidR="001A5125" w:rsidRPr="00865CEB" w:rsidTr="009A318F">
        <w:trPr>
          <w:trHeight w:val="352"/>
        </w:trPr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 w:rsidRPr="00865CEB">
              <w:rPr>
                <w:rStyle w:val="FontStyle41"/>
              </w:rPr>
              <w:t>семейное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Нет</w:t>
            </w:r>
          </w:p>
        </w:tc>
      </w:tr>
      <w:tr w:rsidR="001A5125" w:rsidRPr="00865CEB" w:rsidTr="009A318F">
        <w:trPr>
          <w:trHeight w:val="260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 w:rsidRPr="00865CEB">
              <w:rPr>
                <w:rStyle w:val="FontStyle41"/>
              </w:rPr>
              <w:t>экстернат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Нет</w:t>
            </w:r>
          </w:p>
        </w:tc>
      </w:tr>
      <w:tr w:rsidR="001A5125" w:rsidRPr="00865CEB" w:rsidTr="009A318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 w:rsidRPr="00865CEB">
              <w:rPr>
                <w:rStyle w:val="FontStyle41"/>
              </w:rPr>
              <w:t>Воспитанники детских домов, интернатов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Нет</w:t>
            </w:r>
          </w:p>
        </w:tc>
      </w:tr>
      <w:tr w:rsidR="001A5125" w:rsidRPr="00865CEB" w:rsidTr="009A318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 w:rsidRPr="00865CEB">
              <w:rPr>
                <w:rStyle w:val="FontStyle41"/>
              </w:rPr>
              <w:t>Дети-инвалиды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0</w:t>
            </w:r>
          </w:p>
        </w:tc>
      </w:tr>
    </w:tbl>
    <w:p w:rsidR="001A5125" w:rsidRPr="00865CEB" w:rsidRDefault="001A5125" w:rsidP="001A5125">
      <w:pPr>
        <w:pStyle w:val="Style28"/>
        <w:widowControl/>
        <w:spacing w:before="34"/>
        <w:jc w:val="left"/>
        <w:rPr>
          <w:rStyle w:val="FontStyle37"/>
        </w:rPr>
      </w:pPr>
      <w:r w:rsidRPr="00865CEB">
        <w:rPr>
          <w:rStyle w:val="FontStyle37"/>
        </w:rPr>
        <w:t>2.2. Режим работы учреждения</w:t>
      </w:r>
    </w:p>
    <w:p w:rsidR="001A5125" w:rsidRPr="00865CEB" w:rsidRDefault="001A5125" w:rsidP="001A5125">
      <w:pPr>
        <w:pStyle w:val="Style9"/>
        <w:widowControl/>
        <w:tabs>
          <w:tab w:val="left" w:leader="underscore" w:pos="6701"/>
        </w:tabs>
        <w:spacing w:line="274" w:lineRule="exact"/>
        <w:jc w:val="left"/>
        <w:rPr>
          <w:rStyle w:val="FontStyle41"/>
          <w:u w:val="single"/>
        </w:rPr>
      </w:pPr>
      <w:r w:rsidRPr="00865CEB">
        <w:rPr>
          <w:rStyle w:val="FontStyle41"/>
        </w:rPr>
        <w:t xml:space="preserve">Продолжительность учебной недели     </w:t>
      </w:r>
      <w:r>
        <w:rPr>
          <w:rStyle w:val="FontStyle41"/>
        </w:rPr>
        <w:t>1- 4 классы – 5-дневная</w:t>
      </w:r>
      <w:r w:rsidRPr="00865CEB">
        <w:rPr>
          <w:rStyle w:val="FontStyle41"/>
        </w:rPr>
        <w:t xml:space="preserve"> учебная неделя.</w:t>
      </w:r>
    </w:p>
    <w:p w:rsidR="001A5125" w:rsidRPr="00865CEB" w:rsidRDefault="001A5125" w:rsidP="001A5125">
      <w:pPr>
        <w:pStyle w:val="Style9"/>
        <w:widowControl/>
        <w:tabs>
          <w:tab w:val="left" w:leader="underscore" w:pos="9264"/>
        </w:tabs>
        <w:spacing w:before="5" w:line="274" w:lineRule="exact"/>
        <w:rPr>
          <w:rStyle w:val="FontStyle41"/>
        </w:rPr>
      </w:pPr>
      <w:r w:rsidRPr="00865CEB">
        <w:rPr>
          <w:rStyle w:val="FontStyle41"/>
        </w:rPr>
        <w:t xml:space="preserve">Количество занятий в день (минимальное и максимальное) для каждой ступени </w:t>
      </w:r>
      <w:r w:rsidRPr="00865CEB">
        <w:rPr>
          <w:rStyle w:val="FontStyle41"/>
          <w:u w:val="single"/>
        </w:rPr>
        <w:t>1 ступень: минимальное - 4урока, максимальное -5 уроков;</w:t>
      </w:r>
    </w:p>
    <w:p w:rsidR="001A5125" w:rsidRPr="00865CEB" w:rsidRDefault="001A5125" w:rsidP="001A5125">
      <w:pPr>
        <w:pStyle w:val="Style9"/>
        <w:widowControl/>
        <w:tabs>
          <w:tab w:val="left" w:leader="underscore" w:pos="9264"/>
        </w:tabs>
        <w:spacing w:before="5" w:line="274" w:lineRule="exact"/>
        <w:rPr>
          <w:rStyle w:val="FontStyle41"/>
          <w:u w:val="single"/>
        </w:rPr>
      </w:pPr>
      <w:r w:rsidRPr="00865CEB">
        <w:rPr>
          <w:rStyle w:val="FontStyle41"/>
          <w:u w:val="single"/>
        </w:rPr>
        <w:t xml:space="preserve"> </w:t>
      </w:r>
    </w:p>
    <w:p w:rsidR="001A5125" w:rsidRPr="00865CEB" w:rsidRDefault="001A5125" w:rsidP="001A5125">
      <w:pPr>
        <w:pStyle w:val="Style9"/>
        <w:widowControl/>
        <w:tabs>
          <w:tab w:val="left" w:leader="underscore" w:pos="4920"/>
        </w:tabs>
        <w:spacing w:line="274" w:lineRule="exact"/>
        <w:jc w:val="left"/>
        <w:rPr>
          <w:rStyle w:val="FontStyle41"/>
          <w:u w:val="single"/>
        </w:rPr>
      </w:pPr>
      <w:r w:rsidRPr="00865CEB">
        <w:rPr>
          <w:rStyle w:val="FontStyle41"/>
        </w:rPr>
        <w:t xml:space="preserve">Продолжительность уроков (мин.)    </w:t>
      </w:r>
      <w:r w:rsidRPr="00865CEB">
        <w:rPr>
          <w:rStyle w:val="FontStyle41"/>
          <w:u w:val="single"/>
        </w:rPr>
        <w:t>45 минут.</w:t>
      </w:r>
    </w:p>
    <w:p w:rsidR="001A5125" w:rsidRPr="00865CEB" w:rsidRDefault="001A5125" w:rsidP="001A5125">
      <w:pPr>
        <w:pStyle w:val="Style9"/>
        <w:widowControl/>
        <w:tabs>
          <w:tab w:val="left" w:leader="underscore" w:pos="4920"/>
        </w:tabs>
        <w:spacing w:line="274" w:lineRule="exact"/>
        <w:jc w:val="left"/>
        <w:rPr>
          <w:rStyle w:val="FontStyle41"/>
          <w:u w:val="single"/>
        </w:rPr>
      </w:pPr>
      <w:r w:rsidRPr="00865CEB">
        <w:rPr>
          <w:rStyle w:val="FontStyle41"/>
        </w:rPr>
        <w:t xml:space="preserve">                                                            </w:t>
      </w:r>
      <w:r w:rsidRPr="00865CEB">
        <w:rPr>
          <w:rStyle w:val="FontStyle41"/>
          <w:u w:val="single"/>
        </w:rPr>
        <w:t>В 1 классе ступенчатый режим: 1,2 четверти - 35 минут;  3,4  четверти – 45  минут.</w:t>
      </w:r>
    </w:p>
    <w:p w:rsidR="001A5125" w:rsidRPr="00865CEB" w:rsidRDefault="001A5125" w:rsidP="001A5125">
      <w:pPr>
        <w:pStyle w:val="Style9"/>
        <w:widowControl/>
        <w:tabs>
          <w:tab w:val="left" w:leader="underscore" w:pos="9322"/>
        </w:tabs>
        <w:spacing w:line="274" w:lineRule="exact"/>
        <w:rPr>
          <w:rStyle w:val="FontStyle41"/>
          <w:u w:val="single"/>
        </w:rPr>
      </w:pPr>
      <w:r w:rsidRPr="00865CEB">
        <w:rPr>
          <w:rStyle w:val="FontStyle41"/>
        </w:rPr>
        <w:t xml:space="preserve">Продолжительность перемен (минимальная, максимальная) </w:t>
      </w:r>
      <w:r w:rsidRPr="00865CEB">
        <w:rPr>
          <w:rStyle w:val="FontStyle41"/>
          <w:u w:val="single"/>
        </w:rPr>
        <w:t>минимальная - 10 минут; ма</w:t>
      </w:r>
      <w:r>
        <w:rPr>
          <w:rStyle w:val="FontStyle41"/>
          <w:u w:val="single"/>
        </w:rPr>
        <w:t>ксимальная -3</w:t>
      </w:r>
      <w:r w:rsidRPr="00865CEB">
        <w:rPr>
          <w:rStyle w:val="FontStyle41"/>
          <w:u w:val="single"/>
        </w:rPr>
        <w:t>0 минут.</w:t>
      </w:r>
    </w:p>
    <w:p w:rsidR="001A5125" w:rsidRPr="00865CEB" w:rsidRDefault="001A5125" w:rsidP="001A5125">
      <w:pPr>
        <w:pStyle w:val="Style9"/>
        <w:widowControl/>
        <w:tabs>
          <w:tab w:val="left" w:leader="underscore" w:pos="9322"/>
        </w:tabs>
        <w:spacing w:line="274" w:lineRule="exact"/>
        <w:rPr>
          <w:rStyle w:val="FontStyle41"/>
          <w:u w:val="single"/>
        </w:rPr>
      </w:pPr>
    </w:p>
    <w:p w:rsidR="001A5125" w:rsidRPr="00865CEB" w:rsidRDefault="001A5125" w:rsidP="001A5125">
      <w:pPr>
        <w:pStyle w:val="Style9"/>
        <w:widowControl/>
        <w:spacing w:line="274" w:lineRule="exact"/>
        <w:jc w:val="left"/>
        <w:rPr>
          <w:rStyle w:val="FontStyle41"/>
        </w:rPr>
      </w:pPr>
      <w:r w:rsidRPr="00865CEB">
        <w:rPr>
          <w:rStyle w:val="FontStyle41"/>
        </w:rPr>
        <w:t>Сменность занятий: все учащиеся обучаются в 1 смену.</w:t>
      </w:r>
    </w:p>
    <w:p w:rsidR="001A5125" w:rsidRPr="00865CEB" w:rsidRDefault="001A5125" w:rsidP="001A5125">
      <w:pPr>
        <w:pStyle w:val="Style4"/>
        <w:widowControl/>
        <w:spacing w:line="240" w:lineRule="exact"/>
        <w:ind w:left="480"/>
        <w:jc w:val="left"/>
      </w:pPr>
    </w:p>
    <w:p w:rsidR="001A5125" w:rsidRPr="000F7C41" w:rsidRDefault="001A5125" w:rsidP="001A5125">
      <w:pPr>
        <w:pStyle w:val="Style4"/>
        <w:widowControl/>
        <w:spacing w:before="62" w:line="274" w:lineRule="exact"/>
        <w:ind w:left="480"/>
        <w:jc w:val="left"/>
        <w:rPr>
          <w:rStyle w:val="FontStyle38"/>
          <w:b w:val="0"/>
          <w:i/>
        </w:rPr>
      </w:pPr>
      <w:r w:rsidRPr="000F7C41">
        <w:rPr>
          <w:rStyle w:val="FontStyle38"/>
          <w:b w:val="0"/>
          <w:i/>
        </w:rPr>
        <w:t>3. Условия организации образовательного процесса:</w:t>
      </w:r>
    </w:p>
    <w:p w:rsidR="001A5125" w:rsidRPr="000F7C41" w:rsidRDefault="001A5125" w:rsidP="001A5125">
      <w:pPr>
        <w:pStyle w:val="Style26"/>
        <w:widowControl/>
        <w:tabs>
          <w:tab w:val="left" w:pos="408"/>
          <w:tab w:val="left" w:pos="4772"/>
          <w:tab w:val="left" w:pos="8473"/>
        </w:tabs>
        <w:spacing w:line="274" w:lineRule="exact"/>
        <w:jc w:val="both"/>
        <w:rPr>
          <w:rStyle w:val="FontStyle37"/>
          <w:b w:val="0"/>
        </w:rPr>
      </w:pPr>
      <w:r w:rsidRPr="000F7C41">
        <w:rPr>
          <w:rStyle w:val="FontStyle37"/>
          <w:b w:val="0"/>
        </w:rPr>
        <w:t>3.1.</w:t>
      </w:r>
      <w:r w:rsidRPr="000F7C41">
        <w:rPr>
          <w:rStyle w:val="FontStyle37"/>
          <w:b w:val="0"/>
          <w:bCs w:val="0"/>
        </w:rPr>
        <w:tab/>
      </w:r>
      <w:r w:rsidRPr="000F7C41">
        <w:rPr>
          <w:rStyle w:val="FontStyle37"/>
          <w:b w:val="0"/>
        </w:rPr>
        <w:t>Тип здания</w:t>
      </w:r>
      <w:r>
        <w:rPr>
          <w:rStyle w:val="FontStyle37"/>
          <w:b w:val="0"/>
        </w:rPr>
        <w:t xml:space="preserve">  </w:t>
      </w:r>
      <w:proofErr w:type="gramStart"/>
      <w:r>
        <w:rPr>
          <w:rStyle w:val="FontStyle37"/>
          <w:b w:val="0"/>
        </w:rPr>
        <w:t>типовое</w:t>
      </w:r>
      <w:proofErr w:type="gramEnd"/>
      <w:r>
        <w:rPr>
          <w:rStyle w:val="FontStyle37"/>
          <w:b w:val="0"/>
        </w:rPr>
        <w:t>, 1973 год</w:t>
      </w:r>
      <w:r>
        <w:rPr>
          <w:rStyle w:val="FontStyle37"/>
          <w:b w:val="0"/>
        </w:rPr>
        <w:tab/>
      </w:r>
    </w:p>
    <w:p w:rsidR="001A5125" w:rsidRPr="000F7C41" w:rsidRDefault="001A5125" w:rsidP="001A5125">
      <w:pPr>
        <w:pStyle w:val="Style4"/>
        <w:widowControl/>
        <w:spacing w:line="274" w:lineRule="exact"/>
        <w:jc w:val="left"/>
        <w:rPr>
          <w:rStyle w:val="FontStyle38"/>
          <w:b w:val="0"/>
          <w:i/>
        </w:rPr>
      </w:pPr>
      <w:r w:rsidRPr="000F7C41">
        <w:rPr>
          <w:rStyle w:val="FontStyle38"/>
          <w:b w:val="0"/>
          <w:i/>
        </w:rPr>
        <w:lastRenderedPageBreak/>
        <w:t>(</w:t>
      </w:r>
      <w:proofErr w:type="gramStart"/>
      <w:r w:rsidRPr="000F7C41">
        <w:rPr>
          <w:rStyle w:val="FontStyle38"/>
          <w:b w:val="0"/>
          <w:i/>
        </w:rPr>
        <w:t>типовое</w:t>
      </w:r>
      <w:proofErr w:type="gramEnd"/>
      <w:r w:rsidRPr="000F7C41">
        <w:rPr>
          <w:rStyle w:val="FontStyle38"/>
          <w:b w:val="0"/>
          <w:i/>
        </w:rPr>
        <w:t>, приспособленное, год постройки)</w:t>
      </w:r>
    </w:p>
    <w:p w:rsidR="001A5125" w:rsidRPr="000F7C41" w:rsidRDefault="001A5125" w:rsidP="001A5125">
      <w:pPr>
        <w:pStyle w:val="Style26"/>
        <w:widowControl/>
        <w:tabs>
          <w:tab w:val="left" w:pos="408"/>
          <w:tab w:val="left" w:pos="8439"/>
        </w:tabs>
        <w:spacing w:line="274" w:lineRule="exact"/>
        <w:jc w:val="both"/>
        <w:rPr>
          <w:rStyle w:val="FontStyle37"/>
          <w:b w:val="0"/>
        </w:rPr>
      </w:pPr>
      <w:r w:rsidRPr="000F7C41">
        <w:rPr>
          <w:rStyle w:val="FontStyle37"/>
          <w:b w:val="0"/>
        </w:rPr>
        <w:t>3.2.</w:t>
      </w:r>
      <w:r w:rsidRPr="000F7C41">
        <w:rPr>
          <w:rStyle w:val="FontStyle37"/>
          <w:b w:val="0"/>
          <w:bCs w:val="0"/>
        </w:rPr>
        <w:tab/>
      </w:r>
      <w:r w:rsidRPr="000F7C41">
        <w:rPr>
          <w:rStyle w:val="FontStyle37"/>
          <w:b w:val="0"/>
        </w:rPr>
        <w:t xml:space="preserve">Год создания учреждения  </w:t>
      </w:r>
      <w:r>
        <w:rPr>
          <w:rStyle w:val="FontStyle37"/>
          <w:b w:val="0"/>
        </w:rPr>
        <w:t xml:space="preserve">  1993</w:t>
      </w:r>
      <w:r w:rsidRPr="000F7C41">
        <w:rPr>
          <w:rStyle w:val="FontStyle37"/>
          <w:b w:val="0"/>
        </w:rPr>
        <w:t xml:space="preserve"> год</w:t>
      </w:r>
      <w:r w:rsidRPr="000F7C41">
        <w:rPr>
          <w:rStyle w:val="FontStyle37"/>
          <w:b w:val="0"/>
        </w:rPr>
        <w:tab/>
        <w:t>.</w:t>
      </w:r>
    </w:p>
    <w:p w:rsidR="001A5125" w:rsidRPr="000F7C41" w:rsidRDefault="001A5125" w:rsidP="001A5125">
      <w:pPr>
        <w:pStyle w:val="Style26"/>
        <w:widowControl/>
        <w:tabs>
          <w:tab w:val="left" w:pos="408"/>
          <w:tab w:val="left" w:pos="8439"/>
        </w:tabs>
        <w:spacing w:line="274" w:lineRule="exact"/>
        <w:jc w:val="both"/>
        <w:rPr>
          <w:rStyle w:val="FontStyle37"/>
          <w:b w:val="0"/>
        </w:rPr>
      </w:pPr>
    </w:p>
    <w:p w:rsidR="001A5125" w:rsidRPr="000F7C41" w:rsidRDefault="001A5125" w:rsidP="001A5125">
      <w:pPr>
        <w:rPr>
          <w:rStyle w:val="FontStyle37"/>
          <w:b w:val="0"/>
          <w:sz w:val="24"/>
          <w:szCs w:val="24"/>
        </w:rPr>
      </w:pPr>
      <w:r w:rsidRPr="000F7C41">
        <w:rPr>
          <w:rStyle w:val="FontStyle37"/>
          <w:b w:val="0"/>
          <w:sz w:val="24"/>
          <w:szCs w:val="24"/>
        </w:rPr>
        <w:t>3.4. Кадровые условия реализации основной образовательной программы:</w:t>
      </w:r>
    </w:p>
    <w:p w:rsidR="001A5125" w:rsidRPr="000F7C41" w:rsidRDefault="001A5125" w:rsidP="001A5125">
      <w:pPr>
        <w:rPr>
          <w:rStyle w:val="FontStyle37"/>
          <w:b w:val="0"/>
          <w:sz w:val="24"/>
          <w:szCs w:val="24"/>
        </w:rPr>
      </w:pPr>
      <w:r w:rsidRPr="000F7C41">
        <w:rPr>
          <w:rStyle w:val="FontStyle37"/>
          <w:b w:val="0"/>
          <w:sz w:val="24"/>
          <w:szCs w:val="24"/>
        </w:rPr>
        <w:br/>
        <w:t xml:space="preserve">3.4.1. Сведения о руководящих работниках    </w:t>
      </w:r>
    </w:p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8"/>
        <w:gridCol w:w="2266"/>
        <w:gridCol w:w="3403"/>
        <w:gridCol w:w="2126"/>
        <w:gridCol w:w="1843"/>
        <w:gridCol w:w="2419"/>
      </w:tblGrid>
      <w:tr w:rsidR="001A5125" w:rsidRPr="00865CEB" w:rsidTr="009A318F"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5"/>
              <w:widowControl/>
              <w:spacing w:line="240" w:lineRule="auto"/>
              <w:ind w:left="739"/>
              <w:rPr>
                <w:rStyle w:val="FontStyle39"/>
              </w:rPr>
            </w:pPr>
            <w:r w:rsidRPr="00865CEB">
              <w:rPr>
                <w:rStyle w:val="FontStyle39"/>
              </w:rPr>
              <w:t>Должность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5"/>
              <w:widowControl/>
              <w:spacing w:line="240" w:lineRule="auto"/>
              <w:rPr>
                <w:rStyle w:val="FontStyle39"/>
              </w:rPr>
            </w:pPr>
            <w:r w:rsidRPr="00865CEB">
              <w:rPr>
                <w:rStyle w:val="FontStyle39"/>
              </w:rPr>
              <w:t>Ф.И.О. (полностью)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5"/>
              <w:widowControl/>
              <w:spacing w:line="250" w:lineRule="exact"/>
              <w:rPr>
                <w:rStyle w:val="FontStyle39"/>
              </w:rPr>
            </w:pPr>
            <w:r w:rsidRPr="00865CEB">
              <w:rPr>
                <w:rStyle w:val="FontStyle39"/>
              </w:rPr>
              <w:t xml:space="preserve">Образование, специальность по диплому, общий стаж работы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5"/>
              <w:widowControl/>
              <w:spacing w:line="240" w:lineRule="auto"/>
              <w:ind w:left="518"/>
              <w:rPr>
                <w:rStyle w:val="FontStyle39"/>
              </w:rPr>
            </w:pPr>
            <w:r w:rsidRPr="00865CEB">
              <w:rPr>
                <w:rStyle w:val="FontStyle39"/>
              </w:rPr>
              <w:t>Стаж руководящей работы</w:t>
            </w:r>
          </w:p>
        </w:tc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5"/>
              <w:widowControl/>
              <w:spacing w:line="254" w:lineRule="exact"/>
              <w:rPr>
                <w:rStyle w:val="FontStyle39"/>
              </w:rPr>
            </w:pPr>
            <w:r w:rsidRPr="00865CEB">
              <w:rPr>
                <w:rStyle w:val="FontStyle39"/>
              </w:rPr>
              <w:t>Квалификационная категория</w:t>
            </w:r>
          </w:p>
        </w:tc>
      </w:tr>
      <w:tr w:rsidR="001A5125" w:rsidRPr="00865CEB" w:rsidTr="009A318F">
        <w:tc>
          <w:tcPr>
            <w:tcW w:w="28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Style w:val="FontStyle39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Style w:val="FontStyle39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Style w:val="FontStyle39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5"/>
              <w:widowControl/>
              <w:spacing w:line="240" w:lineRule="auto"/>
              <w:ind w:left="629"/>
              <w:rPr>
                <w:rStyle w:val="FontStyle39"/>
              </w:rPr>
            </w:pPr>
            <w:r w:rsidRPr="00865CEB">
              <w:rPr>
                <w:rStyle w:val="FontStyle39"/>
              </w:rPr>
              <w:t>общий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5"/>
              <w:widowControl/>
              <w:spacing w:line="250" w:lineRule="exact"/>
              <w:ind w:left="206"/>
              <w:rPr>
                <w:rStyle w:val="FontStyle39"/>
              </w:rPr>
            </w:pPr>
            <w:r w:rsidRPr="00865CEB">
              <w:rPr>
                <w:rStyle w:val="FontStyle39"/>
              </w:rPr>
              <w:t>в данном учреждении</w:t>
            </w:r>
          </w:p>
        </w:tc>
        <w:tc>
          <w:tcPr>
            <w:tcW w:w="2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5"/>
              <w:widowControl/>
              <w:spacing w:line="250" w:lineRule="exact"/>
              <w:ind w:left="206"/>
              <w:rPr>
                <w:rStyle w:val="FontStyle39"/>
              </w:rPr>
            </w:pPr>
          </w:p>
          <w:p w:rsidR="001A5125" w:rsidRPr="00865CEB" w:rsidRDefault="001A5125" w:rsidP="009A318F">
            <w:pPr>
              <w:pStyle w:val="Style25"/>
              <w:widowControl/>
              <w:spacing w:line="250" w:lineRule="exact"/>
              <w:ind w:left="206"/>
              <w:rPr>
                <w:rStyle w:val="FontStyle39"/>
              </w:rPr>
            </w:pPr>
          </w:p>
        </w:tc>
      </w:tr>
      <w:tr w:rsidR="001A5125" w:rsidRPr="00865CEB" w:rsidTr="009A318F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1"/>
              <w:widowControl/>
              <w:spacing w:line="240" w:lineRule="auto"/>
              <w:jc w:val="left"/>
              <w:rPr>
                <w:rStyle w:val="FontStyle41"/>
              </w:rPr>
            </w:pPr>
            <w:r w:rsidRPr="00865CEB">
              <w:rPr>
                <w:rStyle w:val="FontStyle41"/>
              </w:rPr>
              <w:t>Директор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proofErr w:type="spellStart"/>
            <w:r>
              <w:t>Бубенцова</w:t>
            </w:r>
            <w:proofErr w:type="spellEnd"/>
            <w:r>
              <w:t xml:space="preserve"> Елена Васильевна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Среднее специальное</w:t>
            </w:r>
            <w:r w:rsidRPr="00865CEB">
              <w:t xml:space="preserve">, </w:t>
            </w:r>
            <w:r>
              <w:t xml:space="preserve"> учитель начальных классов</w:t>
            </w:r>
            <w:r w:rsidRPr="00865CEB">
              <w:t xml:space="preserve">, </w:t>
            </w:r>
            <w:r>
              <w:t>28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5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proofErr w:type="spellStart"/>
            <w:r>
              <w:t>Сзд</w:t>
            </w:r>
            <w:proofErr w:type="spellEnd"/>
          </w:p>
        </w:tc>
      </w:tr>
    </w:tbl>
    <w:p w:rsidR="001A5125" w:rsidRPr="00865CEB" w:rsidRDefault="001A5125" w:rsidP="001A5125">
      <w:pPr>
        <w:pStyle w:val="Style12"/>
        <w:widowControl/>
        <w:rPr>
          <w:rStyle w:val="FontStyle37"/>
          <w:u w:val="single"/>
        </w:rPr>
      </w:pPr>
    </w:p>
    <w:p w:rsidR="001A5125" w:rsidRPr="00865CEB" w:rsidRDefault="001A5125" w:rsidP="001A5125">
      <w:pPr>
        <w:pStyle w:val="Style12"/>
        <w:widowControl/>
        <w:rPr>
          <w:rStyle w:val="FontStyle37"/>
          <w:u w:val="single"/>
        </w:rPr>
      </w:pPr>
    </w:p>
    <w:p w:rsidR="001A5125" w:rsidRPr="000F7C41" w:rsidRDefault="001A5125" w:rsidP="001A5125">
      <w:pPr>
        <w:pStyle w:val="Style12"/>
        <w:widowControl/>
        <w:rPr>
          <w:rStyle w:val="FontStyle37"/>
          <w:b w:val="0"/>
        </w:rPr>
      </w:pPr>
      <w:r w:rsidRPr="000F7C41">
        <w:rPr>
          <w:rStyle w:val="FontStyle37"/>
          <w:b w:val="0"/>
        </w:rPr>
        <w:t>3.4.2. Сведения о педагогических работниках (включая руководящих и др. работников, ведущих педагогическую деятельность)</w:t>
      </w:r>
    </w:p>
    <w:p w:rsidR="001A5125" w:rsidRPr="00865CEB" w:rsidRDefault="001A5125" w:rsidP="001A5125">
      <w:pPr>
        <w:pStyle w:val="Style12"/>
        <w:widowControl/>
        <w:rPr>
          <w:rStyle w:val="FontStyle37"/>
          <w:u w:val="single"/>
        </w:rPr>
      </w:pPr>
    </w:p>
    <w:tbl>
      <w:tblPr>
        <w:tblW w:w="148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4083"/>
        <w:gridCol w:w="2410"/>
        <w:gridCol w:w="1570"/>
      </w:tblGrid>
      <w:tr w:rsidR="001A5125" w:rsidRPr="00865CEB" w:rsidTr="009A318F">
        <w:trPr>
          <w:trHeight w:val="245"/>
        </w:trPr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8"/>
              <w:widowControl/>
              <w:ind w:left="4757"/>
              <w:rPr>
                <w:rStyle w:val="FontStyle39"/>
              </w:rPr>
            </w:pPr>
            <w:r w:rsidRPr="00865CEB">
              <w:rPr>
                <w:rStyle w:val="FontStyle39"/>
              </w:rPr>
              <w:t>Показатель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8"/>
              <w:widowControl/>
              <w:ind w:left="749"/>
              <w:rPr>
                <w:rStyle w:val="FontStyle39"/>
              </w:rPr>
            </w:pPr>
            <w:r w:rsidRPr="00865CEB">
              <w:rPr>
                <w:rStyle w:val="FontStyle39"/>
              </w:rPr>
              <w:t>Кол-во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6"/>
              <w:widowControl/>
              <w:ind w:left="571"/>
              <w:rPr>
                <w:rStyle w:val="FontStyle33"/>
                <w:sz w:val="24"/>
                <w:szCs w:val="24"/>
              </w:rPr>
            </w:pPr>
            <w:r w:rsidRPr="00865CEB">
              <w:rPr>
                <w:rStyle w:val="FontStyle33"/>
                <w:sz w:val="24"/>
                <w:szCs w:val="24"/>
              </w:rPr>
              <w:t>%</w:t>
            </w:r>
          </w:p>
        </w:tc>
      </w:tr>
      <w:tr w:rsidR="001A5125" w:rsidRPr="00865CEB" w:rsidTr="009A318F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Укомплектованность штата педагогических работников</w:t>
            </w:r>
            <w:proofErr w:type="gramStart"/>
            <w:r w:rsidRPr="00865CEB">
              <w:rPr>
                <w:rStyle w:val="FontStyle41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100</w:t>
            </w:r>
          </w:p>
        </w:tc>
      </w:tr>
      <w:tr w:rsidR="001A5125" w:rsidRPr="00865CEB" w:rsidTr="009A318F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- из них внешних совместителей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1A5125" w:rsidRPr="00865CEB" w:rsidTr="009A318F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Вакансии (указать должности)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0</w:t>
            </w:r>
          </w:p>
        </w:tc>
      </w:tr>
      <w:tr w:rsidR="001A5125" w:rsidRPr="00865CEB" w:rsidTr="009A318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 xml:space="preserve">Образовательный ценз </w:t>
            </w:r>
            <w:proofErr w:type="gramStart"/>
            <w:r w:rsidRPr="00865CEB">
              <w:rPr>
                <w:rStyle w:val="FontStyle41"/>
              </w:rPr>
              <w:t>педагогических</w:t>
            </w:r>
            <w:proofErr w:type="gramEnd"/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- с высшим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67</w:t>
            </w:r>
          </w:p>
        </w:tc>
      </w:tr>
      <w:tr w:rsidR="001A5125" w:rsidRPr="00865CEB" w:rsidTr="009A318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работников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- с незаконченным  высшим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  <w:r w:rsidRPr="00865CEB">
              <w:t xml:space="preserve">                   </w:t>
            </w:r>
            <w: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1A5125" w:rsidRPr="00865CEB" w:rsidTr="009A318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- со средним профессиональным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33</w:t>
            </w:r>
          </w:p>
        </w:tc>
      </w:tr>
      <w:tr w:rsidR="001A5125" w:rsidRPr="00865CEB" w:rsidTr="009A318F"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- с общим средним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0</w:t>
            </w:r>
          </w:p>
        </w:tc>
      </w:tr>
      <w:tr w:rsidR="001A5125" w:rsidRPr="00865CEB" w:rsidTr="009A318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Соответствие уровня квалификации педагогических и иных работников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соответствует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100</w:t>
            </w:r>
          </w:p>
        </w:tc>
      </w:tr>
      <w:tr w:rsidR="001A5125" w:rsidRPr="00865CEB" w:rsidTr="009A318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 xml:space="preserve"> Требованиям квалификационной характеристики </w:t>
            </w:r>
            <w:proofErr w:type="gramStart"/>
            <w:r w:rsidRPr="00865CEB">
              <w:rPr>
                <w:rStyle w:val="FontStyle41"/>
              </w:rPr>
              <w:t>по</w:t>
            </w:r>
            <w:proofErr w:type="gramEnd"/>
            <w:r w:rsidRPr="00865CEB">
              <w:rPr>
                <w:rStyle w:val="FontStyle41"/>
              </w:rPr>
              <w:t xml:space="preserve"> соответствующей</w:t>
            </w:r>
          </w:p>
        </w:tc>
        <w:tc>
          <w:tcPr>
            <w:tcW w:w="4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</w:p>
        </w:tc>
      </w:tr>
      <w:tr w:rsidR="001A5125" w:rsidRPr="00865CEB" w:rsidTr="009A318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квалификационной характеристики по должности (по каждому предмету)</w:t>
            </w:r>
          </w:p>
        </w:tc>
        <w:tc>
          <w:tcPr>
            <w:tcW w:w="4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</w:p>
        </w:tc>
      </w:tr>
      <w:tr w:rsidR="001A5125" w:rsidRPr="00865CEB" w:rsidTr="009A318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 xml:space="preserve">Педагогические работники, имеющие </w:t>
            </w:r>
            <w:proofErr w:type="gramStart"/>
            <w:r w:rsidRPr="00865CEB">
              <w:rPr>
                <w:rStyle w:val="FontStyle41"/>
              </w:rPr>
              <w:t>ученую</w:t>
            </w:r>
            <w:proofErr w:type="gramEnd"/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- кандидата наук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0</w:t>
            </w:r>
          </w:p>
        </w:tc>
      </w:tr>
      <w:tr w:rsidR="001A5125" w:rsidRPr="00865CEB" w:rsidTr="009A318F"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степень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- доктора наук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0</w:t>
            </w:r>
          </w:p>
        </w:tc>
      </w:tr>
      <w:tr w:rsidR="001A5125" w:rsidRPr="00865CEB" w:rsidTr="009A318F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Педагогические работники, освоившие программы дополнительного профессионального образования не реже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</w:p>
        </w:tc>
      </w:tr>
      <w:tr w:rsidR="001A5125" w:rsidRPr="00865CEB" w:rsidTr="009A318F"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одного раза в пять лет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-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-</w:t>
            </w:r>
          </w:p>
        </w:tc>
      </w:tr>
      <w:tr w:rsidR="001A5125" w:rsidRPr="00865CEB" w:rsidTr="009A318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Педагогически работники, имеющие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- 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100</w:t>
            </w:r>
          </w:p>
        </w:tc>
      </w:tr>
      <w:tr w:rsidR="001A5125" w:rsidRPr="00865CEB" w:rsidTr="009A318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квалификационную категорию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- высшую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33</w:t>
            </w:r>
          </w:p>
        </w:tc>
      </w:tr>
      <w:tr w:rsidR="001A5125" w:rsidRPr="00865CEB" w:rsidTr="009A318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- первую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  <w:r w:rsidRPr="00865CEB">
              <w:t xml:space="preserve">           </w:t>
            </w:r>
            <w:r>
              <w:t>67</w:t>
            </w:r>
          </w:p>
        </w:tc>
      </w:tr>
      <w:tr w:rsidR="001A5125" w:rsidRPr="00865CEB" w:rsidTr="009A318F"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- вторую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  <w:r w:rsidRPr="00865CEB">
              <w:t xml:space="preserve">            0</w:t>
            </w:r>
          </w:p>
        </w:tc>
      </w:tr>
      <w:tr w:rsidR="001A5125" w:rsidRPr="00865CEB" w:rsidTr="009A318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Состав педагогического коллектива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- учитель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100</w:t>
            </w:r>
          </w:p>
        </w:tc>
      </w:tr>
      <w:tr w:rsidR="001A5125" w:rsidRPr="00865CEB" w:rsidTr="009A318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- мастер производственного обучения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0</w:t>
            </w:r>
          </w:p>
        </w:tc>
      </w:tr>
      <w:tr w:rsidR="001A5125" w:rsidRPr="00865CEB" w:rsidTr="009A318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- социальный педагог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  <w:r w:rsidRPr="00865CEB">
              <w:t xml:space="preserve">                   </w:t>
            </w:r>
            <w: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5</w:t>
            </w:r>
          </w:p>
        </w:tc>
      </w:tr>
      <w:tr w:rsidR="001A5125" w:rsidRPr="00865CEB" w:rsidTr="009A318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- учитель-логопед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0</w:t>
            </w:r>
          </w:p>
        </w:tc>
      </w:tr>
      <w:tr w:rsidR="001A5125" w:rsidRPr="00865CEB" w:rsidTr="009A318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- педагог-психолог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 xml:space="preserve">Нет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0</w:t>
            </w:r>
          </w:p>
        </w:tc>
      </w:tr>
      <w:tr w:rsidR="001A5125" w:rsidRPr="00865CEB" w:rsidTr="009A318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- педагог дополнительного 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0</w:t>
            </w:r>
          </w:p>
        </w:tc>
      </w:tr>
      <w:tr w:rsidR="001A5125" w:rsidRPr="00865CEB" w:rsidTr="009A318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1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- педагог-организатор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  <w:r w:rsidRPr="00865CEB">
              <w:t xml:space="preserve">                </w:t>
            </w:r>
            <w:r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1A5125" w:rsidRPr="00865CEB" w:rsidTr="009A318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2"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2"/>
              <w:rPr>
                <w:rStyle w:val="FontStyle41"/>
              </w:rPr>
            </w:pPr>
            <w:r w:rsidRPr="00865CEB">
              <w:rPr>
                <w:rStyle w:val="FontStyle41"/>
              </w:rPr>
              <w:t>- др. должности (указать наименование)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2"/>
              <w:jc w:val="center"/>
            </w:pPr>
            <w:r w:rsidRPr="00865CEB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2"/>
              <w:jc w:val="center"/>
            </w:pPr>
            <w:r w:rsidRPr="00865CEB">
              <w:t>0</w:t>
            </w:r>
          </w:p>
        </w:tc>
      </w:tr>
      <w:tr w:rsidR="001A5125" w:rsidRPr="00865CEB" w:rsidTr="009A318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2"/>
              <w:rPr>
                <w:rStyle w:val="FontStyle41"/>
              </w:rPr>
            </w:pPr>
            <w:r w:rsidRPr="00865CEB">
              <w:rPr>
                <w:rStyle w:val="FontStyle41"/>
              </w:rPr>
              <w:t>Состав педагогического коллектива по стажу работы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2"/>
              <w:rPr>
                <w:rStyle w:val="FontStyle41"/>
              </w:rPr>
            </w:pPr>
            <w:r w:rsidRPr="00865CEB">
              <w:rPr>
                <w:rStyle w:val="FontStyle41"/>
              </w:rPr>
              <w:t>1-5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2"/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2"/>
              <w:jc w:val="center"/>
            </w:pPr>
            <w:r>
              <w:t>0</w:t>
            </w:r>
          </w:p>
        </w:tc>
      </w:tr>
      <w:tr w:rsidR="001A5125" w:rsidRPr="00865CEB" w:rsidTr="009A318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2"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2"/>
              <w:rPr>
                <w:rStyle w:val="FontStyle41"/>
              </w:rPr>
            </w:pPr>
            <w:r w:rsidRPr="00865CEB">
              <w:rPr>
                <w:rStyle w:val="FontStyle41"/>
              </w:rPr>
              <w:t>5-10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2"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2"/>
              <w:jc w:val="center"/>
            </w:pPr>
            <w:r>
              <w:t>33</w:t>
            </w:r>
          </w:p>
        </w:tc>
      </w:tr>
      <w:tr w:rsidR="001A5125" w:rsidRPr="00865CEB" w:rsidTr="009A318F">
        <w:trPr>
          <w:trHeight w:val="115"/>
        </w:trPr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2"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2"/>
              <w:rPr>
                <w:rStyle w:val="FontStyle41"/>
              </w:rPr>
            </w:pPr>
            <w:r w:rsidRPr="00865CEB">
              <w:rPr>
                <w:rStyle w:val="FontStyle41"/>
              </w:rPr>
              <w:t>свыше 20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2"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2"/>
            </w:pPr>
            <w:r w:rsidRPr="00865CEB">
              <w:t xml:space="preserve">          </w:t>
            </w:r>
            <w:r>
              <w:t>67</w:t>
            </w:r>
          </w:p>
        </w:tc>
      </w:tr>
      <w:tr w:rsidR="001A5125" w:rsidRPr="00865CEB" w:rsidTr="009A318F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Педагогические работники, имеющие звание Заслуженный учитель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1A5125" w:rsidRPr="00865CEB" w:rsidTr="009A318F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0</w:t>
            </w:r>
          </w:p>
        </w:tc>
      </w:tr>
    </w:tbl>
    <w:p w:rsidR="001A5125" w:rsidRPr="000F7C41" w:rsidRDefault="001A5125" w:rsidP="001A5125">
      <w:pPr>
        <w:pStyle w:val="Style12"/>
        <w:widowControl/>
        <w:spacing w:before="72"/>
        <w:rPr>
          <w:rStyle w:val="FontStyle37"/>
          <w:b w:val="0"/>
        </w:rPr>
      </w:pPr>
    </w:p>
    <w:p w:rsidR="001A5125" w:rsidRPr="00865CEB" w:rsidRDefault="001A5125" w:rsidP="001A5125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</w:rPr>
      </w:pPr>
      <w:r w:rsidRPr="00865CEB">
        <w:rPr>
          <w:rStyle w:val="FontStyle37"/>
        </w:rPr>
        <w:t>3.5. Материально-технические условия реализации основных  образовательных программ:</w:t>
      </w:r>
      <w:r w:rsidRPr="00865CEB">
        <w:rPr>
          <w:rStyle w:val="FontStyle37"/>
        </w:rPr>
        <w:br/>
      </w:r>
      <w:r w:rsidRPr="000F7C41">
        <w:rPr>
          <w:rStyle w:val="FontStyle38"/>
          <w:b w:val="0"/>
        </w:rPr>
        <w:t xml:space="preserve">3.5.1. </w:t>
      </w:r>
      <w:r w:rsidRPr="000F7C41">
        <w:rPr>
          <w:rStyle w:val="FontStyle37"/>
          <w:b w:val="0"/>
        </w:rPr>
        <w:t>Материально-техническая база учреждения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409"/>
        <w:gridCol w:w="5671"/>
      </w:tblGrid>
      <w:tr w:rsidR="001A5125" w:rsidRPr="00865CEB" w:rsidTr="009A318F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8"/>
              <w:widowControl/>
              <w:ind w:left="1128"/>
              <w:rPr>
                <w:rStyle w:val="FontStyle39"/>
              </w:rPr>
            </w:pPr>
            <w:r w:rsidRPr="00865CEB">
              <w:rPr>
                <w:rStyle w:val="FontStyle39"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8"/>
              <w:widowControl/>
              <w:ind w:left="1277"/>
              <w:rPr>
                <w:rStyle w:val="FontStyle39"/>
              </w:rPr>
            </w:pPr>
            <w:r w:rsidRPr="00865CEB">
              <w:rPr>
                <w:rStyle w:val="FontStyle39"/>
              </w:rPr>
              <w:t>Кол-во мест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8"/>
              <w:widowControl/>
              <w:ind w:left="845"/>
              <w:rPr>
                <w:rStyle w:val="FontStyle39"/>
              </w:rPr>
            </w:pPr>
            <w:r w:rsidRPr="00865CEB">
              <w:rPr>
                <w:rStyle w:val="FontStyle39"/>
              </w:rPr>
              <w:t>Площадь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8"/>
              <w:widowControl/>
              <w:spacing w:line="250" w:lineRule="exact"/>
              <w:rPr>
                <w:rStyle w:val="FontStyle39"/>
              </w:rPr>
            </w:pPr>
            <w:r w:rsidRPr="00865CEB">
              <w:rPr>
                <w:rStyle w:val="FontStyle39"/>
              </w:rPr>
              <w:t>Количество единиц ценного оборудования</w:t>
            </w:r>
          </w:p>
        </w:tc>
      </w:tr>
      <w:tr w:rsidR="001A5125" w:rsidRPr="00865CEB" w:rsidTr="009A318F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865CEB">
              <w:rPr>
                <w:rStyle w:val="FontStyle41"/>
                <w:b/>
              </w:rPr>
              <w:t>Столовая</w:t>
            </w:r>
          </w:p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40</w:t>
            </w:r>
            <w:r w:rsidRPr="00865CEB">
              <w:t xml:space="preserve">  </w:t>
            </w:r>
            <w:proofErr w:type="spellStart"/>
            <w:r w:rsidRPr="00865CEB">
              <w:t>кв</w:t>
            </w:r>
            <w:proofErr w:type="gramStart"/>
            <w:r w:rsidRPr="00865CEB">
              <w:t>.м</w:t>
            </w:r>
            <w:proofErr w:type="spellEnd"/>
            <w:proofErr w:type="gramEnd"/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– 3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1A5125" w:rsidRPr="00865CEB" w:rsidRDefault="001A5125" w:rsidP="009A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морозильная камера – 2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1A5125" w:rsidRPr="00865CEB" w:rsidRDefault="001A5125" w:rsidP="009A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CEB">
              <w:rPr>
                <w:rFonts w:ascii="Times New Roman" w:hAnsi="Times New Roman"/>
                <w:sz w:val="24"/>
                <w:szCs w:val="24"/>
              </w:rPr>
              <w:t>электромясорубка</w:t>
            </w:r>
            <w:proofErr w:type="spellEnd"/>
            <w:r w:rsidRPr="00865CEB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1A5125" w:rsidRPr="00865CEB" w:rsidRDefault="001A5125" w:rsidP="009A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стеллаж для посуды – 1 шт.</w:t>
            </w:r>
          </w:p>
          <w:p w:rsidR="001A5125" w:rsidRPr="00865CEB" w:rsidRDefault="001A5125" w:rsidP="009A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ванна для мытья посуды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1A5125" w:rsidRPr="00865CEB" w:rsidRDefault="001A5125" w:rsidP="009A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столы разделочные-4  шт.</w:t>
            </w:r>
          </w:p>
          <w:p w:rsidR="001A5125" w:rsidRPr="00865CEB" w:rsidRDefault="001A5125" w:rsidP="009A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водонагреватели – 4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1A5125" w:rsidRPr="00865CEB" w:rsidRDefault="001A5125" w:rsidP="009A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электроплиты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1A5125" w:rsidRPr="00865CEB" w:rsidRDefault="001A5125" w:rsidP="009A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столы для приёма пищи -7</w:t>
            </w:r>
          </w:p>
          <w:p w:rsidR="001A5125" w:rsidRPr="00865CEB" w:rsidRDefault="001A5125" w:rsidP="009A318F">
            <w:pPr>
              <w:pStyle w:val="Style13"/>
              <w:widowControl/>
            </w:pPr>
          </w:p>
        </w:tc>
      </w:tr>
    </w:tbl>
    <w:p w:rsidR="001A5125" w:rsidRPr="00865CEB" w:rsidRDefault="001A5125" w:rsidP="001A5125">
      <w:pPr>
        <w:pStyle w:val="Style12"/>
        <w:widowControl/>
        <w:rPr>
          <w:rStyle w:val="FontStyle37"/>
          <w:u w:val="single"/>
        </w:rPr>
      </w:pPr>
    </w:p>
    <w:p w:rsidR="001A5125" w:rsidRPr="000F7C41" w:rsidRDefault="001A5125" w:rsidP="001A5125">
      <w:pPr>
        <w:pStyle w:val="Style12"/>
        <w:widowControl/>
        <w:rPr>
          <w:rStyle w:val="FontStyle37"/>
          <w:b w:val="0"/>
        </w:rPr>
      </w:pPr>
      <w:r w:rsidRPr="000F7C41">
        <w:rPr>
          <w:rStyle w:val="FontStyle37"/>
          <w:b w:val="0"/>
        </w:rPr>
        <w:t>3.5.2. Комплексное оснащение учебного процесса:</w:t>
      </w:r>
    </w:p>
    <w:tbl>
      <w:tblPr>
        <w:tblW w:w="147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6806"/>
        <w:gridCol w:w="3835"/>
      </w:tblGrid>
      <w:tr w:rsidR="001A5125" w:rsidRPr="00865CEB" w:rsidTr="009A318F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4"/>
              <w:widowControl/>
              <w:ind w:left="4747"/>
              <w:rPr>
                <w:rStyle w:val="FontStyle36"/>
              </w:rPr>
            </w:pPr>
            <w:r w:rsidRPr="00865CEB">
              <w:rPr>
                <w:rStyle w:val="FontStyle36"/>
              </w:rPr>
              <w:t>Показатель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4"/>
              <w:widowControl/>
              <w:ind w:left="538"/>
              <w:rPr>
                <w:rStyle w:val="FontStyle36"/>
              </w:rPr>
            </w:pPr>
            <w:r w:rsidRPr="00865CEB">
              <w:rPr>
                <w:rStyle w:val="FontStyle36"/>
              </w:rPr>
              <w:t>Фактический показатель</w:t>
            </w:r>
          </w:p>
        </w:tc>
      </w:tr>
      <w:tr w:rsidR="001A5125" w:rsidRPr="00865CEB" w:rsidTr="009A318F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ind w:left="5" w:right="1051" w:hanging="5"/>
              <w:rPr>
                <w:rStyle w:val="FontStyle41"/>
              </w:rPr>
            </w:pPr>
            <w:r w:rsidRPr="00865CEB">
              <w:rPr>
                <w:rStyle w:val="FontStyle41"/>
              </w:rPr>
              <w:t xml:space="preserve">Наличие/отсутствие акта готовности образовательного учреждения к текущему учебному году и (или) заключений </w:t>
            </w:r>
            <w:proofErr w:type="spellStart"/>
            <w:r w:rsidRPr="00865CEB">
              <w:rPr>
                <w:rStyle w:val="FontStyle41"/>
              </w:rPr>
              <w:t>Госпожнадзора</w:t>
            </w:r>
            <w:proofErr w:type="spellEnd"/>
            <w:r w:rsidRPr="00865CEB">
              <w:rPr>
                <w:rStyle w:val="FontStyle41"/>
              </w:rPr>
              <w:t xml:space="preserve"> и </w:t>
            </w:r>
            <w:proofErr w:type="spellStart"/>
            <w:r w:rsidRPr="00865CEB">
              <w:rPr>
                <w:rStyle w:val="FontStyle41"/>
              </w:rPr>
              <w:t>Роспотребнадзора</w:t>
            </w:r>
            <w:proofErr w:type="spellEnd"/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 xml:space="preserve">Имеется </w:t>
            </w:r>
          </w:p>
        </w:tc>
      </w:tr>
      <w:tr w:rsidR="001A5125" w:rsidRPr="00865CEB" w:rsidTr="009A318F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50" w:lineRule="exact"/>
              <w:rPr>
                <w:rStyle w:val="FontStyle41"/>
              </w:rPr>
            </w:pPr>
            <w:r w:rsidRPr="00865CEB">
              <w:rPr>
                <w:rStyle w:val="FontStyle41"/>
              </w:rPr>
              <w:t>Материально-техническое     оснащение образовательного процесса обеспечивает возможность: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- ведения официального сайта учреждения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Да, </w:t>
            </w:r>
            <w:hyperlink r:id="rId8" w:history="1">
              <w:r w:rsidRPr="003C7E55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3C7E55">
                <w:rPr>
                  <w:rStyle w:val="a5"/>
                  <w:sz w:val="24"/>
                  <w:szCs w:val="24"/>
                </w:rPr>
                <w:t>://</w:t>
              </w:r>
              <w:r w:rsidRPr="003C7E55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3C7E55">
                <w:rPr>
                  <w:rStyle w:val="a5"/>
                  <w:sz w:val="24"/>
                  <w:szCs w:val="24"/>
                </w:rPr>
                <w:t>.</w:t>
              </w:r>
              <w:r w:rsidRPr="003C7E55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Pr="003C7E55">
                <w:rPr>
                  <w:rStyle w:val="a5"/>
                  <w:sz w:val="24"/>
                  <w:szCs w:val="24"/>
                </w:rPr>
                <w:t>06008.</w:t>
              </w:r>
              <w:proofErr w:type="spellStart"/>
              <w:r w:rsidRPr="003C7E55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3C7E55">
                <w:rPr>
                  <w:rStyle w:val="a5"/>
                  <w:sz w:val="24"/>
                  <w:szCs w:val="24"/>
                </w:rPr>
                <w:t>35.</w:t>
              </w:r>
              <w:proofErr w:type="spellStart"/>
              <w:r w:rsidRPr="003C7E55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6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125" w:rsidRPr="00865CEB" w:rsidRDefault="001A5125" w:rsidP="009A318F">
            <w:pPr>
              <w:pStyle w:val="Style13"/>
              <w:widowControl/>
              <w:jc w:val="center"/>
            </w:pP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- доступа в школьной библиотеке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нет</w:t>
            </w: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- к информационным ресурсам Интернета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Да</w:t>
            </w: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- коллекциям медиа-ресурсов на электронных носителях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Да</w:t>
            </w: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- создания и использования информации;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Да</w:t>
            </w: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- получения информации различными способами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Да</w:t>
            </w: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50" w:lineRule="exact"/>
              <w:rPr>
                <w:rStyle w:val="FontStyle41"/>
              </w:rPr>
            </w:pPr>
            <w:r w:rsidRPr="00865CEB">
              <w:rPr>
                <w:rStyle w:val="FontStyle41"/>
              </w:rPr>
              <w:t xml:space="preserve">- включения </w:t>
            </w:r>
            <w:proofErr w:type="gramStart"/>
            <w:r w:rsidRPr="00865CEB">
              <w:rPr>
                <w:rStyle w:val="FontStyle41"/>
              </w:rPr>
              <w:t>обучающихся</w:t>
            </w:r>
            <w:proofErr w:type="gramEnd"/>
            <w:r w:rsidRPr="00865CEB">
              <w:rPr>
                <w:rStyle w:val="FontStyle41"/>
              </w:rPr>
              <w:t xml:space="preserve"> в проектную и учебно-исследовательскую деятельность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Да</w:t>
            </w: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- проведения экспериментов, наблюдений (включая наблюдение микрообъектов);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Да</w:t>
            </w: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Да</w:t>
            </w:r>
          </w:p>
        </w:tc>
      </w:tr>
      <w:tr w:rsidR="001A5125" w:rsidRPr="00865CEB" w:rsidTr="009A318F">
        <w:tc>
          <w:tcPr>
            <w:tcW w:w="109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t>наличие учебн</w:t>
            </w:r>
            <w:proofErr w:type="gramStart"/>
            <w:r w:rsidRPr="00865CEB">
              <w:t>о-</w:t>
            </w:r>
            <w:proofErr w:type="gramEnd"/>
            <w:r w:rsidRPr="00865CEB">
              <w:t xml:space="preserve"> лабораторного оборудования для выполнения в полном объеме практической части реализуемых образовательных программ </w:t>
            </w:r>
            <w:proofErr w:type="spellStart"/>
            <w:r w:rsidRPr="00865CEB">
              <w:t>начльного</w:t>
            </w:r>
            <w:proofErr w:type="spellEnd"/>
            <w:r w:rsidRPr="00865CEB">
              <w:t xml:space="preserve"> общего образования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Да</w:t>
            </w:r>
          </w:p>
        </w:tc>
      </w:tr>
    </w:tbl>
    <w:p w:rsidR="001A5125" w:rsidRPr="000F7C41" w:rsidRDefault="001A5125" w:rsidP="001A5125">
      <w:pPr>
        <w:pStyle w:val="Style12"/>
        <w:widowControl/>
        <w:rPr>
          <w:rStyle w:val="FontStyle37"/>
          <w:b w:val="0"/>
        </w:rPr>
      </w:pPr>
      <w:r w:rsidRPr="000F7C41">
        <w:rPr>
          <w:rStyle w:val="FontStyle37"/>
          <w:b w:val="0"/>
        </w:rPr>
        <w:t>3.5.3. Информационно-образовательная среда</w:t>
      </w:r>
    </w:p>
    <w:p w:rsidR="001A5125" w:rsidRPr="00865CEB" w:rsidRDefault="001A5125" w:rsidP="001A5125">
      <w:pPr>
        <w:pStyle w:val="Style12"/>
        <w:widowControl/>
        <w:rPr>
          <w:rStyle w:val="FontStyle37"/>
          <w:u w:val="single"/>
        </w:rPr>
      </w:pPr>
    </w:p>
    <w:tbl>
      <w:tblPr>
        <w:tblW w:w="14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6096"/>
        <w:gridCol w:w="4690"/>
      </w:tblGrid>
      <w:tr w:rsidR="001A5125" w:rsidRPr="00865CEB" w:rsidTr="009A318F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2"/>
              <w:widowControl/>
              <w:spacing w:line="240" w:lineRule="auto"/>
              <w:ind w:left="4392"/>
              <w:rPr>
                <w:rStyle w:val="FontStyle36"/>
              </w:rPr>
            </w:pPr>
            <w:r w:rsidRPr="00865CEB">
              <w:rPr>
                <w:rStyle w:val="FontStyle36"/>
              </w:rPr>
              <w:t>Показатель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2"/>
              <w:widowControl/>
              <w:ind w:left="1555" w:right="1560"/>
              <w:rPr>
                <w:rStyle w:val="FontStyle36"/>
              </w:rPr>
            </w:pPr>
            <w:r w:rsidRPr="00865CEB">
              <w:rPr>
                <w:rStyle w:val="FontStyle36"/>
              </w:rPr>
              <w:t>Фактический показатель</w:t>
            </w:r>
          </w:p>
        </w:tc>
      </w:tr>
      <w:tr w:rsidR="001A5125" w:rsidRPr="00865CEB" w:rsidTr="009A318F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50" w:lineRule="exact"/>
              <w:ind w:left="10" w:hanging="10"/>
              <w:rPr>
                <w:rStyle w:val="FontStyle41"/>
              </w:rPr>
            </w:pPr>
            <w:r w:rsidRPr="00865CEB">
              <w:rPr>
                <w:rStyle w:val="FontStyle41"/>
              </w:rPr>
              <w:t>Требования        к        информационно-образовательной       среде       основной образовательной     программы     общего образования на 1-3 ступенях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ind w:left="19" w:hanging="19"/>
              <w:rPr>
                <w:rStyle w:val="FontStyle41"/>
              </w:rPr>
            </w:pPr>
            <w:r w:rsidRPr="00865CEB">
              <w:rPr>
                <w:rStyle w:val="FontStyle41"/>
              </w:rPr>
              <w:t>Информационно-образовательная   среда   образовательного учреждения обеспечивает:</w:t>
            </w:r>
          </w:p>
          <w:p w:rsidR="001A5125" w:rsidRPr="00865CEB" w:rsidRDefault="001A5125" w:rsidP="009A318F">
            <w:pPr>
              <w:pStyle w:val="Style15"/>
              <w:widowControl/>
              <w:ind w:left="10" w:hanging="10"/>
              <w:rPr>
                <w:rStyle w:val="FontStyle41"/>
              </w:rPr>
            </w:pPr>
            <w:r w:rsidRPr="00865CEB">
              <w:rPr>
                <w:rStyle w:val="FontStyle41"/>
              </w:rPr>
              <w:t>- информационно-методическую поддержку образовательного процесса и его ресурсного обеспечения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Да</w:t>
            </w: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59" w:lineRule="exact"/>
              <w:ind w:right="1598"/>
              <w:rPr>
                <w:rStyle w:val="FontStyle41"/>
              </w:rPr>
            </w:pPr>
            <w:r w:rsidRPr="00865CEB">
              <w:rPr>
                <w:rStyle w:val="FontStyle41"/>
              </w:rPr>
              <w:t>- мониторинг и фиксацию хода результатов образовательного процесса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Да</w:t>
            </w: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 xml:space="preserve">- мониторинг здоровья </w:t>
            </w:r>
            <w:proofErr w:type="gramStart"/>
            <w:r w:rsidRPr="00865CEB">
              <w:rPr>
                <w:rStyle w:val="FontStyle41"/>
              </w:rPr>
              <w:t>обучающихся</w:t>
            </w:r>
            <w:proofErr w:type="gram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Да</w:t>
            </w: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50" w:lineRule="exact"/>
              <w:rPr>
                <w:rStyle w:val="FontStyle41"/>
              </w:rPr>
            </w:pPr>
            <w:r w:rsidRPr="00865CEB">
              <w:rPr>
                <w:rStyle w:val="FontStyle41"/>
              </w:rPr>
              <w:t>- современные процедуры создания, поиска, сбора, анализа, обработки, хранения и представления информации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 xml:space="preserve"> Да</w:t>
            </w: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ind w:right="1181"/>
              <w:rPr>
                <w:rStyle w:val="FontStyle41"/>
              </w:rPr>
            </w:pPr>
            <w:r w:rsidRPr="00865CEB">
              <w:rPr>
                <w:rStyle w:val="FontStyle41"/>
              </w:rPr>
              <w:t>- дистанционное взаимодействие всех участников образовательного процесса: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Посредством официального  сайта школы, через электронную почту</w:t>
            </w: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а) обучающихся, их родителей (законных представителей);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Да</w:t>
            </w: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б) педагогических работников,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Да</w:t>
            </w: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в) органов управления в сфере образования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Да</w:t>
            </w: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г) общественности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Да</w:t>
            </w: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д) учреждений дополнительного образования детей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Да</w:t>
            </w: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rPr>
                <w:rStyle w:val="FontStyle41"/>
              </w:rPr>
            </w:pPr>
            <w:r w:rsidRPr="00865CEB">
              <w:rPr>
                <w:rStyle w:val="FontStyle41"/>
              </w:rPr>
              <w:t>- % педагогических, руководящих работников образовательного учреждения компетентных в решении профессиональных задач с применением ИКТ;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100%</w:t>
            </w: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- обеспечена поддержка применения ИКТ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100%</w:t>
            </w:r>
          </w:p>
        </w:tc>
      </w:tr>
      <w:tr w:rsidR="001A5125" w:rsidRPr="00865CEB" w:rsidTr="009A318F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>Наличие/отсутствие внутренней локальной сети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Нет</w:t>
            </w:r>
          </w:p>
        </w:tc>
      </w:tr>
      <w:tr w:rsidR="001A5125" w:rsidRPr="00865CEB" w:rsidTr="009A318F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865CEB">
              <w:rPr>
                <w:rStyle w:val="FontStyle41"/>
              </w:rPr>
              <w:t xml:space="preserve">Количество </w:t>
            </w:r>
            <w:proofErr w:type="gramStart"/>
            <w:r w:rsidRPr="00865CEB">
              <w:rPr>
                <w:rStyle w:val="FontStyle41"/>
              </w:rPr>
              <w:t>обучающихся</w:t>
            </w:r>
            <w:proofErr w:type="gramEnd"/>
            <w:r w:rsidRPr="00865CEB">
              <w:rPr>
                <w:rStyle w:val="FontStyle41"/>
              </w:rPr>
              <w:t xml:space="preserve"> на 1 компьютер в сравнении со средним областным показателем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>
              <w:t>4</w:t>
            </w:r>
            <w:r w:rsidRPr="00865CEB">
              <w:t xml:space="preserve"> обучающихся </w:t>
            </w:r>
          </w:p>
        </w:tc>
      </w:tr>
    </w:tbl>
    <w:p w:rsidR="001A5125" w:rsidRPr="00865CEB" w:rsidRDefault="001A5125" w:rsidP="001A5125">
      <w:pPr>
        <w:pStyle w:val="Style12"/>
        <w:widowControl/>
        <w:rPr>
          <w:rStyle w:val="FontStyle37"/>
          <w:u w:val="single"/>
        </w:rPr>
      </w:pPr>
    </w:p>
    <w:p w:rsidR="001A5125" w:rsidRPr="000F7C41" w:rsidRDefault="001A5125" w:rsidP="001A5125">
      <w:pPr>
        <w:pStyle w:val="Style12"/>
        <w:widowControl/>
        <w:rPr>
          <w:rStyle w:val="FontStyle37"/>
          <w:b w:val="0"/>
        </w:rPr>
      </w:pPr>
      <w:r w:rsidRPr="000F7C41">
        <w:rPr>
          <w:rStyle w:val="FontStyle37"/>
          <w:b w:val="0"/>
        </w:rPr>
        <w:t>3.5.4.   Учебно-методическое и информационное обеспечение реализации основных образовательных  программ общего образования</w:t>
      </w:r>
    </w:p>
    <w:tbl>
      <w:tblPr>
        <w:tblW w:w="148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6096"/>
        <w:gridCol w:w="2837"/>
        <w:gridCol w:w="1786"/>
      </w:tblGrid>
      <w:tr w:rsidR="001A5125" w:rsidRPr="00865CEB" w:rsidTr="009A318F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4"/>
              <w:widowControl/>
              <w:ind w:left="4392"/>
              <w:rPr>
                <w:rStyle w:val="FontStyle36"/>
              </w:rPr>
            </w:pPr>
            <w:r w:rsidRPr="00865CEB">
              <w:rPr>
                <w:rStyle w:val="FontStyle36"/>
              </w:rPr>
              <w:t>Показатель</w:t>
            </w: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4"/>
              <w:widowControl/>
              <w:ind w:left="634"/>
              <w:jc w:val="center"/>
              <w:rPr>
                <w:rStyle w:val="FontStyle34"/>
              </w:rPr>
            </w:pPr>
            <w:r w:rsidRPr="00865CEB">
              <w:rPr>
                <w:rStyle w:val="FontStyle36"/>
              </w:rPr>
              <w:t>Фактический показатель</w:t>
            </w:r>
          </w:p>
          <w:p w:rsidR="001A5125" w:rsidRPr="00865CEB" w:rsidRDefault="001A5125" w:rsidP="009A318F">
            <w:pPr>
              <w:pStyle w:val="Style14"/>
              <w:widowControl/>
              <w:jc w:val="center"/>
              <w:rPr>
                <w:rStyle w:val="FontStyle36"/>
              </w:rPr>
            </w:pPr>
            <w:r w:rsidRPr="00865CEB">
              <w:rPr>
                <w:rStyle w:val="FontStyle36"/>
              </w:rPr>
              <w:t>оснащенности</w:t>
            </w:r>
          </w:p>
        </w:tc>
      </w:tr>
      <w:tr w:rsidR="001A5125" w:rsidRPr="00865CEB" w:rsidTr="009A318F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</w:rPr>
            </w:pPr>
            <w:r w:rsidRPr="00865CEB">
              <w:rPr>
                <w:rStyle w:val="FontStyle41"/>
              </w:rPr>
              <w:lastRenderedPageBreak/>
              <w:t>Учебная,                учебно-методическая литература     и     иные     библиотечно-информационные ресурсы 1-3 ступени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1"/>
              <w:widowControl/>
              <w:ind w:firstLine="5"/>
              <w:rPr>
                <w:rStyle w:val="FontStyle41"/>
              </w:rPr>
            </w:pPr>
            <w:r w:rsidRPr="00865CEB">
              <w:rPr>
                <w:rStyle w:val="FontStyle41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  <w:r>
              <w:t>1 компьютер</w:t>
            </w:r>
            <w:r w:rsidRPr="00865CEB">
              <w:t xml:space="preserve"> с выходом в Интернет</w:t>
            </w:r>
          </w:p>
          <w:p w:rsidR="001A5125" w:rsidRPr="00865CEB" w:rsidRDefault="001A5125" w:rsidP="009A318F">
            <w:pPr>
              <w:pStyle w:val="Style13"/>
              <w:widowControl/>
            </w:pPr>
            <w:r>
              <w:t xml:space="preserve"> 7 </w:t>
            </w:r>
            <w:r w:rsidRPr="00865CEB">
              <w:t>ноутбука с выходом в Интернет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100%</w:t>
            </w: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 w:rsidRPr="00865CEB">
              <w:rPr>
                <w:rStyle w:val="FontStyle41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1"/>
              <w:widowControl/>
              <w:spacing w:line="245" w:lineRule="exact"/>
              <w:ind w:firstLine="5"/>
              <w:rPr>
                <w:rStyle w:val="FontStyle41"/>
              </w:rPr>
            </w:pPr>
            <w:r w:rsidRPr="00865CEB">
              <w:rPr>
                <w:rStyle w:val="FontStyle41"/>
              </w:rPr>
              <w:t xml:space="preserve">- наличие </w:t>
            </w:r>
            <w:proofErr w:type="gramStart"/>
            <w:r w:rsidRPr="00865CEB">
              <w:rPr>
                <w:rStyle w:val="FontStyle41"/>
              </w:rPr>
              <w:t>интерактивного</w:t>
            </w:r>
            <w:proofErr w:type="gramEnd"/>
            <w:r w:rsidRPr="00865CEB">
              <w:rPr>
                <w:rStyle w:val="FontStyle41"/>
              </w:rPr>
              <w:t xml:space="preserve"> электронного контента по всем учебным предметам;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Нет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jc w:val="center"/>
            </w:pPr>
            <w:r w:rsidRPr="00865CEB">
              <w:t>0</w:t>
            </w:r>
          </w:p>
        </w:tc>
      </w:tr>
      <w:tr w:rsidR="001A5125" w:rsidRPr="00865CEB" w:rsidTr="009A318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125" w:rsidRPr="00865CEB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21"/>
              <w:widowControl/>
              <w:ind w:firstLine="5"/>
              <w:rPr>
                <w:rStyle w:val="FontStyle41"/>
              </w:rPr>
            </w:pPr>
            <w:r w:rsidRPr="00865CEB">
              <w:rPr>
                <w:rStyle w:val="FontStyle41"/>
              </w:rPr>
              <w:t>- 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</w:pPr>
            <w:r>
              <w:t xml:space="preserve">                   0</w:t>
            </w:r>
            <w:r w:rsidRPr="00865CEB">
              <w:t xml:space="preserve">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25" w:rsidRPr="00865CEB" w:rsidRDefault="001A5125" w:rsidP="009A318F">
            <w:pPr>
              <w:pStyle w:val="Style13"/>
              <w:widowControl/>
              <w:ind w:left="360"/>
            </w:pPr>
            <w:r w:rsidRPr="00865CEB">
              <w:t xml:space="preserve">       </w:t>
            </w:r>
            <w:r>
              <w:t>0%</w:t>
            </w:r>
          </w:p>
        </w:tc>
      </w:tr>
    </w:tbl>
    <w:p w:rsidR="001A5125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1A5125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1A5125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1A5125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1A5125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1A5125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1A5125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1A5125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1A5125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1A5125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1A5125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1A5125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1A5125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1A5125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1A5125" w:rsidRDefault="001A5125" w:rsidP="001A5125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1A5125" w:rsidRDefault="001A5125" w:rsidP="001A512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5125" w:rsidRPr="00865CEB" w:rsidRDefault="001A5125" w:rsidP="001A51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4.Структура управления, </w:t>
      </w:r>
      <w:r w:rsidRPr="00865CEB">
        <w:rPr>
          <w:rFonts w:ascii="Times New Roman" w:hAnsi="Times New Roman"/>
          <w:b/>
          <w:sz w:val="24"/>
          <w:szCs w:val="24"/>
        </w:rPr>
        <w:t>государственно-общественн</w:t>
      </w:r>
      <w:r>
        <w:rPr>
          <w:rFonts w:ascii="Times New Roman" w:hAnsi="Times New Roman"/>
          <w:b/>
          <w:sz w:val="24"/>
          <w:szCs w:val="24"/>
        </w:rPr>
        <w:t>ого управления и самоуправления</w:t>
      </w:r>
    </w:p>
    <w:p w:rsidR="001A5125" w:rsidRPr="00865CEB" w:rsidRDefault="001A5125" w:rsidP="001A5125">
      <w:pPr>
        <w:pStyle w:val="af3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</w:t>
      </w:r>
      <w:r w:rsidRPr="00865CEB">
        <w:rPr>
          <w:b/>
          <w:i/>
          <w:sz w:val="24"/>
          <w:szCs w:val="24"/>
        </w:rPr>
        <w:t>Структура  управления МБОУ «</w:t>
      </w:r>
      <w:proofErr w:type="spellStart"/>
      <w:r>
        <w:rPr>
          <w:b/>
          <w:i/>
          <w:sz w:val="24"/>
          <w:szCs w:val="24"/>
        </w:rPr>
        <w:t>Климушинская</w:t>
      </w:r>
      <w:proofErr w:type="spellEnd"/>
      <w:r>
        <w:rPr>
          <w:b/>
          <w:i/>
          <w:sz w:val="24"/>
          <w:szCs w:val="24"/>
        </w:rPr>
        <w:t xml:space="preserve"> начальная школа – детский сад</w:t>
      </w:r>
      <w:r w:rsidRPr="00865CEB">
        <w:rPr>
          <w:b/>
          <w:i/>
          <w:sz w:val="24"/>
          <w:szCs w:val="24"/>
        </w:rPr>
        <w:t>»</w:t>
      </w:r>
    </w:p>
    <w:p w:rsidR="001A5125" w:rsidRPr="00865CEB" w:rsidRDefault="00463914" w:rsidP="001A5125">
      <w:pPr>
        <w:pStyle w:val="af3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16.15pt;margin-top:196.9pt;width:.05pt;height:22.5pt;z-index:251676672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62" type="#_x0000_t32" style="position:absolute;left:0;text-align:left;margin-left:15.95pt;margin-top:119.9pt;width:.1pt;height:26.75pt;z-index:251680768" o:connectortype="straight">
            <v:stroke startarrow="block" endarrow="block"/>
          </v:shape>
        </w:pict>
      </w:r>
      <w:r>
        <w:rPr>
          <w:b/>
          <w:noProof/>
          <w:sz w:val="24"/>
          <w:szCs w:val="24"/>
        </w:rPr>
        <w:pict>
          <v:shape id="_x0000_s1056" type="#_x0000_t32" style="position:absolute;left:0;text-align:left;margin-left:138.4pt;margin-top:56.6pt;width:.05pt;height:28.5pt;z-index:251674624" o:connectortype="straight">
            <v:stroke startarrow="block" endarrow="block"/>
          </v:shape>
        </w:pict>
      </w:r>
      <w:r>
        <w:rPr>
          <w:b/>
          <w:noProof/>
          <w:sz w:val="24"/>
          <w:szCs w:val="24"/>
        </w:rPr>
        <w:pict>
          <v:shape id="_x0000_s1026" type="#_x0000_t32" style="position:absolute;left:0;text-align:left;margin-left:228.45pt;margin-top:193.15pt;width:.75pt;height:157.5pt;z-index:251660288" o:connectortype="straight">
            <v:stroke endarrow="block"/>
          </v:shape>
        </w:pict>
      </w:r>
    </w:p>
    <w:p w:rsidR="001A5125" w:rsidRPr="00865CEB" w:rsidRDefault="00463914" w:rsidP="001A5125">
      <w:pPr>
        <w:pStyle w:val="af3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50" type="#_x0000_t32" style="position:absolute;left:0;text-align:left;margin-left:476.7pt;margin-top:308.3pt;width:0;height:26.25pt;z-index:251668480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47" type="#_x0000_t32" style="position:absolute;left:0;text-align:left;margin-left:15.95pt;margin-top:238.55pt;width:.2pt;height:34.85pt;z-index:251665408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44" type="#_x0000_t32" style="position:absolute;left:0;text-align:left;margin-left:296.7pt;margin-top:243.05pt;width:0;height:91.5pt;z-index:251662336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45" type="#_x0000_t32" style="position:absolute;left:0;text-align:left;margin-left:324.45pt;margin-top:240.75pt;width:49.5pt;height:91.5pt;flip:x;z-index:251663360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46" type="#_x0000_t32" style="position:absolute;left:0;text-align:left;margin-left:16.2pt;margin-top:297pt;width:0;height:30.75pt;z-index:251664384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-16.05pt;margin-top:274.5pt;width:96pt;height:22.5pt;z-index:251666432">
            <v:textbox style="mso-next-textbox:#_x0000_s1048">
              <w:txbxContent>
                <w:p w:rsidR="001A5125" w:rsidRPr="00C53F20" w:rsidRDefault="001A5125" w:rsidP="001A5125">
                  <w:pPr>
                    <w:rPr>
                      <w:sz w:val="24"/>
                      <w:szCs w:val="24"/>
                    </w:rPr>
                  </w:pPr>
                  <w:r w:rsidRPr="00C53F20">
                    <w:rPr>
                      <w:sz w:val="24"/>
                      <w:szCs w:val="24"/>
                    </w:rPr>
                    <w:t>Учителя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49" type="#_x0000_t32" style="position:absolute;left:0;text-align:left;margin-left:142.2pt;margin-top:240.75pt;width:0;height:87pt;z-index:251667456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51" type="#_x0000_t32" style="position:absolute;left:0;text-align:left;margin-left:-52.8pt;margin-top:80.25pt;width:0;height:129.75pt;z-index:251669504" o:connectortype="straight"/>
        </w:pict>
      </w:r>
      <w:r>
        <w:rPr>
          <w:b/>
          <w:noProof/>
          <w:sz w:val="24"/>
          <w:szCs w:val="24"/>
        </w:rPr>
        <w:pict>
          <v:shape id="_x0000_s1052" type="#_x0000_t32" style="position:absolute;left:0;text-align:left;margin-left:476.7pt;margin-top:108.75pt;width:0;height:165.75pt;z-index:251670528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53" type="#_x0000_t32" style="position:absolute;left:0;text-align:left;margin-left:16.2pt;margin-top:108.75pt;width:460.5pt;height:0;z-index:251671552" o:connectortype="straight"/>
        </w:pict>
      </w:r>
      <w:r>
        <w:rPr>
          <w:b/>
          <w:noProof/>
          <w:sz w:val="24"/>
          <w:szCs w:val="24"/>
        </w:rPr>
        <w:pict>
          <v:shape id="_x0000_s1054" type="#_x0000_t32" style="position:absolute;left:0;text-align:left;margin-left:400.2pt;margin-top:108.75pt;width:1.5pt;height:96pt;z-index:251672576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55" type="#_x0000_t32" style="position:absolute;left:0;text-align:left;margin-left:319.95pt;margin-top:108.75pt;width:1.5pt;height:96pt;z-index:251673600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57" type="#_x0000_t32" style="position:absolute;left:0;text-align:left;margin-left:142.2pt;margin-top:170.25pt;width:0;height:34.5pt;z-index:251675648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59" type="#_x0000_t32" style="position:absolute;left:0;text-align:left;margin-left:286.95pt;margin-top:75.75pt;width:22.5pt;height:0;z-index:251677696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60" type="#_x0000_t32" style="position:absolute;left:0;text-align:left;margin-left:286.2pt;margin-top:27.75pt;width:.75pt;height:48pt;z-index:251678720" o:connectortype="straight"/>
        </w:pict>
      </w:r>
      <w:r>
        <w:rPr>
          <w:b/>
          <w:noProof/>
          <w:sz w:val="24"/>
          <w:szCs w:val="24"/>
        </w:rPr>
        <w:pict>
          <v:shape id="_x0000_s1061" type="#_x0000_t32" style="position:absolute;left:0;text-align:left;margin-left:70.95pt;margin-top:80.25pt;width:26.25pt;height:.05pt;z-index:251679744" o:connectortype="straight">
            <v:stroke startarrow="block" endarrow="block"/>
          </v:shape>
        </w:pict>
      </w:r>
      <w:r>
        <w:rPr>
          <w:b/>
          <w:noProof/>
          <w:sz w:val="24"/>
          <w:szCs w:val="24"/>
        </w:rPr>
        <w:pict>
          <v:shape id="_x0000_s1063" type="#_x0000_t32" style="position:absolute;left:0;text-align:left;margin-left:270.45pt;margin-top:27.75pt;width:30.75pt;height:0;z-index:251681792" o:connectortype="straight">
            <v:stroke startarrow="block" endarrow="block"/>
          </v:shape>
        </w:pict>
      </w:r>
      <w:r>
        <w:rPr>
          <w:b/>
          <w:noProof/>
          <w:sz w:val="24"/>
          <w:szCs w:val="24"/>
        </w:rPr>
        <w:pict>
          <v:shape id="_x0000_s1064" type="#_x0000_t32" style="position:absolute;left:0;text-align:left;margin-left:176.45pt;margin-top:21.75pt;width:24pt;height:.75pt;z-index:251682816" o:connectortype="straight">
            <v:stroke startarrow="block" endarrow="block"/>
          </v:shape>
        </w:pict>
      </w:r>
      <w:r w:rsidR="001A5125" w:rsidRPr="00865CE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1A5125" w:rsidRPr="00865CEB" w:rsidRDefault="00463914" w:rsidP="001A5125">
      <w:pPr>
        <w:pStyle w:val="ad"/>
        <w:spacing w:before="0" w:after="0"/>
        <w:jc w:val="both"/>
      </w:pPr>
      <w:r>
        <w:rPr>
          <w:b/>
          <w:noProof/>
        </w:rPr>
        <w:lastRenderedPageBreak/>
        <w:pict>
          <v:group id="_x0000_s1027" style="position:absolute;left:0;text-align:left;margin-left:-40.95pt;margin-top:2.85pt;width:545.25pt;height:366.75pt;z-index:251661312" coordorigin="855,2250" coordsize="10740,7155">
            <v:shape id="_x0000_s1028" type="#_x0000_t202" style="position:absolute;left:1095;top:3315;width:2025;height:690">
              <v:textbox style="mso-next-textbox:#_x0000_s1028">
                <w:txbxContent>
                  <w:p w:rsidR="001A5125" w:rsidRPr="00471E9F" w:rsidRDefault="001A5125" w:rsidP="001A5125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71E9F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Педагогический </w:t>
                    </w:r>
                  </w:p>
                  <w:p w:rsidR="001A5125" w:rsidRPr="00471E9F" w:rsidRDefault="001A5125" w:rsidP="001A5125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71E9F">
                      <w:rPr>
                        <w:rFonts w:ascii="Times New Roman" w:hAnsi="Times New Roman"/>
                        <w:sz w:val="24"/>
                        <w:szCs w:val="24"/>
                      </w:rPr>
                      <w:t>совет</w:t>
                    </w:r>
                  </w:p>
                  <w:p w:rsidR="001A5125" w:rsidRPr="00471E9F" w:rsidRDefault="001A5125" w:rsidP="001A5125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  <v:shape id="_x0000_s1029" type="#_x0000_t202" style="position:absolute;left:3645;top:2250;width:1585;height:495">
              <v:textbox style="mso-next-textbox:#_x0000_s1029">
                <w:txbxContent>
                  <w:p w:rsidR="001A5125" w:rsidRPr="00471E9F" w:rsidRDefault="001A5125" w:rsidP="001A5125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71E9F">
                      <w:rPr>
                        <w:rFonts w:ascii="Times New Roman" w:hAnsi="Times New Roman"/>
                        <w:sz w:val="24"/>
                        <w:szCs w:val="24"/>
                      </w:rPr>
                      <w:t>Совет  ОУ</w:t>
                    </w:r>
                  </w:p>
                </w:txbxContent>
              </v:textbox>
            </v:shape>
            <v:shape id="_x0000_s1030" type="#_x0000_t202" style="position:absolute;left:5712;top:2250;width:1398;height:660">
              <v:textbox style="mso-next-textbox:#_x0000_s1030">
                <w:txbxContent>
                  <w:p w:rsidR="001A5125" w:rsidRPr="00471E9F" w:rsidRDefault="001A5125" w:rsidP="001A5125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71E9F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Директор </w:t>
                    </w:r>
                  </w:p>
                  <w:p w:rsidR="001A5125" w:rsidRPr="00471E9F" w:rsidRDefault="001A5125" w:rsidP="001A5125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71E9F">
                      <w:rPr>
                        <w:rFonts w:ascii="Times New Roman" w:hAnsi="Times New Roman"/>
                        <w:sz w:val="24"/>
                        <w:szCs w:val="24"/>
                      </w:rPr>
                      <w:t>ОУ</w:t>
                    </w:r>
                  </w:p>
                </w:txbxContent>
              </v:textbox>
            </v:shape>
            <v:shape id="_x0000_s1031" type="#_x0000_t202" style="position:absolute;left:7725;top:2250;width:2988;height:735">
              <v:textbox style="mso-next-textbox:#_x0000_s1031">
                <w:txbxContent>
                  <w:p w:rsidR="001A5125" w:rsidRPr="00471E9F" w:rsidRDefault="001A5125" w:rsidP="001A5125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71E9F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Общее собрание </w:t>
                    </w:r>
                  </w:p>
                  <w:p w:rsidR="001A5125" w:rsidRPr="00471E9F" w:rsidRDefault="001A5125" w:rsidP="001A5125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71E9F">
                      <w:rPr>
                        <w:rFonts w:ascii="Times New Roman" w:hAnsi="Times New Roman"/>
                        <w:sz w:val="24"/>
                        <w:szCs w:val="24"/>
                      </w:rPr>
                      <w:t>трудового коллектива</w:t>
                    </w:r>
                  </w:p>
                </w:txbxContent>
              </v:textbox>
            </v:shape>
            <v:shape id="_x0000_s1032" type="#_x0000_t202" style="position:absolute;left:3645;top:3315;width:1796;height:690">
              <v:textbox style="mso-next-textbox:#_x0000_s1032">
                <w:txbxContent>
                  <w:p w:rsidR="001A5125" w:rsidRPr="00471E9F" w:rsidRDefault="001A5125" w:rsidP="001A5125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71E9F">
                      <w:rPr>
                        <w:rFonts w:ascii="Times New Roman" w:hAnsi="Times New Roman"/>
                        <w:sz w:val="24"/>
                        <w:szCs w:val="24"/>
                      </w:rPr>
                      <w:t>Родительский комитет</w:t>
                    </w:r>
                  </w:p>
                </w:txbxContent>
              </v:textbox>
            </v:shape>
            <v:shape id="_x0000_s1033" type="#_x0000_t202" style="position:absolute;left:1200;top:4575;width:1920;height:930">
              <v:textbox style="mso-next-textbox:#_x0000_s1033">
                <w:txbxContent>
                  <w:p w:rsidR="001A5125" w:rsidRPr="000924F5" w:rsidRDefault="001A5125" w:rsidP="001A5125"/>
                </w:txbxContent>
              </v:textbox>
            </v:shape>
            <v:shape id="_x0000_s1034" type="#_x0000_t202" style="position:absolute;left:7890;top:3300;width:2310;height:705">
              <v:textbox style="mso-next-textbox:#_x0000_s1034">
                <w:txbxContent>
                  <w:p w:rsidR="001A5125" w:rsidRPr="00471E9F" w:rsidRDefault="001A5125" w:rsidP="001A5125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71E9F">
                      <w:rPr>
                        <w:rFonts w:ascii="Times New Roman" w:hAnsi="Times New Roman"/>
                        <w:sz w:val="24"/>
                        <w:szCs w:val="24"/>
                      </w:rPr>
                      <w:t>Профсоюзный комитет</w:t>
                    </w:r>
                  </w:p>
                  <w:p w:rsidR="001A5125" w:rsidRPr="00471E9F" w:rsidRDefault="001A5125" w:rsidP="001A5125">
                    <w:pPr>
                      <w:rPr>
                        <w:rFonts w:ascii="Times New Roman" w:hAnsi="Times New Roman"/>
                      </w:rPr>
                    </w:pPr>
                    <w:r w:rsidRPr="00471E9F">
                      <w:rPr>
                        <w:rFonts w:ascii="Times New Roman" w:hAnsi="Times New Roman"/>
                      </w:rPr>
                      <w:t>комитет</w:t>
                    </w:r>
                  </w:p>
                </w:txbxContent>
              </v:textbox>
            </v:shape>
            <v:shape id="_x0000_s1035" type="#_x0000_t202" style="position:absolute;left:3686;top:4575;width:1755;height:930">
              <v:textbox style="mso-next-textbox:#_x0000_s1035">
                <w:txbxContent>
                  <w:p w:rsidR="001A5125" w:rsidRPr="000924F5" w:rsidRDefault="001A5125" w:rsidP="001A5125"/>
                </w:txbxContent>
              </v:textbox>
            </v:shape>
            <v:shape id="_x0000_s1036" type="#_x0000_t202" style="position:absolute;left:1200;top:6030;width:1920;height:705">
              <v:textbox style="mso-next-textbox:#_x0000_s1036">
                <w:txbxContent>
                  <w:p w:rsidR="001A5125" w:rsidRPr="00471E9F" w:rsidRDefault="001A5125" w:rsidP="001A5125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37" type="#_x0000_t202" style="position:absolute;left:5910;top:4575;width:1980;height:930">
              <v:textbox style="mso-next-textbox:#_x0000_s1037">
                <w:txbxContent>
                  <w:p w:rsidR="001A5125" w:rsidRPr="000924F5" w:rsidRDefault="001A5125" w:rsidP="001A5125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  <v:shape id="_x0000_s1038" type="#_x0000_t202" style="position:absolute;left:3780;top:6195;width:1932;height:720">
              <v:textbox style="mso-next-textbox:#_x0000_s1038">
                <w:txbxContent>
                  <w:p w:rsidR="001A5125" w:rsidRPr="00471E9F" w:rsidRDefault="001A5125" w:rsidP="001A5125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1A5125" w:rsidRPr="00471E9F" w:rsidRDefault="001A5125" w:rsidP="001A5125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71E9F">
                      <w:rPr>
                        <w:rFonts w:ascii="Times New Roman" w:hAnsi="Times New Roman"/>
                        <w:sz w:val="24"/>
                        <w:szCs w:val="24"/>
                      </w:rPr>
                      <w:t>руководителей</w:t>
                    </w:r>
                  </w:p>
                  <w:p w:rsidR="001A5125" w:rsidRPr="00471E9F" w:rsidRDefault="001A5125" w:rsidP="001A5125">
                    <w:pPr>
                      <w:rPr>
                        <w:rFonts w:ascii="Times New Roman" w:hAnsi="Times New Roman"/>
                      </w:rPr>
                    </w:pPr>
                    <w:r w:rsidRPr="00471E9F">
                      <w:rPr>
                        <w:rFonts w:ascii="Times New Roman" w:hAnsi="Times New Roman"/>
                      </w:rPr>
                      <w:t xml:space="preserve"> </w:t>
                    </w:r>
                  </w:p>
                  <w:p w:rsidR="001A5125" w:rsidRPr="00471E9F" w:rsidRDefault="001A5125" w:rsidP="001A5125">
                    <w:pPr>
                      <w:rPr>
                        <w:rFonts w:ascii="Times New Roman" w:hAnsi="Times New Roman"/>
                      </w:rPr>
                    </w:pPr>
                    <w:r w:rsidRPr="00471E9F">
                      <w:rPr>
                        <w:rFonts w:ascii="Times New Roman" w:hAnsi="Times New Roman"/>
                      </w:rPr>
                      <w:t>руководителей</w:t>
                    </w:r>
                  </w:p>
                </w:txbxContent>
              </v:textbox>
            </v:shape>
            <v:shape id="_x0000_s1039" type="#_x0000_t202" style="position:absolute;left:7110;top:6195;width:1890;height:630">
              <v:textbox style="mso-next-textbox:#_x0000_s1039">
                <w:txbxContent>
                  <w:p w:rsidR="001A5125" w:rsidRPr="00471E9F" w:rsidRDefault="001A5125" w:rsidP="001A5125">
                    <w:pPr>
                      <w:rPr>
                        <w:rFonts w:ascii="Times New Roman" w:hAnsi="Times New Roman"/>
                      </w:rPr>
                    </w:pPr>
                  </w:p>
                  <w:p w:rsidR="001A5125" w:rsidRPr="00471E9F" w:rsidRDefault="001A5125" w:rsidP="001A5125">
                    <w:pPr>
                      <w:rPr>
                        <w:rFonts w:ascii="Times New Roman" w:hAnsi="Times New Roman"/>
                      </w:rPr>
                    </w:pPr>
                    <w:r w:rsidRPr="00471E9F">
                      <w:rPr>
                        <w:rFonts w:ascii="Times New Roman" w:hAnsi="Times New Roman"/>
                      </w:rPr>
                      <w:t>педагог</w:t>
                    </w:r>
                  </w:p>
                  <w:p w:rsidR="001A5125" w:rsidRPr="00471E9F" w:rsidRDefault="001A5125" w:rsidP="001A5125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  <v:shape id="_x0000_s1040" type="#_x0000_t202" style="position:absolute;left:9180;top:6195;width:1755;height:630">
              <v:textbox style="mso-next-textbox:#_x0000_s1040">
                <w:txbxContent>
                  <w:p w:rsidR="001A5125" w:rsidRPr="00471E9F" w:rsidRDefault="001A5125" w:rsidP="001A5125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41" type="#_x0000_t202" style="position:absolute;left:9960;top:7590;width:1635;height:450">
              <v:textbox style="mso-next-textbox:#_x0000_s1041">
                <w:txbxContent>
                  <w:p w:rsidR="001A5125" w:rsidRPr="00471E9F" w:rsidRDefault="001A5125" w:rsidP="001A5125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71E9F">
                      <w:rPr>
                        <w:rFonts w:ascii="Times New Roman" w:hAnsi="Times New Roman"/>
                        <w:sz w:val="24"/>
                        <w:szCs w:val="24"/>
                      </w:rPr>
                      <w:t>Завхоз ОУ</w:t>
                    </w:r>
                  </w:p>
                </w:txbxContent>
              </v:textbox>
            </v:shape>
            <v:shape id="_x0000_s1042" type="#_x0000_t202" style="position:absolute;left:855;top:8655;width:7980;height:750">
              <v:textbox style="mso-next-textbox:#_x0000_s1042">
                <w:txbxContent>
                  <w:p w:rsidR="001A5125" w:rsidRPr="00471E9F" w:rsidRDefault="001A5125" w:rsidP="001A5125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Р</w:t>
                    </w:r>
                    <w:r w:rsidRPr="00471E9F">
                      <w:rPr>
                        <w:rFonts w:ascii="Times New Roman" w:hAnsi="Times New Roman"/>
                        <w:sz w:val="24"/>
                        <w:szCs w:val="24"/>
                      </w:rPr>
                      <w:t>одители,</w:t>
                    </w:r>
                    <w:r w:rsidRPr="00471E9F">
                      <w:rPr>
                        <w:rFonts w:ascii="Times New Roman" w:hAnsi="Times New Roman"/>
                      </w:rPr>
                      <w:t xml:space="preserve"> </w:t>
                    </w:r>
                    <w:r w:rsidRPr="00471E9F">
                      <w:rPr>
                        <w:rFonts w:ascii="Times New Roman" w:hAnsi="Times New Roman"/>
                        <w:sz w:val="24"/>
                        <w:szCs w:val="24"/>
                      </w:rPr>
                      <w:t>обще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ственность.</w:t>
                    </w:r>
                  </w:p>
                </w:txbxContent>
              </v:textbox>
            </v:shape>
            <v:shape id="_x0000_s1043" type="#_x0000_t202" style="position:absolute;left:9660;top:8655;width:1935;height:750">
              <v:textbox style="mso-next-textbox:#_x0000_s1043">
                <w:txbxContent>
                  <w:p w:rsidR="001A5125" w:rsidRPr="00471E9F" w:rsidRDefault="001A5125" w:rsidP="001A5125">
                    <w:pPr>
                      <w:rPr>
                        <w:rFonts w:ascii="Times New Roman" w:hAnsi="Times New Roman"/>
                      </w:rPr>
                    </w:pPr>
                    <w:proofErr w:type="spellStart"/>
                    <w:r w:rsidRPr="00471E9F">
                      <w:rPr>
                        <w:rFonts w:ascii="Times New Roman" w:hAnsi="Times New Roman"/>
                      </w:rPr>
                      <w:t>Обслужи</w:t>
                    </w:r>
                    <w:r>
                      <w:rPr>
                        <w:rFonts w:ascii="Times New Roman" w:hAnsi="Times New Roman"/>
                      </w:rPr>
                      <w:t>вающий</w:t>
                    </w:r>
                    <w:r w:rsidRPr="00471E9F">
                      <w:rPr>
                        <w:rFonts w:ascii="Times New Roman" w:hAnsi="Times New Roman"/>
                      </w:rPr>
                      <w:t>персонал</w:t>
                    </w:r>
                    <w:proofErr w:type="spellEnd"/>
                  </w:p>
                  <w:p w:rsidR="001A5125" w:rsidRPr="00471E9F" w:rsidRDefault="001A5125" w:rsidP="001A5125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="001A5125" w:rsidRPr="00865CEB">
        <w:t xml:space="preserve">   Управление школой 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  <w:r w:rsidR="001A5125" w:rsidRPr="00865CEB">
        <w:br/>
        <w:t>Управление школой осуществляется на основе сочетания принципов самоуправления коллектива и единоначалия.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br/>
      </w:r>
      <w:r w:rsidRPr="00865CEB">
        <w:rPr>
          <w:b/>
          <w:u w:val="single"/>
        </w:rPr>
        <w:br/>
        <w:t>Первый уровень структуры</w:t>
      </w:r>
      <w:r w:rsidRPr="00865CEB">
        <w:t xml:space="preserve"> 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rPr>
          <w:b/>
          <w:u w:val="single"/>
        </w:rPr>
        <w:t>На втором уровне структуры</w:t>
      </w:r>
      <w:r w:rsidRPr="00865CEB">
        <w:t xml:space="preserve"> 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Общее собрание трудового коллектива, профсоюзный комитет ОУ.</w:t>
      </w:r>
    </w:p>
    <w:p w:rsidR="001A5125" w:rsidRPr="00865CEB" w:rsidRDefault="001A5125" w:rsidP="001A5125">
      <w:pPr>
        <w:pStyle w:val="ad"/>
        <w:spacing w:before="0" w:after="0"/>
        <w:jc w:val="both"/>
      </w:pPr>
      <w:r>
        <w:rPr>
          <w:b/>
          <w:u w:val="single"/>
        </w:rPr>
        <w:t>Третий</w:t>
      </w:r>
      <w:r w:rsidRPr="00865CEB">
        <w:rPr>
          <w:b/>
          <w:u w:val="single"/>
        </w:rPr>
        <w:t xml:space="preserve"> уровень организационной структуры управления</w:t>
      </w:r>
      <w:r w:rsidRPr="00865CEB">
        <w:t xml:space="preserve"> – уровень учителей, функциональных служб (по содержанию – это уровень оперативного управления), структу</w:t>
      </w:r>
      <w:r>
        <w:t xml:space="preserve">рных подразделений школы. </w:t>
      </w:r>
    </w:p>
    <w:p w:rsidR="001A5125" w:rsidRPr="00865CEB" w:rsidRDefault="001A5125" w:rsidP="001A5125">
      <w:pPr>
        <w:pStyle w:val="ad"/>
        <w:spacing w:before="0" w:after="0"/>
        <w:jc w:val="both"/>
      </w:pPr>
      <w:r>
        <w:rPr>
          <w:b/>
          <w:u w:val="single"/>
        </w:rPr>
        <w:t>Четвертый</w:t>
      </w:r>
      <w:r w:rsidRPr="00865CEB">
        <w:rPr>
          <w:b/>
          <w:u w:val="single"/>
        </w:rPr>
        <w:t xml:space="preserve"> уровень организационной структур</w:t>
      </w:r>
      <w:r>
        <w:rPr>
          <w:b/>
          <w:u w:val="single"/>
        </w:rPr>
        <w:t>ы.</w:t>
      </w:r>
      <w:r w:rsidRPr="00865CEB">
        <w:t xml:space="preserve">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865CEB">
        <w:t>соуправления</w:t>
      </w:r>
      <w:proofErr w:type="spellEnd"/>
      <w:r w:rsidRPr="00865CEB">
        <w:t>». Иерархические связи</w:t>
      </w:r>
      <w:r>
        <w:t xml:space="preserve"> по отношению к субъектам четвертого</w:t>
      </w:r>
      <w:r w:rsidRPr="00865CEB">
        <w:t xml:space="preserve"> уровня предполагают курирование, помощь, педагогическое руководство.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br/>
      </w:r>
    </w:p>
    <w:p w:rsidR="001A5125" w:rsidRPr="00865CEB" w:rsidRDefault="001A5125" w:rsidP="001A5125">
      <w:pPr>
        <w:pStyle w:val="ad"/>
        <w:spacing w:before="0" w:after="0"/>
        <w:jc w:val="both"/>
      </w:pPr>
    </w:p>
    <w:p w:rsidR="001A5125" w:rsidRPr="000F7C41" w:rsidRDefault="001A5125" w:rsidP="001A5125">
      <w:pPr>
        <w:pStyle w:val="ad"/>
        <w:spacing w:before="0" w:after="0"/>
        <w:jc w:val="both"/>
        <w:rPr>
          <w:b/>
        </w:rPr>
      </w:pPr>
      <w:r w:rsidRPr="000F7C41">
        <w:rPr>
          <w:b/>
        </w:rPr>
        <w:t>Органы школьного самоуправления, их функции и полномочия: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Формами самоуправления школы являются:</w:t>
      </w:r>
    </w:p>
    <w:p w:rsidR="001A5125" w:rsidRPr="00865CEB" w:rsidRDefault="001A5125" w:rsidP="001A5125">
      <w:pPr>
        <w:pStyle w:val="ad"/>
        <w:spacing w:before="0" w:after="0"/>
        <w:jc w:val="both"/>
        <w:rPr>
          <w:rStyle w:val="af5"/>
        </w:rPr>
      </w:pPr>
      <w:r w:rsidRPr="00865CEB">
        <w:rPr>
          <w:rStyle w:val="af5"/>
        </w:rPr>
        <w:t xml:space="preserve">Совет школы, </w:t>
      </w:r>
    </w:p>
    <w:p w:rsidR="001A5125" w:rsidRPr="00865CEB" w:rsidRDefault="001A5125" w:rsidP="001A5125">
      <w:pPr>
        <w:pStyle w:val="ad"/>
        <w:spacing w:before="0" w:after="0"/>
        <w:jc w:val="both"/>
        <w:rPr>
          <w:rStyle w:val="af5"/>
        </w:rPr>
      </w:pPr>
      <w:r w:rsidRPr="00865CEB">
        <w:rPr>
          <w:rStyle w:val="af5"/>
        </w:rPr>
        <w:t>Общее собрание трудового коллектива,</w:t>
      </w:r>
    </w:p>
    <w:p w:rsidR="001A5125" w:rsidRPr="00865CEB" w:rsidRDefault="001A5125" w:rsidP="001A5125">
      <w:pPr>
        <w:pStyle w:val="ad"/>
        <w:spacing w:before="0" w:after="0"/>
        <w:jc w:val="both"/>
        <w:rPr>
          <w:rStyle w:val="af5"/>
        </w:rPr>
      </w:pPr>
      <w:r w:rsidRPr="00865CEB">
        <w:rPr>
          <w:rStyle w:val="af5"/>
        </w:rPr>
        <w:t xml:space="preserve"> Педагогический совет</w:t>
      </w:r>
    </w:p>
    <w:p w:rsidR="001A5125" w:rsidRPr="00865CEB" w:rsidRDefault="001A5125" w:rsidP="001A5125">
      <w:pPr>
        <w:pStyle w:val="ad"/>
        <w:spacing w:before="0" w:after="0"/>
        <w:jc w:val="both"/>
        <w:rPr>
          <w:rStyle w:val="af5"/>
        </w:rPr>
      </w:pPr>
      <w:r w:rsidRPr="00865CEB">
        <w:rPr>
          <w:rStyle w:val="af5"/>
        </w:rPr>
        <w:t>Родительский комитет.</w:t>
      </w:r>
    </w:p>
    <w:p w:rsidR="001A5125" w:rsidRPr="00865CEB" w:rsidRDefault="001A5125" w:rsidP="001A5125">
      <w:pPr>
        <w:pStyle w:val="ad"/>
        <w:spacing w:before="0" w:after="0"/>
        <w:jc w:val="both"/>
        <w:rPr>
          <w:rStyle w:val="af5"/>
          <w:b/>
        </w:rPr>
      </w:pPr>
      <w:r w:rsidRPr="00865CEB">
        <w:rPr>
          <w:i/>
          <w:iCs/>
        </w:rPr>
        <w:br/>
      </w:r>
      <w:r w:rsidRPr="00865CEB">
        <w:rPr>
          <w:rStyle w:val="af5"/>
          <w:b/>
        </w:rPr>
        <w:t>1.Совет школы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Общее руководство школой осуществляет выборный представительный орган – Совет школы, который состоит из предста</w:t>
      </w:r>
      <w:r>
        <w:t xml:space="preserve">вителей трудового коллектива – 4 человека, </w:t>
      </w:r>
      <w:r w:rsidRPr="00865CEB">
        <w:t xml:space="preserve"> родителей </w:t>
      </w:r>
      <w:r>
        <w:t>– 2 человека, общественности – 1</w:t>
      </w:r>
      <w:r w:rsidRPr="00865CEB">
        <w:t xml:space="preserve"> человека. Члены Совета школы выбираются на общих собраниях р</w:t>
      </w:r>
      <w:r>
        <w:t>одителей,</w:t>
      </w:r>
      <w:r w:rsidRPr="00865CEB">
        <w:t xml:space="preserve"> сотрудников школы. 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br/>
        <w:t>Деятельность Совета школы регламентируется Уставом и Положением о Совете школы.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Совет школы: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- определяет стратегию развития школы;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- утверждает основные направления развития школы;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-разрабатывает меры по совершенствованию содержания образования, внедрению инновационных технологий;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- ведает вопросами этики и гласности;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- контролирует расходование средств, являющихся собственностью школы;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- утверждает отдельные локальные акты, регулирующие деятельность школы;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- заслушивает отчеты директора о работе школы;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-создает временные или постоянные комиссии, советы по различным направлениям работы школы, устанавливает их полномочия;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-участвует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-осуществляет другие функции, предусмотренные Положением о Совете школы.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br/>
        <w:t>Заседания Совета школы созываются по мере необходимости, но не реже одного раза в полугодие.</w:t>
      </w:r>
    </w:p>
    <w:p w:rsidR="001A5125" w:rsidRDefault="001A5125" w:rsidP="001A5125">
      <w:pPr>
        <w:pStyle w:val="ad"/>
        <w:spacing w:before="0" w:after="0"/>
        <w:jc w:val="both"/>
      </w:pPr>
      <w:r w:rsidRPr="00865CEB">
        <w:br/>
        <w:t>Решения Совета школы принимаются открытым голосованием.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br/>
        <w:t>Решения Совета школы являются правомочными, если на его заседании присутствовало не менее двух третей состава и за них проголосовало не менее двух третей присутствующих.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br/>
        <w:t>Решения Совета школы, принятые в пределах его полномочий, являются обязательными для администрации и всех членов трудового коллектива школы.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br/>
      </w:r>
      <w:r w:rsidRPr="00865CEB">
        <w:rPr>
          <w:b/>
          <w:i/>
        </w:rPr>
        <w:t>2.Общее собрание трудового коллектива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lastRenderedPageBreak/>
        <w:br/>
        <w:t>Трудовой коллектив школы составляют все граждане, участвующие своим трудом в ее деятельности на основе трудового договора.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br/>
        <w:t>Полномочия трудового коллектива школы осуществляется общим собранием трудового коллектива.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br/>
        <w:t>Общее собрание трудового коллектива: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 xml:space="preserve">-рассматривает и принимает Устав школы, изменения и дополнения, вносимые в него; 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- заслушивает отчет директора о работе школы;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- утверждает план развития школы;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- рассматривает и принимает Правила внутреннего трудового распорядка, другие локальные акты, принимает решение о заключении коллективного договора;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- рассматривает и утверждает кандидатуры на представление педагогических работников к государственным и отраслевым наградам.</w:t>
      </w:r>
    </w:p>
    <w:p w:rsidR="001A5125" w:rsidRDefault="001A5125" w:rsidP="001A5125">
      <w:pPr>
        <w:pStyle w:val="ad"/>
        <w:spacing w:before="0" w:after="0"/>
        <w:jc w:val="both"/>
      </w:pPr>
      <w:r w:rsidRPr="00865CEB">
        <w:t xml:space="preserve"> </w:t>
      </w:r>
      <w:r w:rsidRPr="00865CEB">
        <w:br/>
        <w:t>Общее собрание трудового коллектива проводится не реже 2-х раз в год.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br/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</w:p>
    <w:p w:rsidR="001A5125" w:rsidRPr="00865CEB" w:rsidRDefault="001A5125" w:rsidP="001A5125">
      <w:pPr>
        <w:pStyle w:val="ad"/>
        <w:spacing w:before="0" w:after="0"/>
        <w:jc w:val="both"/>
      </w:pPr>
    </w:p>
    <w:p w:rsidR="001A5125" w:rsidRPr="00865CEB" w:rsidRDefault="001A5125" w:rsidP="001A5125">
      <w:pPr>
        <w:pStyle w:val="ad"/>
        <w:spacing w:before="0" w:after="0"/>
        <w:jc w:val="both"/>
        <w:rPr>
          <w:b/>
          <w:i/>
        </w:rPr>
      </w:pPr>
      <w:r w:rsidRPr="00865CEB">
        <w:rPr>
          <w:b/>
          <w:i/>
        </w:rPr>
        <w:t>3.Педагогический совет школы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совете, утвержденного Советом школы.</w:t>
      </w:r>
      <w:r w:rsidRPr="00865CEB">
        <w:br/>
        <w:t>Педагогический совет школы: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- рассматривает основные вопросы учебно-воспитательного процесса в школе;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- разрабатывает меры по совершенствованию содержания образования, внедрению инновационных технологий;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- приним</w:t>
      </w:r>
      <w:r>
        <w:t xml:space="preserve">ает решение о переводе </w:t>
      </w:r>
      <w:r w:rsidRPr="00865CEB">
        <w:t xml:space="preserve"> </w:t>
      </w:r>
      <w:proofErr w:type="gramStart"/>
      <w:r w:rsidRPr="00865CEB">
        <w:t>обучающихся</w:t>
      </w:r>
      <w:proofErr w:type="gramEnd"/>
      <w:r w:rsidRPr="00865CEB">
        <w:t>;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 xml:space="preserve">- обсуждает и утверждает планы работы школы; 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 xml:space="preserve"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</w:t>
      </w:r>
      <w:proofErr w:type="gramStart"/>
      <w:r w:rsidRPr="00865CEB">
        <w:t>труда</w:t>
      </w:r>
      <w:proofErr w:type="gramEnd"/>
      <w:r w:rsidRPr="00865CEB">
        <w:t xml:space="preserve"> обучающихся и другие вопросы образовательной деятельности школы;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 xml:space="preserve">- принимает решения об исключении </w:t>
      </w:r>
      <w:proofErr w:type="gramStart"/>
      <w:r w:rsidRPr="00865CEB">
        <w:t>обучающихся</w:t>
      </w:r>
      <w:proofErr w:type="gramEnd"/>
      <w:r w:rsidRPr="00865CEB">
        <w:t xml:space="preserve"> из школы в установленном законом порядке;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 xml:space="preserve">- осуществляет другие функции, предусмотренные Положением о Педагогическом совете. 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br/>
        <w:t>Педагогический совет созывается по мере необходимости, но не реже четырех раз в год.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br/>
        <w:t>Для ведения протокола и организации делопроизводства из числа педагогов избирается секретарь Педагогического совета.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lastRenderedPageBreak/>
        <w:br/>
        <w:t>Председателем Педагогического совета является директор школы.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br/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  <w:r w:rsidRPr="00865CEB">
        <w:br/>
        <w:t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1A5125" w:rsidRPr="00865CEB" w:rsidRDefault="001A5125" w:rsidP="001A5125">
      <w:pPr>
        <w:pStyle w:val="ad"/>
        <w:spacing w:before="0" w:after="0"/>
        <w:jc w:val="both"/>
        <w:rPr>
          <w:b/>
          <w:i/>
        </w:rPr>
      </w:pPr>
    </w:p>
    <w:p w:rsidR="001A5125" w:rsidRPr="00865CEB" w:rsidRDefault="001A5125" w:rsidP="001A5125">
      <w:pPr>
        <w:pStyle w:val="ad"/>
        <w:spacing w:before="0" w:after="0"/>
        <w:jc w:val="both"/>
        <w:rPr>
          <w:b/>
          <w:i/>
        </w:rPr>
      </w:pPr>
      <w:r w:rsidRPr="00865CEB">
        <w:rPr>
          <w:b/>
          <w:i/>
        </w:rPr>
        <w:t>4.Родительский комитет школы</w:t>
      </w:r>
    </w:p>
    <w:p w:rsidR="001A5125" w:rsidRPr="00865CEB" w:rsidRDefault="001A5125" w:rsidP="001A5125">
      <w:pPr>
        <w:pStyle w:val="af3"/>
        <w:jc w:val="both"/>
        <w:rPr>
          <w:sz w:val="24"/>
          <w:szCs w:val="24"/>
        </w:rPr>
      </w:pPr>
      <w:r w:rsidRPr="00865CEB">
        <w:rPr>
          <w:sz w:val="24"/>
          <w:szCs w:val="24"/>
        </w:rPr>
        <w:t xml:space="preserve">В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 создается Родительский комитет школы, который действует на основании Положения о Родительском комитете, утвержденного Советом школы.     В общешкольный родительский комитет, входят представители в лице родителей (законных представителей) от каждого класса. Из их числа выбирается председатель общешкольного родительского комитета.  В каждом классном коллективе организована работа родительского  комитета. </w:t>
      </w:r>
    </w:p>
    <w:p w:rsidR="001A5125" w:rsidRPr="00865CEB" w:rsidRDefault="001A5125" w:rsidP="001A5125">
      <w:pPr>
        <w:pStyle w:val="ad"/>
        <w:spacing w:before="0" w:after="0"/>
        <w:jc w:val="both"/>
      </w:pP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 xml:space="preserve">  Родительский комитет школы: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- вносит на рассмотрение органов самоуправления школы предложения по организации и проведению внеклассной работы с обучающимися, по организационн</w:t>
      </w:r>
      <w:proofErr w:type="gramStart"/>
      <w:r w:rsidRPr="00865CEB">
        <w:t>о-</w:t>
      </w:r>
      <w:proofErr w:type="gramEnd"/>
      <w:r w:rsidRPr="00865CEB">
        <w:t xml:space="preserve"> хозяйственным вопросам, по улучшению работы педагогического коллектива с родителями;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- устанавливает связи с административными органами, общественными организациями, предприятиями, учреждениями по вопросам оказания школе помощи в проведении воспитательной работы, укреплению ее материально-технической базы;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 xml:space="preserve">- принимает меры общественного воздействия по отношению к родителям </w:t>
      </w:r>
      <w:proofErr w:type="gramStart"/>
      <w:r w:rsidRPr="00865CEB">
        <w:t>обучающихся</w:t>
      </w:r>
      <w:proofErr w:type="gramEnd"/>
      <w:r w:rsidRPr="00865CEB">
        <w:t>, не выполняющим законодательство об образовании, нарушающим права обучающихся;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- участвует в работе по профориентации обучающихся путем организации экскурсий на производство, встреч с людьми разных профессий;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 xml:space="preserve">- участвует в работе по контролю за организацией питания </w:t>
      </w:r>
      <w:proofErr w:type="gramStart"/>
      <w:r w:rsidRPr="00865CEB">
        <w:t>обучающихся</w:t>
      </w:r>
      <w:proofErr w:type="gramEnd"/>
      <w:r w:rsidRPr="00865CEB">
        <w:t xml:space="preserve">. </w:t>
      </w:r>
    </w:p>
    <w:p w:rsidR="001A5125" w:rsidRPr="00865CEB" w:rsidRDefault="001A5125" w:rsidP="001A5125">
      <w:pPr>
        <w:pStyle w:val="ad"/>
        <w:spacing w:before="0" w:after="0"/>
        <w:jc w:val="both"/>
      </w:pPr>
    </w:p>
    <w:p w:rsidR="001A5125" w:rsidRPr="00865CEB" w:rsidRDefault="001A5125" w:rsidP="001A5125">
      <w:pPr>
        <w:pStyle w:val="ad"/>
        <w:spacing w:before="0" w:after="0"/>
        <w:jc w:val="both"/>
        <w:rPr>
          <w:b/>
          <w:i/>
        </w:rPr>
      </w:pPr>
      <w:r w:rsidRPr="00865CEB">
        <w:rPr>
          <w:b/>
          <w:i/>
        </w:rPr>
        <w:t>Структура методической работы</w:t>
      </w:r>
    </w:p>
    <w:p w:rsidR="001A5125" w:rsidRDefault="001A5125" w:rsidP="001A5125">
      <w:pPr>
        <w:pStyle w:val="ad"/>
        <w:spacing w:before="0" w:after="0"/>
        <w:jc w:val="both"/>
      </w:pPr>
      <w:r w:rsidRPr="00865CEB">
        <w:t xml:space="preserve">Каждый учитель состоит в  районном методическом объединении. </w:t>
      </w:r>
      <w:r>
        <w:t xml:space="preserve">РМО учителей начальных классов </w:t>
      </w:r>
      <w:proofErr w:type="gramStart"/>
      <w:r>
        <w:t xml:space="preserve">( </w:t>
      </w:r>
      <w:proofErr w:type="gramEnd"/>
      <w:r>
        <w:t>программа «Начальная школа 21 века»)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>По всем учебным предметам реализуется базовый уровень обучения учащихся. Все учителя имеют необходимую методическую базу  по своему предмету (программы, календарно-тематические планы, рабочие программы).</w:t>
      </w:r>
    </w:p>
    <w:p w:rsidR="001A5125" w:rsidRPr="00865CEB" w:rsidRDefault="001A5125" w:rsidP="001A5125">
      <w:pPr>
        <w:pStyle w:val="ad"/>
        <w:spacing w:before="0" w:after="0"/>
        <w:jc w:val="both"/>
      </w:pPr>
      <w:r w:rsidRPr="00865CEB">
        <w:t xml:space="preserve"> Все учащиеся обеспечены учебниками и необходимыми учебными пособиями. Фонд школьной библиотеки позволяет организовать учебно-воспитательный процесс на хорошем уровне.</w:t>
      </w:r>
    </w:p>
    <w:p w:rsidR="001A5125" w:rsidRPr="00865CEB" w:rsidRDefault="001A5125" w:rsidP="001A5125">
      <w:pPr>
        <w:pStyle w:val="af3"/>
        <w:jc w:val="both"/>
        <w:rPr>
          <w:i/>
          <w:sz w:val="24"/>
          <w:szCs w:val="24"/>
        </w:rPr>
      </w:pPr>
    </w:p>
    <w:p w:rsidR="001A5125" w:rsidRPr="00865CEB" w:rsidRDefault="001A5125" w:rsidP="001A5125">
      <w:pPr>
        <w:pStyle w:val="af3"/>
        <w:jc w:val="both"/>
        <w:rPr>
          <w:b/>
          <w:sz w:val="24"/>
          <w:szCs w:val="24"/>
        </w:rPr>
      </w:pPr>
    </w:p>
    <w:p w:rsidR="001A5125" w:rsidRPr="00865CEB" w:rsidRDefault="001A5125" w:rsidP="001A51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865CEB">
        <w:rPr>
          <w:rFonts w:ascii="Times New Roman" w:hAnsi="Times New Roman"/>
          <w:b/>
          <w:bCs/>
          <w:sz w:val="24"/>
          <w:szCs w:val="24"/>
        </w:rPr>
        <w:t>Самооценка общеобразовательных программ</w:t>
      </w:r>
    </w:p>
    <w:p w:rsidR="001A5125" w:rsidRPr="00865CEB" w:rsidRDefault="001A5125" w:rsidP="001A5125">
      <w:pPr>
        <w:pStyle w:val="1"/>
        <w:rPr>
          <w:i w:val="0"/>
          <w:iCs w:val="0"/>
          <w:sz w:val="24"/>
          <w:szCs w:val="24"/>
          <w:u w:val="single"/>
        </w:rPr>
      </w:pPr>
      <w:r w:rsidRPr="00865CEB">
        <w:rPr>
          <w:sz w:val="24"/>
          <w:szCs w:val="24"/>
        </w:rPr>
        <w:t xml:space="preserve">Общеобразовательные программы: </w:t>
      </w:r>
      <w:r>
        <w:rPr>
          <w:i w:val="0"/>
          <w:iCs w:val="0"/>
          <w:sz w:val="24"/>
          <w:szCs w:val="24"/>
          <w:u w:val="single"/>
        </w:rPr>
        <w:t xml:space="preserve">начальное общее образование </w:t>
      </w:r>
      <w:r w:rsidRPr="00865CEB">
        <w:rPr>
          <w:i w:val="0"/>
          <w:iCs w:val="0"/>
          <w:sz w:val="24"/>
          <w:szCs w:val="24"/>
          <w:u w:val="single"/>
        </w:rPr>
        <w:t>1-4 классы</w:t>
      </w:r>
      <w:r>
        <w:rPr>
          <w:i w:val="0"/>
          <w:iCs w:val="0"/>
          <w:sz w:val="24"/>
          <w:szCs w:val="24"/>
          <w:u w:val="single"/>
        </w:rPr>
        <w:t xml:space="preserve"> (ФГОС НОО)</w:t>
      </w:r>
    </w:p>
    <w:p w:rsidR="001A5125" w:rsidRPr="00865CEB" w:rsidRDefault="001A5125" w:rsidP="001A5125">
      <w:pPr>
        <w:tabs>
          <w:tab w:val="left" w:pos="3060"/>
        </w:tabs>
        <w:spacing w:after="0" w:line="240" w:lineRule="auto"/>
        <w:ind w:left="3060" w:hanging="3060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6"/>
        <w:gridCol w:w="3185"/>
        <w:gridCol w:w="1230"/>
        <w:gridCol w:w="1230"/>
        <w:gridCol w:w="1284"/>
        <w:gridCol w:w="7100"/>
      </w:tblGrid>
      <w:tr w:rsidR="001A5125" w:rsidRPr="00865CEB" w:rsidTr="009A318F">
        <w:trPr>
          <w:trHeight w:val="20"/>
          <w:tblHeader/>
        </w:trPr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Основные критерии к показателю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2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Примечания</w:t>
            </w:r>
          </w:p>
        </w:tc>
      </w:tr>
      <w:tr w:rsidR="001A5125" w:rsidRPr="00865CEB" w:rsidTr="009A318F">
        <w:trPr>
          <w:trHeight w:val="20"/>
          <w:tblHeader/>
        </w:trPr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Не соответ</w:t>
            </w: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основном соответ</w:t>
            </w: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Соответ</w:t>
            </w: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2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  <w:tblHeader/>
        </w:trPr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1). Цели (ожидаемые резуль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таты) образовательной программы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В целях ОП заложена ориентация на стратегические цели развития образования в РФ, на реализацию приоритетного национального проекта «Образование», Национальной образовательной инициативы «Наша новая школа» </w:t>
            </w:r>
          </w:p>
          <w:p w:rsidR="001A5125" w:rsidRPr="00865CEB" w:rsidRDefault="001A5125" w:rsidP="009A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865CEB">
              <w:rPr>
                <w:rFonts w:ascii="Times New Roman" w:hAnsi="Times New Roman"/>
                <w:iCs/>
                <w:sz w:val="24"/>
                <w:szCs w:val="24"/>
              </w:rPr>
              <w:t xml:space="preserve">В основных  образовательных  программах  школы в разделе «Цели образовательной программы» заложена ориентация на стратегические цели развития образования: «разработка новой образовательной модели, обеспечивающей процесс опережающего образования через создание единого образовательного пространства, предназначенного для разностороннего развития личности каждого ребёнка в доступных ему видах деятельности, для актуализации у него потребности и формирования способности к познавательно – творческому саморазвитию» </w:t>
            </w:r>
            <w:proofErr w:type="gramEnd"/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В целях ОП заложена ориентация на долгосрочную целевую программу «Развитие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 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 xml:space="preserve">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2016-2021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основных  образовательных  программах  школы </w:t>
            </w:r>
            <w:r w:rsidRPr="00865CEB">
              <w:rPr>
                <w:rFonts w:ascii="Times New Roman" w:hAnsi="Times New Roman"/>
                <w:iCs/>
                <w:sz w:val="24"/>
                <w:szCs w:val="24"/>
              </w:rPr>
              <w:t xml:space="preserve">подчёркивается учёт социально-экономических реалий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деревни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Климушино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865CEB">
              <w:rPr>
                <w:rFonts w:ascii="Times New Roman" w:hAnsi="Times New Roman"/>
                <w:iCs/>
                <w:sz w:val="24"/>
                <w:szCs w:val="24"/>
              </w:rPr>
              <w:t xml:space="preserve">представлен государственный заказ «создание условий для получения учащимися качественного образования в соответствии с государственными стандартами», заказ учащихся: «возможность получения качественного образования в современной высокотехнологичной и демократической школе», социальный заказ: обеспечение качественного образования, позволяющего выпускникам эффективно взаимодействовать с экономикой и обществом в соответствии с требованием эпохи». </w:t>
            </w:r>
            <w:proofErr w:type="gramEnd"/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Цели ориентированы на результаты освоения ОП всеми обучающимися с учетом их индивидуальных особенностей и возможностей (ОП содержит описание </w:t>
            </w: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«портрета (образа) выпускника» каждой ступени образования).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В основной образователь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ной программе школы р</w:t>
            </w:r>
            <w:r w:rsidRPr="00865CEB">
              <w:rPr>
                <w:rFonts w:ascii="Times New Roman" w:hAnsi="Times New Roman"/>
                <w:iCs/>
                <w:sz w:val="24"/>
                <w:szCs w:val="24"/>
              </w:rPr>
              <w:t>аскрываются ожидаемые результаты от реализации образовательной программы (повышение качества образования, овладение проектным методом, развитие социального проектирования, создание условий для обучения по индивидуальным 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бразовательным программам и др. и содержатся модель</w:t>
            </w:r>
            <w:r w:rsidRPr="00865CEB">
              <w:rPr>
                <w:rFonts w:ascii="Times New Roman" w:hAnsi="Times New Roman"/>
                <w:iCs/>
                <w:sz w:val="24"/>
                <w:szCs w:val="24"/>
              </w:rPr>
              <w:t xml:space="preserve"> выпускника для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первой</w:t>
            </w:r>
            <w:r w:rsidRPr="00865CEB">
              <w:rPr>
                <w:rFonts w:ascii="Times New Roman" w:hAnsi="Times New Roman"/>
                <w:iCs/>
                <w:sz w:val="24"/>
                <w:szCs w:val="24"/>
              </w:rPr>
              <w:t xml:space="preserve"> ступени образования</w:t>
            </w: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End"/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Цели отражают специфику общеобразовательной программы данного вида общеобразовательного учреждения, специфику ступеней общего образования.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Образовательная программа</w:t>
            </w:r>
            <w:r w:rsidRPr="00865CEB">
              <w:rPr>
                <w:rFonts w:ascii="Times New Roman" w:hAnsi="Times New Roman"/>
                <w:i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одержит цели и задачи для </w:t>
            </w:r>
            <w:r w:rsidRPr="00865CEB">
              <w:rPr>
                <w:rFonts w:ascii="Times New Roman" w:hAnsi="Times New Roman"/>
                <w:iCs/>
                <w:sz w:val="24"/>
                <w:szCs w:val="24"/>
              </w:rPr>
              <w:t xml:space="preserve"> ступени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начального</w:t>
            </w:r>
            <w:r w:rsidRPr="00865CEB">
              <w:rPr>
                <w:rFonts w:ascii="Times New Roman" w:hAnsi="Times New Roman"/>
                <w:iCs/>
                <w:sz w:val="24"/>
                <w:szCs w:val="24"/>
              </w:rPr>
              <w:t xml:space="preserve"> общего образования с учётом спецификации сельской школы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proofErr w:type="gramStart"/>
            <w:r w:rsidRPr="00865CEB">
              <w:rPr>
                <w:rFonts w:ascii="Times New Roman" w:hAnsi="Times New Roman"/>
                <w:sz w:val="24"/>
                <w:szCs w:val="24"/>
              </w:rPr>
              <w:t>направлена</w:t>
            </w:r>
            <w:proofErr w:type="gramEnd"/>
            <w:r w:rsidRPr="00865CEB">
              <w:rPr>
                <w:rFonts w:ascii="Times New Roman" w:hAnsi="Times New Roman"/>
                <w:sz w:val="24"/>
                <w:szCs w:val="24"/>
              </w:rPr>
              <w:t xml:space="preserve"> на выполнение требований ФГОС нового поколения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07C43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7C43">
              <w:rPr>
                <w:rFonts w:ascii="Times New Roman" w:hAnsi="Times New Roman"/>
                <w:iCs/>
                <w:sz w:val="24"/>
                <w:szCs w:val="24"/>
              </w:rPr>
              <w:t>Основная образовательная программа начального общ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его образования на период с 2019 по 2023</w:t>
            </w:r>
            <w:r w:rsidRPr="00007C43">
              <w:rPr>
                <w:rFonts w:ascii="Times New Roman" w:hAnsi="Times New Roman"/>
                <w:iCs/>
                <w:sz w:val="24"/>
                <w:szCs w:val="24"/>
              </w:rPr>
              <w:t xml:space="preserve"> годы ориентирована на реализацию требований ФГОС нового поколения. </w:t>
            </w:r>
          </w:p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Соблюдена преемственность основных образовательных программ начального, общего, среднего общего образования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07C43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7C43">
              <w:rPr>
                <w:rFonts w:ascii="Times New Roman" w:hAnsi="Times New Roman"/>
                <w:iCs/>
                <w:sz w:val="24"/>
                <w:szCs w:val="24"/>
              </w:rPr>
              <w:t>Соблюдена преемственность ООО НОО и ООП ООО, что отражено в целевых установках, моделях выпускника, планируемых результатах и УМК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</w:t>
            </w:r>
            <w:r w:rsidRPr="00007C43">
              <w:rPr>
                <w:rFonts w:ascii="Times New Roman" w:hAnsi="Times New Roman"/>
                <w:iCs/>
                <w:sz w:val="24"/>
                <w:szCs w:val="24"/>
              </w:rPr>
              <w:t>ачальная школа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21 века</w:t>
            </w:r>
            <w:r w:rsidRPr="00007C43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1A5125" w:rsidRPr="00865CEB" w:rsidTr="009A318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sz w:val="24"/>
                <w:szCs w:val="24"/>
              </w:rPr>
              <w:t>2). Адресность образовательной программы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ОП учитывает социально-демографические особенности микрорайона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 xml:space="preserve">Пояснительная записка ООП НОО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содержат </w:t>
            </w: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 xml:space="preserve"> описание социально-демографических особенностей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поселка. </w:t>
            </w: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07C43">
              <w:rPr>
                <w:rFonts w:ascii="Times New Roman" w:hAnsi="Times New Roman"/>
                <w:iCs/>
                <w:sz w:val="24"/>
                <w:szCs w:val="24"/>
              </w:rPr>
              <w:t>В программах «духовно-нравственного развития, воспитания обучающихся», «формирование культуры здорового и безопасного образа жизни», организации внеурочной деятельности раскрывается содержание организации свободного времени обучающихся и их занятости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Сформулированы принципы реализации внеурочной части ОП в рамках введения ФГОС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71E9F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 xml:space="preserve">Одним из принципов является создание условий </w:t>
            </w:r>
            <w:proofErr w:type="gramStart"/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для занятости обучающихся по интересам с целью организации их свободного от учёбы времени для развития</w:t>
            </w:r>
            <w:proofErr w:type="gramEnd"/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 xml:space="preserve"> творчества, здорового образа жизни, </w:t>
            </w:r>
            <w:proofErr w:type="spellStart"/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коммуникативности</w:t>
            </w:r>
            <w:proofErr w:type="spellEnd"/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, социализации и т.д.</w:t>
            </w:r>
          </w:p>
        </w:tc>
      </w:tr>
      <w:tr w:rsidR="001A5125" w:rsidRPr="00865CEB" w:rsidTr="009A318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3). Учебный план: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В пояснительной записке: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Отражена современная региональная нормативная база конструирования учебного плана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71E9F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При разработке учебного план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 на 2020-2021</w:t>
            </w: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 xml:space="preserve"> учебный год учтена современная нормативная правовая база в области образования: федеральные законы, указы, постановления и поручения Президента РФ, Постановления, распоряжения и поручения Правительства РФ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Отражены заявленные цели образовательной программы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71E9F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Цели ОП отражены в разделах учебного плана «Общая характеристика ОП 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О»</w:t>
            </w: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A5125" w:rsidRPr="00471E9F" w:rsidRDefault="001A5125" w:rsidP="009A318F">
            <w:pPr>
              <w:numPr>
                <w:ilvl w:val="0"/>
                <w:numId w:val="7"/>
              </w:numPr>
              <w:tabs>
                <w:tab w:val="left" w:pos="-39"/>
              </w:tabs>
              <w:snapToGri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 xml:space="preserve">обязательность реализации </w:t>
            </w:r>
            <w:proofErr w:type="spellStart"/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инвариативной</w:t>
            </w:r>
            <w:proofErr w:type="spellEnd"/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 xml:space="preserve"> части учебного плана (федерального и регионального компонента) в полном объёме;</w:t>
            </w:r>
          </w:p>
          <w:p w:rsidR="001A5125" w:rsidRPr="00471E9F" w:rsidRDefault="001A5125" w:rsidP="009A318F">
            <w:pPr>
              <w:numPr>
                <w:ilvl w:val="0"/>
                <w:numId w:val="7"/>
              </w:numPr>
              <w:tabs>
                <w:tab w:val="left" w:pos="-39"/>
              </w:tabs>
              <w:snapToGri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 xml:space="preserve">ориентация на актуальные образовательные потребности </w:t>
            </w:r>
            <w:proofErr w:type="gramStart"/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1A5125" w:rsidRPr="00471E9F" w:rsidRDefault="001A5125" w:rsidP="009A318F">
            <w:pPr>
              <w:numPr>
                <w:ilvl w:val="0"/>
                <w:numId w:val="7"/>
              </w:numPr>
              <w:tabs>
                <w:tab w:val="left" w:pos="-39"/>
              </w:tabs>
              <w:snapToGri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обеспечение вариативности образования;</w:t>
            </w:r>
          </w:p>
          <w:p w:rsidR="001A5125" w:rsidRPr="00471E9F" w:rsidRDefault="001A5125" w:rsidP="009A318F">
            <w:pPr>
              <w:numPr>
                <w:ilvl w:val="0"/>
                <w:numId w:val="7"/>
              </w:numPr>
              <w:tabs>
                <w:tab w:val="left" w:pos="-39"/>
              </w:tabs>
              <w:snapToGri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соблюдение преемственности в изучении предметов каждой из образовательных отраслей;</w:t>
            </w:r>
          </w:p>
          <w:p w:rsidR="001A5125" w:rsidRPr="00865CEB" w:rsidRDefault="001A5125" w:rsidP="009A318F">
            <w:pPr>
              <w:numPr>
                <w:ilvl w:val="0"/>
                <w:numId w:val="7"/>
              </w:numPr>
              <w:tabs>
                <w:tab w:val="left" w:pos="-39"/>
              </w:tabs>
              <w:snapToGri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соблюдение санитарно-эпидемиологических правил и норм.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Соответствие учебного плана нормативным требованиям: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71E9F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Соотве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ствует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pStyle w:val="21"/>
              <w:snapToGrid w:val="0"/>
              <w:ind w:firstLine="0"/>
              <w:jc w:val="left"/>
            </w:pPr>
            <w:r w:rsidRPr="00865CEB">
              <w:t>3.2.1.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pStyle w:val="21"/>
              <w:snapToGrid w:val="0"/>
              <w:ind w:firstLine="56"/>
            </w:pPr>
            <w:r w:rsidRPr="00865CEB">
              <w:t xml:space="preserve">УП </w:t>
            </w:r>
            <w:proofErr w:type="gramStart"/>
            <w:r w:rsidRPr="00865CEB">
              <w:t>согласован</w:t>
            </w:r>
            <w:proofErr w:type="gramEnd"/>
            <w:r w:rsidRPr="00865CEB">
              <w:t xml:space="preserve"> с учредителем, утвержден директором с указанием реквизитов приказа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Учебный пл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ан на 2020-2021</w:t>
            </w: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 xml:space="preserve"> года рассмотрен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 заседании педагогического совета</w:t>
            </w: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 xml:space="preserve"> (протокол №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  от 28 августа 2020</w:t>
            </w: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 xml:space="preserve"> г., утвержден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директором школы (приказ от 28 </w:t>
            </w: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вгуста 2020 года</w:t>
            </w:r>
            <w:proofErr w:type="gramEnd"/>
          </w:p>
          <w:p w:rsidR="001A5125" w:rsidRPr="00471E9F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№ 26</w:t>
            </w: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Сетки учебного плана по структуре (</w:t>
            </w:r>
            <w:proofErr w:type="gramStart"/>
            <w:r w:rsidRPr="00865CEB">
              <w:rPr>
                <w:rFonts w:ascii="Times New Roman" w:hAnsi="Times New Roman"/>
                <w:sz w:val="24"/>
                <w:szCs w:val="24"/>
              </w:rPr>
              <w:t>инвариантный</w:t>
            </w:r>
            <w:proofErr w:type="gramEnd"/>
            <w:r w:rsidRPr="00865CEB">
              <w:rPr>
                <w:rFonts w:ascii="Times New Roman" w:hAnsi="Times New Roman"/>
                <w:sz w:val="24"/>
                <w:szCs w:val="24"/>
              </w:rPr>
              <w:t xml:space="preserve">, региональный, школьный компоненты, компоненты участников образовательного процесса, </w:t>
            </w: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>внеурочная деятельность) полностью соответствуют рекомендованным БУП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тка часов учебного плана на 2020-2021 </w:t>
            </w: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 xml:space="preserve"> учебный год полностью соответствует по структуре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инвариантной, вариантный, часть, формируемая участ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никами образовательного процесса)</w:t>
            </w: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Наличие в УП всех предметов (дисциплин), предусмотренных инвариантной частью БУП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71E9F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Имеются в наличии все предметы, предусмотренные инвариантной частью БУП. Сетка часов учебного плана согласована со специалистами районного управления образованием.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Соблюдение требования к минимальному количеству часов на каждый предмет в соответствии с БУП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71E9F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Соблюдаются требования к минимальному количеству часов на каждый предмет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3.2.5.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Соответствие количества часов на изучение предметов, элективных курсов, отраженное в классном журнале, расписании, количеству часов в УП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71E9F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 xml:space="preserve">Количество часов на изучение предметов, элективных курсов, отраженное в классном журнале, расписании, соответствует количеству часов в УП 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pStyle w:val="21"/>
              <w:snapToGrid w:val="0"/>
              <w:ind w:firstLine="0"/>
              <w:jc w:val="left"/>
            </w:pPr>
            <w:r w:rsidRPr="00865CEB">
              <w:t>3.2.6.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pStyle w:val="21"/>
              <w:snapToGrid w:val="0"/>
              <w:ind w:firstLine="56"/>
            </w:pPr>
            <w:r w:rsidRPr="00865CEB">
              <w:t>Соответствие названия учебных предметов, элективных курсов в классном журнале, расписании учебному плану.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71E9F" w:rsidRDefault="001A5125" w:rsidP="009A318F">
            <w:pPr>
              <w:pStyle w:val="21"/>
              <w:tabs>
                <w:tab w:val="left" w:pos="3060"/>
              </w:tabs>
              <w:snapToGrid w:val="0"/>
              <w:ind w:firstLine="56"/>
              <w:rPr>
                <w:iCs/>
              </w:rPr>
            </w:pPr>
            <w:r w:rsidRPr="00471E9F">
              <w:rPr>
                <w:iCs/>
              </w:rPr>
              <w:t>Названия учеб</w:t>
            </w:r>
            <w:r>
              <w:rPr>
                <w:iCs/>
              </w:rPr>
              <w:t>ных предметов</w:t>
            </w:r>
            <w:r w:rsidRPr="00471E9F">
              <w:rPr>
                <w:iCs/>
              </w:rPr>
              <w:t xml:space="preserve"> в классном журнале, расписании соответствуют учебному плану 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Содержательное наполнение учебного плана соответствует требованиям нормативных документов: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71E9F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>Содержательное наполнение учебного плана соответствует требованиям нормативных документов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Все программы УП соответствуют (не выходят за рамки) программ, содержащихся в </w:t>
            </w: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действующей лицензии ОУ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5B3368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B3368">
              <w:rPr>
                <w:rFonts w:ascii="Times New Roman" w:hAnsi="Times New Roman"/>
                <w:iCs/>
                <w:sz w:val="24"/>
                <w:szCs w:val="24"/>
              </w:rPr>
              <w:t xml:space="preserve">Реализуемые программы соответствуют </w:t>
            </w:r>
            <w:proofErr w:type="gramStart"/>
            <w:r w:rsidRPr="005B3368">
              <w:rPr>
                <w:rFonts w:ascii="Times New Roman" w:hAnsi="Times New Roman"/>
                <w:iCs/>
                <w:sz w:val="24"/>
                <w:szCs w:val="24"/>
              </w:rPr>
              <w:t>указанным</w:t>
            </w:r>
            <w:proofErr w:type="gramEnd"/>
            <w:r w:rsidRPr="005B3368">
              <w:rPr>
                <w:rFonts w:ascii="Times New Roman" w:hAnsi="Times New Roman"/>
                <w:iCs/>
                <w:sz w:val="24"/>
                <w:szCs w:val="24"/>
              </w:rPr>
              <w:t xml:space="preserve"> в приложениях к лицензии серии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35Л01</w:t>
            </w:r>
            <w:r w:rsidRPr="000F7C41">
              <w:rPr>
                <w:rFonts w:ascii="Times New Roman" w:hAnsi="Times New Roman"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/>
                <w:sz w:val="24"/>
                <w:szCs w:val="24"/>
              </w:rPr>
              <w:t>0001824</w:t>
            </w:r>
            <w:r w:rsidRPr="000F7C41">
              <w:rPr>
                <w:rFonts w:ascii="Times New Roman" w:hAnsi="Times New Roman"/>
                <w:sz w:val="24"/>
                <w:szCs w:val="24"/>
              </w:rPr>
              <w:t xml:space="preserve"> регистрационный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9223 </w:t>
            </w:r>
            <w:r w:rsidRPr="000F7C41">
              <w:rPr>
                <w:rFonts w:ascii="Times New Roman" w:hAnsi="Times New Roman"/>
                <w:sz w:val="24"/>
                <w:szCs w:val="24"/>
              </w:rPr>
              <w:t xml:space="preserve"> дата выдачи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 ноября</w:t>
            </w:r>
            <w:r w:rsidRPr="000F7C41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F7C4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Соблюдена преемственность в распределении часов по классам и ступеням обучения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71E9F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1E9F">
              <w:rPr>
                <w:rFonts w:ascii="Times New Roman" w:hAnsi="Times New Roman"/>
                <w:iCs/>
                <w:sz w:val="24"/>
                <w:szCs w:val="24"/>
              </w:rPr>
              <w:t xml:space="preserve">В учебном плане соблюдена преемственность в изучении предметов и курсов, в количестве часов по классам и ступеням обучения </w:t>
            </w:r>
          </w:p>
        </w:tc>
      </w:tr>
      <w:tr w:rsidR="001A5125" w:rsidRPr="00865CEB" w:rsidTr="009A318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4). Рабочие программы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Перечень учебных программ отражает: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pStyle w:val="aa"/>
              <w:snapToGrid w:val="0"/>
            </w:pPr>
            <w:r w:rsidRPr="00865CEB">
              <w:t>4.1.1.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Соответствие названия используемых программ наименованию учебных предметов (дисциплин) УП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3740C7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>Название рабочих программ соответствует наименованию учебных предметов. Перечень рабочих программ рекомендован педагогич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еским советом (протокол №1 от 28 августа 2020</w:t>
            </w:r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 xml:space="preserve"> г.) и утвержд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ен приказом директора (приказ № 26 </w:t>
            </w:r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 28.08.2020</w:t>
            </w:r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 xml:space="preserve"> г.)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Соответствие уровня учебных программ УМК виду ОП, </w:t>
            </w:r>
            <w:proofErr w:type="spellStart"/>
            <w:r w:rsidRPr="00865CEB">
              <w:rPr>
                <w:rFonts w:ascii="Times New Roman" w:hAnsi="Times New Roman"/>
                <w:sz w:val="24"/>
                <w:szCs w:val="24"/>
              </w:rPr>
              <w:t>пролицензированным</w:t>
            </w:r>
            <w:proofErr w:type="spellEnd"/>
            <w:r w:rsidRPr="00865CEB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3740C7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>Уровень учебных программ соответствует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>пролицензированным</w:t>
            </w:r>
            <w:proofErr w:type="spellEnd"/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 xml:space="preserve"> ОП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4.1.3.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Соблюдается преемственность в изучении всех учебных предметов по вертикали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3740C7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 xml:space="preserve">Соблюдается преемственность в изучении всех учебных предметов по вертикали по ступеням образования 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5CEB">
              <w:rPr>
                <w:rFonts w:ascii="Times New Roman" w:hAnsi="Times New Roman"/>
                <w:sz w:val="24"/>
                <w:szCs w:val="24"/>
              </w:rPr>
              <w:t>Используемые учебные программы отражают специфику реализуемой ОП:</w:t>
            </w:r>
            <w:proofErr w:type="gramEnd"/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3740C7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4.2.1.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Все учебные программы по уровню (базовые, элективных курсов) и по количеству часов соответствуют уровням реализуемых ОП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3740C7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>Реализуются базовые  в соответствии с учебным планом, учебные программы соответствуют уровню изучения. (Уч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ебный план, приказ № 26 от 28.08.2020</w:t>
            </w:r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 xml:space="preserve"> года).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4.2.2.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Все учебные программы, реализуемые в ОУ, </w:t>
            </w: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соответствуют примерным образовательным программам, имеют грифы согласования </w:t>
            </w:r>
            <w:proofErr w:type="spellStart"/>
            <w:r w:rsidRPr="00865CEB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865CEB">
              <w:rPr>
                <w:rFonts w:ascii="Times New Roman" w:hAnsi="Times New Roman"/>
                <w:sz w:val="24"/>
                <w:szCs w:val="24"/>
              </w:rPr>
              <w:t xml:space="preserve"> РФ или грифы согласования с Региональным экспертным советом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3740C7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 xml:space="preserve">Рабочие программы по учебным предметам разработаны на основе федеральных примерных программ, авторских программ, </w:t>
            </w:r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имеющих гриф </w:t>
            </w:r>
            <w:proofErr w:type="spellStart"/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>Минобрнауки</w:t>
            </w:r>
            <w:proofErr w:type="spellEnd"/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 xml:space="preserve"> РФ.  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ротокол педсовета №1 от 28.08.2020</w:t>
            </w:r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года, приказ директора школы № 26 от 28.08.2020</w:t>
            </w:r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 xml:space="preserve"> года.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pStyle w:val="21"/>
              <w:snapToGrid w:val="0"/>
              <w:ind w:firstLine="0"/>
              <w:jc w:val="left"/>
            </w:pPr>
            <w:r w:rsidRPr="00865CEB">
              <w:lastRenderedPageBreak/>
              <w:t>4.2.3.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pStyle w:val="21"/>
              <w:snapToGrid w:val="0"/>
              <w:ind w:firstLine="0"/>
            </w:pPr>
            <w:r w:rsidRPr="00865CEB">
              <w:t>Соответствие используемых в образовательном процессе учебников федеральному перечню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3740C7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 xml:space="preserve">Учебники, используемые в образовательном процессе, соответствуют федеральному перечню. 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pStyle w:val="ab"/>
              <w:snapToGrid w:val="0"/>
              <w:rPr>
                <w:b w:val="0"/>
              </w:rPr>
            </w:pPr>
            <w:r w:rsidRPr="00865CEB">
              <w:rPr>
                <w:b w:val="0"/>
              </w:rPr>
              <w:t>4.3.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pStyle w:val="ab"/>
              <w:snapToGrid w:val="0"/>
              <w:rPr>
                <w:b w:val="0"/>
              </w:rPr>
            </w:pPr>
            <w:r w:rsidRPr="00865CEB">
              <w:rPr>
                <w:b w:val="0"/>
              </w:rPr>
              <w:t xml:space="preserve">Обеспеченность учебных программ </w:t>
            </w:r>
            <w:proofErr w:type="gramStart"/>
            <w:r w:rsidRPr="00865CEB">
              <w:rPr>
                <w:b w:val="0"/>
              </w:rPr>
              <w:t>необходимым</w:t>
            </w:r>
            <w:proofErr w:type="gramEnd"/>
            <w:r w:rsidRPr="00865CEB">
              <w:rPr>
                <w:b w:val="0"/>
              </w:rPr>
              <w:t xml:space="preserve"> УМК: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pStyle w:val="ab"/>
              <w:snapToGrid w:val="0"/>
              <w:rPr>
                <w:b w:val="0"/>
              </w:rPr>
            </w:pPr>
            <w:r w:rsidRPr="00865CEB">
              <w:rPr>
                <w:b w:val="0"/>
              </w:rPr>
              <w:t>4.3.1.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pStyle w:val="ab"/>
              <w:snapToGrid w:val="0"/>
              <w:jc w:val="both"/>
              <w:rPr>
                <w:b w:val="0"/>
              </w:rPr>
            </w:pPr>
            <w:r w:rsidRPr="00865CEB">
              <w:rPr>
                <w:b w:val="0"/>
              </w:rPr>
              <w:t>Соответствие учебных пособий реализуемым учебным программам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3740C7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>Используемые учебные пособия соответствуют реализуемым учебным программам.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pStyle w:val="31"/>
              <w:snapToGrid w:val="0"/>
              <w:ind w:left="0"/>
              <w:rPr>
                <w:b w:val="0"/>
              </w:rPr>
            </w:pPr>
            <w:r w:rsidRPr="00865CEB">
              <w:rPr>
                <w:b w:val="0"/>
              </w:rPr>
              <w:t>4.3.2.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pStyle w:val="ab"/>
              <w:snapToGrid w:val="0"/>
              <w:jc w:val="both"/>
              <w:rPr>
                <w:b w:val="0"/>
              </w:rPr>
            </w:pPr>
            <w:r w:rsidRPr="00865CEB">
              <w:rPr>
                <w:b w:val="0"/>
              </w:rPr>
              <w:t xml:space="preserve">В ОУ используются </w:t>
            </w:r>
            <w:proofErr w:type="spellStart"/>
            <w:r>
              <w:rPr>
                <w:b w:val="0"/>
              </w:rPr>
              <w:t>ЦОРы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ЭОРы</w:t>
            </w:r>
            <w:proofErr w:type="spellEnd"/>
            <w:r w:rsidRPr="00865CEB">
              <w:rPr>
                <w:b w:val="0"/>
              </w:rPr>
              <w:t xml:space="preserve"> по предметам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695ECC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Литературное чтение, окружающий мир, математика, английский язык, русский язык</w:t>
            </w:r>
          </w:p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pStyle w:val="31"/>
              <w:snapToGrid w:val="0"/>
              <w:ind w:left="0"/>
              <w:rPr>
                <w:b w:val="0"/>
              </w:rPr>
            </w:pPr>
            <w:r w:rsidRPr="00865CEB">
              <w:rPr>
                <w:b w:val="0"/>
              </w:rPr>
              <w:t>4.3.3.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pStyle w:val="31"/>
              <w:snapToGrid w:val="0"/>
              <w:ind w:left="0"/>
              <w:rPr>
                <w:b w:val="0"/>
              </w:rPr>
            </w:pPr>
            <w:r w:rsidRPr="00865CEB">
              <w:rPr>
                <w:b w:val="0"/>
              </w:rPr>
              <w:t xml:space="preserve">Наличие </w:t>
            </w:r>
            <w:proofErr w:type="spellStart"/>
            <w:r w:rsidRPr="00865CEB">
              <w:rPr>
                <w:b w:val="0"/>
              </w:rPr>
              <w:t>разноуровневых</w:t>
            </w:r>
            <w:proofErr w:type="spellEnd"/>
            <w:r w:rsidRPr="00865CEB">
              <w:rPr>
                <w:b w:val="0"/>
              </w:rPr>
              <w:t xml:space="preserve"> дидактических материалов, позволяющих дифференцировать и индивидуализировать образовательный процесс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3740C7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>Разноуровневые</w:t>
            </w:r>
            <w:proofErr w:type="spellEnd"/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 xml:space="preserve"> дидактические материалы имеются в наличии 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педагогов</w:t>
            </w:r>
            <w:r w:rsidRPr="003740C7">
              <w:rPr>
                <w:rFonts w:ascii="Times New Roman" w:hAnsi="Times New Roman"/>
                <w:iCs/>
                <w:sz w:val="24"/>
                <w:szCs w:val="24"/>
              </w:rPr>
              <w:t xml:space="preserve"> школы, хранятся на жёстких дисках компьютеров учителей, в учебных кабинетах в цифровом и печатном виде</w:t>
            </w:r>
          </w:p>
        </w:tc>
      </w:tr>
      <w:tr w:rsidR="001A5125" w:rsidRPr="00865CEB" w:rsidTr="009A318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5). Сочетание основного общего и до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полнительного образования детей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Использование социокультурного пространства области:</w:t>
            </w:r>
          </w:p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574E61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E61">
              <w:rPr>
                <w:rFonts w:ascii="Times New Roman" w:hAnsi="Times New Roman"/>
                <w:iCs/>
                <w:sz w:val="24"/>
                <w:szCs w:val="24"/>
              </w:rPr>
              <w:t>Социокультурное пространство – тесные связи  у школы с 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иблиотекой,  Домом Культуры,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ФОКа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деревни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Климушино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574E61">
              <w:rPr>
                <w:rFonts w:ascii="Times New Roman" w:hAnsi="Times New Roman"/>
                <w:iCs/>
                <w:sz w:val="24"/>
                <w:szCs w:val="24"/>
              </w:rPr>
              <w:t xml:space="preserve"> с администрацией сельского поселения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Нижне-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Важское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МБОУ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Верховажская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СОШ имени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Я.Я.Кремлёва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Взаимосвязь программ внеурочной деятельности с ре</w:t>
            </w:r>
            <w:r>
              <w:rPr>
                <w:rFonts w:ascii="Times New Roman" w:hAnsi="Times New Roman"/>
                <w:sz w:val="24"/>
                <w:szCs w:val="24"/>
              </w:rPr>
              <w:t>ализуемыми учебными программами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574E61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E61">
              <w:rPr>
                <w:rFonts w:ascii="Times New Roman" w:hAnsi="Times New Roman"/>
                <w:iCs/>
                <w:sz w:val="24"/>
                <w:szCs w:val="24"/>
              </w:rPr>
              <w:t>Программы внеурочной деяте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льности в 1-4 классах</w:t>
            </w:r>
            <w:r w:rsidRPr="00574E61">
              <w:rPr>
                <w:rFonts w:ascii="Times New Roman" w:hAnsi="Times New Roman"/>
                <w:iCs/>
                <w:sz w:val="24"/>
                <w:szCs w:val="24"/>
              </w:rPr>
              <w:t xml:space="preserve"> взаимосвязаны с учебными программами предметов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5.2.1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865C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5CEB">
              <w:rPr>
                <w:rFonts w:ascii="Times New Roman" w:hAnsi="Times New Roman"/>
                <w:sz w:val="24"/>
                <w:szCs w:val="24"/>
              </w:rPr>
              <w:t xml:space="preserve"> ОП </w:t>
            </w:r>
            <w:proofErr w:type="gramStart"/>
            <w:r w:rsidRPr="00865CEB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865CEB">
              <w:rPr>
                <w:rFonts w:ascii="Times New Roman" w:hAnsi="Times New Roman"/>
                <w:sz w:val="24"/>
                <w:szCs w:val="24"/>
              </w:rPr>
              <w:t xml:space="preserve"> к результатам освоения программ внеурочной деятельности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2E35B9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E35B9">
              <w:rPr>
                <w:rFonts w:ascii="Times New Roman" w:hAnsi="Times New Roman"/>
                <w:iCs/>
                <w:sz w:val="24"/>
                <w:szCs w:val="24"/>
              </w:rPr>
              <w:t>Требования к результатам освоения программ внеурочной деятельности отражены 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ООП НОО.</w:t>
            </w:r>
          </w:p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5.2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865C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5CEB">
              <w:rPr>
                <w:rFonts w:ascii="Times New Roman" w:hAnsi="Times New Roman"/>
                <w:sz w:val="24"/>
                <w:szCs w:val="24"/>
              </w:rPr>
              <w:t xml:space="preserve"> ОП </w:t>
            </w:r>
            <w:proofErr w:type="gramStart"/>
            <w:r w:rsidRPr="00865CEB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proofErr w:type="gramEnd"/>
            <w:r w:rsidRPr="00865CEB">
              <w:rPr>
                <w:rFonts w:ascii="Times New Roman" w:hAnsi="Times New Roman"/>
                <w:sz w:val="24"/>
                <w:szCs w:val="24"/>
              </w:rPr>
              <w:t xml:space="preserve"> диагностики по воспитательной работе, дополнительному образованию детей, по реализации программ духовно-нравственного воспитания и физического развития обучающихся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2E35B9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E35B9">
              <w:rPr>
                <w:rFonts w:ascii="Times New Roman" w:hAnsi="Times New Roman"/>
                <w:iCs/>
                <w:sz w:val="24"/>
                <w:szCs w:val="24"/>
              </w:rPr>
              <w:t xml:space="preserve">Педагогическая диагностика по воспитательной работе, дополнительному образованию детей, по реализации программ духовно-нравственного воспитания и физического развития обучающихся отражена </w:t>
            </w:r>
            <w:proofErr w:type="gramStart"/>
            <w:r w:rsidRPr="002E35B9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Pr="002E35B9">
              <w:rPr>
                <w:rFonts w:ascii="Times New Roman" w:hAnsi="Times New Roman"/>
                <w:iCs/>
                <w:sz w:val="24"/>
                <w:szCs w:val="24"/>
              </w:rPr>
              <w:t xml:space="preserve"> ОП</w:t>
            </w:r>
          </w:p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6). Организационно-педаг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огические условия реализации ОП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Перечень образовательных технологий: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6.1.1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В ОУ используются инновационные педагогические технологии, соответствующие виду ОУ, профилю реализуемых программ, возрасту обучающихся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2E35B9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E35B9">
              <w:rPr>
                <w:rFonts w:ascii="Times New Roman" w:hAnsi="Times New Roman"/>
                <w:iCs/>
                <w:sz w:val="24"/>
                <w:szCs w:val="24"/>
              </w:rPr>
              <w:t>В МБОУ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Климушинская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начальная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школа-детский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сад</w:t>
            </w:r>
            <w:r w:rsidRPr="002E35B9">
              <w:rPr>
                <w:rFonts w:ascii="Times New Roman" w:hAnsi="Times New Roman"/>
                <w:iCs/>
                <w:sz w:val="24"/>
                <w:szCs w:val="24"/>
              </w:rPr>
              <w:t>» в рамках системно-</w:t>
            </w:r>
            <w:proofErr w:type="spellStart"/>
            <w:r w:rsidRPr="002E35B9">
              <w:rPr>
                <w:rFonts w:ascii="Times New Roman" w:hAnsi="Times New Roman"/>
                <w:iCs/>
                <w:sz w:val="24"/>
                <w:szCs w:val="24"/>
              </w:rPr>
              <w:t>деятельностного</w:t>
            </w:r>
            <w:proofErr w:type="spellEnd"/>
            <w:r w:rsidRPr="002E35B9">
              <w:rPr>
                <w:rFonts w:ascii="Times New Roman" w:hAnsi="Times New Roman"/>
                <w:iCs/>
                <w:sz w:val="24"/>
                <w:szCs w:val="24"/>
              </w:rPr>
              <w:t xml:space="preserve"> подхода реализуются инновационные педагогические технологии: информационно-коммуникационные технологии, проектные технологии, технология уровневой дифференциации, игровые технологии, критического мышлен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ия, проблемно-диалогическая</w:t>
            </w:r>
            <w:r w:rsidRPr="002E35B9">
              <w:rPr>
                <w:rFonts w:ascii="Times New Roman" w:hAnsi="Times New Roman"/>
                <w:iCs/>
                <w:sz w:val="24"/>
                <w:szCs w:val="24"/>
              </w:rPr>
              <w:t xml:space="preserve"> и др. 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Наличие в ОУ методических (профессиональных), общественных органов, участвующих в работе по </w:t>
            </w: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совершенствованию образовательного процесса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2E35B9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865CEB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865CEB">
              <w:rPr>
                <w:rFonts w:ascii="Times New Roman" w:hAnsi="Times New Roman"/>
                <w:sz w:val="24"/>
                <w:szCs w:val="24"/>
              </w:rPr>
              <w:t xml:space="preserve"> условий: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pStyle w:val="21"/>
              <w:snapToGrid w:val="0"/>
              <w:ind w:hanging="21"/>
              <w:jc w:val="left"/>
            </w:pPr>
            <w:r w:rsidRPr="00865CEB">
              <w:t>6.2.1.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pStyle w:val="21"/>
              <w:snapToGrid w:val="0"/>
              <w:ind w:firstLine="0"/>
            </w:pPr>
            <w:r w:rsidRPr="00865CEB">
              <w:t xml:space="preserve">Соблюдение объема максимально допустимой учебной нагрузки </w:t>
            </w:r>
            <w:proofErr w:type="gramStart"/>
            <w:r w:rsidRPr="00865CEB">
              <w:t>обучающихся</w:t>
            </w:r>
            <w:proofErr w:type="gramEnd"/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2E35B9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E35B9">
              <w:rPr>
                <w:rFonts w:ascii="Times New Roman" w:hAnsi="Times New Roman"/>
                <w:iCs/>
                <w:sz w:val="24"/>
                <w:szCs w:val="24"/>
              </w:rPr>
              <w:t xml:space="preserve">Соблюдается объем максимально допустимой учебной нагрузки в соответствии с СанПиН  2.4.2.28-21-10 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6.2.2.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Соблюдение требований к режиму обучения учащихся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2E35B9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E35B9">
              <w:rPr>
                <w:rFonts w:ascii="Times New Roman" w:hAnsi="Times New Roman"/>
                <w:iCs/>
                <w:sz w:val="24"/>
                <w:szCs w:val="24"/>
              </w:rPr>
              <w:t xml:space="preserve">Режим обучения 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2020-2021</w:t>
            </w:r>
            <w:r w:rsidRPr="002E35B9">
              <w:rPr>
                <w:rFonts w:ascii="Times New Roman" w:hAnsi="Times New Roman"/>
                <w:iCs/>
                <w:sz w:val="24"/>
                <w:szCs w:val="24"/>
              </w:rPr>
              <w:t xml:space="preserve"> учебном году учащихся согласован с Управлением образования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Верховажского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Деятельность службы психолого-педагогического сопровождения: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6.3.1.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Наличие психолого-медико-педагогического консилиума, утвержденного приказом по УО (реквизиты приказа)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2E35B9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7). Формы аттестации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учета достижений обучающихся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Определены формы учета достижений обучающихся ОУ: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7.1.1.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В учебной деятельности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79099A" w:rsidRDefault="001A5125" w:rsidP="009A318F">
            <w:pPr>
              <w:pStyle w:val="af3"/>
              <w:rPr>
                <w:sz w:val="24"/>
                <w:szCs w:val="24"/>
              </w:rPr>
            </w:pPr>
            <w:r w:rsidRPr="0079099A">
              <w:rPr>
                <w:sz w:val="24"/>
                <w:szCs w:val="24"/>
              </w:rPr>
              <w:t xml:space="preserve">Положение </w:t>
            </w:r>
            <w:r>
              <w:rPr>
                <w:sz w:val="24"/>
                <w:szCs w:val="24"/>
              </w:rPr>
              <w:t xml:space="preserve"> </w:t>
            </w:r>
            <w:r w:rsidRPr="0079099A">
              <w:rPr>
                <w:sz w:val="24"/>
                <w:szCs w:val="24"/>
              </w:rPr>
              <w:t xml:space="preserve">о проведении  </w:t>
            </w:r>
            <w:r w:rsidRPr="0079099A">
              <w:rPr>
                <w:sz w:val="24"/>
                <w:szCs w:val="24"/>
                <w:shd w:val="clear" w:color="auto" w:fill="FFFFFF"/>
              </w:rPr>
              <w:t>промежуточной аттестации учащихся и осуществлении текущего контроля их успеваемости</w:t>
            </w:r>
            <w:r>
              <w:rPr>
                <w:sz w:val="24"/>
                <w:szCs w:val="24"/>
                <w:shd w:val="clear" w:color="auto" w:fill="FFFFFF"/>
              </w:rPr>
              <w:t xml:space="preserve"> /утверждено Приказом директора по ОО  28 декабря 2017 года № 57</w:t>
            </w:r>
          </w:p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7.1.2.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Во внеклассной деятельности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7.1.3.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Достижения учащихся </w:t>
            </w: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>фиксируются (Портфолио учеников, мониторинг качества образования и др.)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79099A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99A">
              <w:rPr>
                <w:rFonts w:ascii="Times New Roman" w:hAnsi="Times New Roman"/>
                <w:iCs/>
                <w:sz w:val="24"/>
                <w:szCs w:val="24"/>
              </w:rPr>
              <w:t xml:space="preserve">Достижения обучающихся в учебной деятельности в форме </w:t>
            </w:r>
            <w:r w:rsidRPr="0079099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отметок фиксируются в классных журналах, дневниках обучающихся, личных делах школьников, протоколах мониторинговых работ, электронных журналах и дневниках. Копии сертификатов, грамот, дипломов и т.д. вкладываются в Портфолио учащихся.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Организация промежуточной аттестации </w:t>
            </w:r>
            <w:proofErr w:type="gramStart"/>
            <w:r w:rsidRPr="00865CE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65CE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7.2.2.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865CEB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865CEB">
              <w:rPr>
                <w:rFonts w:ascii="Times New Roman" w:hAnsi="Times New Roman"/>
                <w:sz w:val="24"/>
                <w:szCs w:val="24"/>
              </w:rPr>
              <w:t xml:space="preserve"> мониторинге качества образования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79099A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spellStart"/>
            <w:r w:rsidRPr="00865CEB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865CEB">
              <w:rPr>
                <w:rFonts w:ascii="Times New Roman" w:hAnsi="Times New Roman"/>
                <w:sz w:val="24"/>
                <w:szCs w:val="24"/>
              </w:rPr>
              <w:t xml:space="preserve"> мониторинга качества образования: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7.3.1.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Начальной школы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79099A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2019-2020— качество знаний — 53 </w:t>
            </w:r>
            <w:r w:rsidRPr="0079099A">
              <w:rPr>
                <w:rFonts w:ascii="Times New Roman" w:hAnsi="Times New Roman"/>
                <w:iCs/>
                <w:sz w:val="24"/>
                <w:szCs w:val="24"/>
              </w:rPr>
              <w:t xml:space="preserve">%, успеваемость — 100% 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7.3.2.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Основной школы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79099A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7.3.3.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Средней школы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79099A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7.3.4.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Наличие обучающихся, победителей и призеров олимпиад и конкурсов различных уровней (всего отдельно по уровням и образовательным областям) </w:t>
            </w:r>
          </w:p>
          <w:p w:rsidR="001A5125" w:rsidRPr="00865CEB" w:rsidRDefault="001A5125" w:rsidP="009A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2"/>
              <w:gridCol w:w="753"/>
              <w:gridCol w:w="1381"/>
              <w:gridCol w:w="1068"/>
              <w:gridCol w:w="1165"/>
              <w:gridCol w:w="1055"/>
            </w:tblGrid>
            <w:tr w:rsidR="001A5125" w:rsidRPr="0079099A" w:rsidTr="009A318F">
              <w:tc>
                <w:tcPr>
                  <w:tcW w:w="1738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  <w:r w:rsidRPr="0079099A">
                    <w:rPr>
                      <w:sz w:val="20"/>
                      <w:szCs w:val="20"/>
                    </w:rPr>
                    <w:t xml:space="preserve">     ФИО</w:t>
                  </w:r>
                </w:p>
              </w:tc>
              <w:tc>
                <w:tcPr>
                  <w:tcW w:w="866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  <w:r w:rsidRPr="0079099A">
                    <w:rPr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842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  <w:r w:rsidRPr="0079099A">
                    <w:rPr>
                      <w:sz w:val="20"/>
                      <w:szCs w:val="20"/>
                    </w:rPr>
                    <w:t>Победитель (предмет)</w:t>
                  </w:r>
                </w:p>
              </w:tc>
              <w:tc>
                <w:tcPr>
                  <w:tcW w:w="1473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  <w:r w:rsidRPr="0079099A">
                    <w:rPr>
                      <w:sz w:val="20"/>
                      <w:szCs w:val="20"/>
                    </w:rPr>
                    <w:t>Учитель</w:t>
                  </w:r>
                </w:p>
              </w:tc>
              <w:tc>
                <w:tcPr>
                  <w:tcW w:w="1509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  <w:r w:rsidRPr="0079099A">
                    <w:rPr>
                      <w:sz w:val="20"/>
                      <w:szCs w:val="20"/>
                    </w:rPr>
                    <w:t>Призер</w:t>
                  </w:r>
                </w:p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  <w:r w:rsidRPr="0079099A">
                    <w:rPr>
                      <w:sz w:val="20"/>
                      <w:szCs w:val="20"/>
                    </w:rPr>
                    <w:t>(предмет)</w:t>
                  </w:r>
                </w:p>
              </w:tc>
              <w:tc>
                <w:tcPr>
                  <w:tcW w:w="1421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  <w:r w:rsidRPr="0079099A">
                    <w:rPr>
                      <w:sz w:val="20"/>
                      <w:szCs w:val="20"/>
                    </w:rPr>
                    <w:t>Учитель</w:t>
                  </w:r>
                </w:p>
              </w:tc>
            </w:tr>
            <w:tr w:rsidR="001A5125" w:rsidRPr="0079099A" w:rsidTr="009A318F">
              <w:tc>
                <w:tcPr>
                  <w:tcW w:w="1738" w:type="dxa"/>
                  <w:vMerge w:val="restart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Ходоровский Алексей</w:t>
                  </w:r>
                </w:p>
              </w:tc>
              <w:tc>
                <w:tcPr>
                  <w:tcW w:w="866" w:type="dxa"/>
                  <w:vMerge w:val="restart"/>
                </w:tcPr>
                <w:p w:rsidR="001A5125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  <w:p w:rsidR="001A5125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Олимпиада «Начальная школа 21 века»</w:t>
                  </w:r>
                </w:p>
              </w:tc>
              <w:tc>
                <w:tcPr>
                  <w:tcW w:w="1473" w:type="dxa"/>
                </w:tcPr>
                <w:p w:rsidR="001A5125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Ламова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М.Н.</w:t>
                  </w:r>
                </w:p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A5125" w:rsidRPr="0079099A" w:rsidTr="009A318F">
              <w:tc>
                <w:tcPr>
                  <w:tcW w:w="1738" w:type="dxa"/>
                  <w:vMerge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vMerge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A5125" w:rsidRPr="0079099A" w:rsidTr="009A318F">
              <w:tc>
                <w:tcPr>
                  <w:tcW w:w="1738" w:type="dxa"/>
                  <w:vMerge w:val="restart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vMerge w:val="restart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A5125" w:rsidRPr="0079099A" w:rsidTr="009A318F">
              <w:tc>
                <w:tcPr>
                  <w:tcW w:w="1738" w:type="dxa"/>
                  <w:vMerge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vMerge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A5125" w:rsidRPr="0079099A" w:rsidTr="009A318F">
              <w:tc>
                <w:tcPr>
                  <w:tcW w:w="1738" w:type="dxa"/>
                  <w:vMerge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vMerge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A5125" w:rsidRPr="0079099A" w:rsidTr="009A318F">
              <w:tc>
                <w:tcPr>
                  <w:tcW w:w="1738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A5125" w:rsidRPr="0079099A" w:rsidTr="009A318F">
              <w:tc>
                <w:tcPr>
                  <w:tcW w:w="1738" w:type="dxa"/>
                  <w:vMerge w:val="restart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vMerge w:val="restart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A5125" w:rsidRPr="0079099A" w:rsidTr="009A318F">
              <w:tc>
                <w:tcPr>
                  <w:tcW w:w="1738" w:type="dxa"/>
                  <w:vMerge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vMerge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A5125" w:rsidRPr="0079099A" w:rsidTr="009A318F">
              <w:tc>
                <w:tcPr>
                  <w:tcW w:w="1738" w:type="dxa"/>
                  <w:vMerge w:val="restart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vMerge w:val="restart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A5125" w:rsidRPr="0079099A" w:rsidTr="009A318F">
              <w:tc>
                <w:tcPr>
                  <w:tcW w:w="1738" w:type="dxa"/>
                  <w:vMerge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vMerge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A5125" w:rsidRPr="0079099A" w:rsidTr="009A318F">
              <w:tc>
                <w:tcPr>
                  <w:tcW w:w="1738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A5125" w:rsidRPr="0079099A" w:rsidTr="009A318F">
              <w:tc>
                <w:tcPr>
                  <w:tcW w:w="1738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A5125" w:rsidRPr="0079099A" w:rsidTr="009A318F">
              <w:tc>
                <w:tcPr>
                  <w:tcW w:w="1738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A5125" w:rsidRPr="0079099A" w:rsidTr="009A318F">
              <w:tc>
                <w:tcPr>
                  <w:tcW w:w="1738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A5125" w:rsidRPr="0079099A" w:rsidTr="009A318F">
              <w:tc>
                <w:tcPr>
                  <w:tcW w:w="1738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A5125" w:rsidRPr="0079099A" w:rsidTr="009A318F">
              <w:tc>
                <w:tcPr>
                  <w:tcW w:w="1738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A5125" w:rsidRPr="0079099A" w:rsidTr="009A318F">
              <w:tc>
                <w:tcPr>
                  <w:tcW w:w="1738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A5125" w:rsidRPr="0079099A" w:rsidTr="009A318F">
              <w:tc>
                <w:tcPr>
                  <w:tcW w:w="1738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3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</w:tcPr>
                <w:p w:rsidR="001A5125" w:rsidRPr="0079099A" w:rsidRDefault="001A5125" w:rsidP="009A318F">
                  <w:pPr>
                    <w:pStyle w:val="af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5125" w:rsidRPr="0079099A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Результаты достижений обучающихся во внеурочной деятельности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924F5" w:rsidRDefault="001A5125" w:rsidP="009A318F">
            <w:pPr>
              <w:rPr>
                <w:rStyle w:val="af5"/>
                <w:i w:val="0"/>
              </w:rPr>
            </w:pPr>
            <w:r>
              <w:rPr>
                <w:rStyle w:val="af5"/>
                <w:i w:val="0"/>
              </w:rPr>
              <w:t xml:space="preserve">В 2019 -2020 учебном году обучающаяся  3 класса Черепанова Полина  </w:t>
            </w:r>
            <w:r w:rsidRPr="000924F5">
              <w:rPr>
                <w:rStyle w:val="af5"/>
                <w:i w:val="0"/>
              </w:rPr>
              <w:t>участвовал</w:t>
            </w:r>
            <w:r>
              <w:rPr>
                <w:rStyle w:val="af5"/>
                <w:i w:val="0"/>
              </w:rPr>
              <w:t xml:space="preserve">а </w:t>
            </w:r>
            <w:r w:rsidRPr="000924F5">
              <w:rPr>
                <w:rStyle w:val="af5"/>
                <w:i w:val="0"/>
              </w:rPr>
              <w:t xml:space="preserve"> в районном литературном конкурсе «Мы твои наследники, Россия» </w:t>
            </w:r>
            <w:r>
              <w:rPr>
                <w:rStyle w:val="af5"/>
                <w:i w:val="0"/>
              </w:rPr>
              <w:t>(</w:t>
            </w:r>
            <w:r w:rsidRPr="000924F5">
              <w:rPr>
                <w:rStyle w:val="af5"/>
                <w:i w:val="0"/>
              </w:rPr>
              <w:t>сер</w:t>
            </w:r>
            <w:r>
              <w:rPr>
                <w:rStyle w:val="af5"/>
                <w:i w:val="0"/>
              </w:rPr>
              <w:t xml:space="preserve">тификат). </w:t>
            </w:r>
          </w:p>
          <w:p w:rsidR="001A5125" w:rsidRPr="000924F5" w:rsidRDefault="001A5125" w:rsidP="009A318F">
            <w:pPr>
              <w:pStyle w:val="ac"/>
              <w:ind w:left="0"/>
              <w:jc w:val="both"/>
              <w:rPr>
                <w:rFonts w:ascii="Times New Roman" w:hAnsi="Times New Roman"/>
              </w:rPr>
            </w:pPr>
            <w:r w:rsidRPr="000924F5">
              <w:rPr>
                <w:rStyle w:val="af5"/>
                <w:i w:val="0"/>
              </w:rPr>
              <w:t xml:space="preserve">Ученики являются постоянными участниками </w:t>
            </w:r>
            <w:r w:rsidRPr="000924F5">
              <w:rPr>
                <w:rFonts w:ascii="Times New Roman" w:hAnsi="Times New Roman"/>
              </w:rPr>
              <w:t xml:space="preserve">международного конкурса – игры «Кенгуру – математика для всех», всероссийской игры </w:t>
            </w:r>
            <w:r>
              <w:rPr>
                <w:rFonts w:ascii="Times New Roman" w:hAnsi="Times New Roman"/>
              </w:rPr>
              <w:t>– конкурса «Русский медвежонок»,  Областная  олимпиада «Начальная школа 21 века.</w:t>
            </w:r>
          </w:p>
          <w:p w:rsidR="001A5125" w:rsidRPr="000924F5" w:rsidRDefault="001A5125" w:rsidP="009A318F">
            <w:pPr>
              <w:pStyle w:val="af3"/>
              <w:jc w:val="both"/>
              <w:rPr>
                <w:sz w:val="22"/>
                <w:szCs w:val="22"/>
              </w:rPr>
            </w:pPr>
          </w:p>
          <w:p w:rsidR="001A5125" w:rsidRPr="000924F5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Результаты выполнения тестовых контрольных работ, проведённых в рамках аккредитации ОУ (с указанием предмета и класса)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Не проводились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государственной 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 xml:space="preserve"> итоговой аттестации </w:t>
            </w:r>
            <w:proofErr w:type="gramStart"/>
            <w:r w:rsidRPr="00865CE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65CEB">
              <w:rPr>
                <w:rFonts w:ascii="Times New Roman" w:hAnsi="Times New Roman"/>
                <w:sz w:val="24"/>
                <w:szCs w:val="24"/>
              </w:rPr>
              <w:t xml:space="preserve"> ОУ: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7.7.1.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Государственная итоговая аттестация в ОУ проводится </w:t>
            </w: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действующими нормативными документами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AB05D3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>7.7.2.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Средний бал</w:t>
            </w:r>
            <w:r>
              <w:rPr>
                <w:rFonts w:ascii="Times New Roman" w:hAnsi="Times New Roman"/>
                <w:sz w:val="24"/>
                <w:szCs w:val="24"/>
              </w:rPr>
              <w:t>л ЕГЭ по математике в 11 классе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AB05D3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7.7.3.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Средний балл ЕГЭ по русскому языку в 11 классах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AB05D3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7.7.4.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Результаты сдачи ГИА в выпускников 9 классов </w:t>
            </w:r>
            <w:r>
              <w:rPr>
                <w:rFonts w:ascii="Times New Roman" w:hAnsi="Times New Roman"/>
                <w:sz w:val="24"/>
                <w:szCs w:val="24"/>
              </w:rPr>
              <w:t>в форме ОГЭ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8). Результаты освоения ООП НОО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Достижение </w:t>
            </w:r>
            <w:proofErr w:type="gramStart"/>
            <w:r w:rsidRPr="00865CE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65CEB">
              <w:rPr>
                <w:rFonts w:ascii="Times New Roman" w:hAnsi="Times New Roman"/>
                <w:sz w:val="24"/>
                <w:szCs w:val="24"/>
              </w:rPr>
              <w:t xml:space="preserve"> уровня подготовки, соответствующего требованиям обязательного минимума содержания образования (ФГОС)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pStyle w:val="21"/>
              <w:snapToGrid w:val="0"/>
              <w:jc w:val="center"/>
              <w:rPr>
                <w:i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pStyle w:val="21"/>
              <w:snapToGrid w:val="0"/>
              <w:jc w:val="center"/>
              <w:rPr>
                <w:i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pStyle w:val="21"/>
              <w:snapToGrid w:val="0"/>
              <w:jc w:val="center"/>
              <w:rPr>
                <w:i/>
              </w:rPr>
            </w:pPr>
            <w:r w:rsidRPr="00865CEB">
              <w:rPr>
                <w:i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6230">
              <w:rPr>
                <w:rFonts w:ascii="Times New Roman" w:hAnsi="Times New Roman"/>
                <w:iCs/>
                <w:sz w:val="24"/>
                <w:szCs w:val="24"/>
              </w:rPr>
              <w:t xml:space="preserve">В 1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-4</w:t>
            </w:r>
            <w:r w:rsidRPr="00E36230">
              <w:rPr>
                <w:rFonts w:ascii="Times New Roman" w:hAnsi="Times New Roman"/>
                <w:iCs/>
                <w:sz w:val="24"/>
                <w:szCs w:val="24"/>
              </w:rPr>
              <w:t xml:space="preserve">  классах  проводился независимый мониторинг достижений обучающихся по ФГОС </w:t>
            </w:r>
          </w:p>
          <w:p w:rsidR="001A5125" w:rsidRPr="00E36230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4 класс -6 учеников </w:t>
            </w:r>
          </w:p>
          <w:p w:rsidR="001A5125" w:rsidRPr="00E36230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36230">
              <w:rPr>
                <w:rFonts w:ascii="Times New Roman" w:hAnsi="Times New Roman"/>
                <w:iCs/>
                <w:sz w:val="24"/>
                <w:szCs w:val="24"/>
              </w:rPr>
              <w:t>не достигли базового уровня — 0;</w:t>
            </w:r>
          </w:p>
          <w:p w:rsidR="001A5125" w:rsidRPr="00DD1A6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1A6B">
              <w:rPr>
                <w:rFonts w:ascii="Times New Roman" w:hAnsi="Times New Roman"/>
                <w:iCs/>
                <w:sz w:val="24"/>
                <w:szCs w:val="24"/>
              </w:rPr>
              <w:t xml:space="preserve">достигли базового уровня —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4(66</w:t>
            </w:r>
            <w:r w:rsidRPr="00DD1A6B">
              <w:rPr>
                <w:rFonts w:ascii="Times New Roman" w:hAnsi="Times New Roman"/>
                <w:iCs/>
                <w:sz w:val="24"/>
                <w:szCs w:val="24"/>
              </w:rPr>
              <w:t>%);</w:t>
            </w:r>
          </w:p>
          <w:p w:rsidR="001A5125" w:rsidRPr="00DD1A6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1A6B">
              <w:rPr>
                <w:rFonts w:ascii="Times New Roman" w:hAnsi="Times New Roman"/>
                <w:iCs/>
                <w:sz w:val="24"/>
                <w:szCs w:val="24"/>
              </w:rPr>
              <w:t xml:space="preserve">достигли повышенного уровня —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  <w:r w:rsidRPr="00DD1A6B">
              <w:rPr>
                <w:rFonts w:ascii="Times New Roman" w:hAnsi="Times New Roman"/>
                <w:iCs/>
                <w:sz w:val="24"/>
                <w:szCs w:val="24"/>
              </w:rPr>
              <w:t>%) ;</w:t>
            </w:r>
          </w:p>
          <w:p w:rsidR="001A5125" w:rsidRPr="00DD1A6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 класс -6</w:t>
            </w:r>
            <w:r w:rsidRPr="00DD1A6B">
              <w:rPr>
                <w:rFonts w:ascii="Times New Roman" w:hAnsi="Times New Roman"/>
                <w:iCs/>
                <w:sz w:val="24"/>
                <w:szCs w:val="24"/>
              </w:rPr>
              <w:t xml:space="preserve"> учеников</w:t>
            </w:r>
          </w:p>
          <w:p w:rsidR="001A5125" w:rsidRPr="00DD1A6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1A6B">
              <w:rPr>
                <w:rFonts w:ascii="Times New Roman" w:hAnsi="Times New Roman"/>
                <w:iCs/>
                <w:sz w:val="24"/>
                <w:szCs w:val="24"/>
              </w:rPr>
              <w:t>не достигли базового уровня — 0;</w:t>
            </w:r>
          </w:p>
          <w:p w:rsidR="001A5125" w:rsidRPr="00DD1A6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достигли базового уровня — 4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66</w:t>
            </w:r>
            <w:r w:rsidRPr="00DD1A6B">
              <w:rPr>
                <w:rFonts w:ascii="Times New Roman" w:hAnsi="Times New Roman"/>
                <w:iCs/>
                <w:sz w:val="24"/>
                <w:szCs w:val="24"/>
              </w:rPr>
              <w:t>%);</w:t>
            </w:r>
          </w:p>
          <w:p w:rsidR="001A5125" w:rsidRPr="00DD1A6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1A6B">
              <w:rPr>
                <w:rFonts w:ascii="Times New Roman" w:hAnsi="Times New Roman"/>
                <w:iCs/>
                <w:sz w:val="24"/>
                <w:szCs w:val="24"/>
              </w:rPr>
              <w:t>дос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тигли повышенного уровня — 2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  <w:r w:rsidRPr="00DD1A6B">
              <w:rPr>
                <w:rFonts w:ascii="Times New Roman" w:hAnsi="Times New Roman"/>
                <w:iCs/>
                <w:sz w:val="24"/>
                <w:szCs w:val="24"/>
              </w:rPr>
              <w:t>%);</w:t>
            </w:r>
          </w:p>
          <w:p w:rsidR="001A5125" w:rsidRPr="00DD1A6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 класс  - 7</w:t>
            </w:r>
            <w:r w:rsidRPr="00DD1A6B">
              <w:rPr>
                <w:rFonts w:ascii="Times New Roman" w:hAnsi="Times New Roman"/>
                <w:iCs/>
                <w:sz w:val="24"/>
                <w:szCs w:val="24"/>
              </w:rPr>
              <w:t xml:space="preserve"> учеников</w:t>
            </w:r>
          </w:p>
          <w:p w:rsidR="001A5125" w:rsidRPr="00DD1A6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 достигли базового уровня – 1(13%)</w:t>
            </w:r>
            <w:r w:rsidRPr="00DD1A6B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1A5125" w:rsidRPr="00DD1A6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достигли базового уровня-4 (52</w:t>
            </w:r>
            <w:r w:rsidRPr="00DD1A6B">
              <w:rPr>
                <w:rFonts w:ascii="Times New Roman" w:hAnsi="Times New Roman"/>
                <w:iCs/>
                <w:sz w:val="24"/>
                <w:szCs w:val="24"/>
              </w:rPr>
              <w:t>%)</w:t>
            </w:r>
          </w:p>
          <w:p w:rsidR="001A5125" w:rsidRPr="00DD1A6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1A6B">
              <w:rPr>
                <w:rFonts w:ascii="Times New Roman" w:hAnsi="Times New Roman"/>
                <w:iCs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стигли повышенного уровня – 2(26</w:t>
            </w:r>
            <w:r w:rsidRPr="00DD1A6B">
              <w:rPr>
                <w:rFonts w:ascii="Times New Roman" w:hAnsi="Times New Roman"/>
                <w:iCs/>
                <w:sz w:val="24"/>
                <w:szCs w:val="24"/>
              </w:rPr>
              <w:t>%)</w:t>
            </w:r>
          </w:p>
          <w:p w:rsidR="001A5125" w:rsidRPr="00DD1A6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 класс  -6 учеников</w:t>
            </w:r>
          </w:p>
          <w:p w:rsidR="001A5125" w:rsidRPr="00DD1A6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 достигли базового уровня – 2 (34%)</w:t>
            </w:r>
            <w:r w:rsidRPr="00DD1A6B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1A5125" w:rsidRPr="00DD1A6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достигли базового уровня-2 (34</w:t>
            </w:r>
            <w:r w:rsidRPr="00DD1A6B">
              <w:rPr>
                <w:rFonts w:ascii="Times New Roman" w:hAnsi="Times New Roman"/>
                <w:iCs/>
                <w:sz w:val="24"/>
                <w:szCs w:val="24"/>
              </w:rPr>
              <w:t>%)</w:t>
            </w:r>
          </w:p>
          <w:p w:rsidR="001A5125" w:rsidRPr="00DD1A6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1A6B">
              <w:rPr>
                <w:rFonts w:ascii="Times New Roman" w:hAnsi="Times New Roman"/>
                <w:iCs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стигли повышенного уровня – 2(32</w:t>
            </w:r>
            <w:r w:rsidRPr="00DD1A6B">
              <w:rPr>
                <w:rFonts w:ascii="Times New Roman" w:hAnsi="Times New Roman"/>
                <w:iCs/>
                <w:sz w:val="24"/>
                <w:szCs w:val="24"/>
              </w:rPr>
              <w:t>%)</w:t>
            </w:r>
          </w:p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ind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Представлена диагностика </w:t>
            </w: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высоких личностных достижений обучающихся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pStyle w:val="21"/>
              <w:snapToGrid w:val="0"/>
              <w:jc w:val="center"/>
              <w:rPr>
                <w:i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pStyle w:val="21"/>
              <w:snapToGrid w:val="0"/>
              <w:jc w:val="center"/>
              <w:rPr>
                <w:i/>
              </w:rPr>
            </w:pPr>
            <w:r w:rsidRPr="00865CEB">
              <w:rPr>
                <w:i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pStyle w:val="21"/>
              <w:snapToGrid w:val="0"/>
              <w:jc w:val="center"/>
              <w:rPr>
                <w:i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tbl>
            <w:tblPr>
              <w:tblW w:w="0" w:type="auto"/>
              <w:tblInd w:w="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35"/>
              <w:gridCol w:w="1275"/>
              <w:gridCol w:w="1276"/>
              <w:gridCol w:w="992"/>
              <w:gridCol w:w="956"/>
            </w:tblGrid>
            <w:tr w:rsidR="001A5125" w:rsidRPr="00DD1A6B" w:rsidTr="009A318F">
              <w:tc>
                <w:tcPr>
                  <w:tcW w:w="213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A5125" w:rsidRPr="00653F4A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653F4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 класс</w:t>
                  </w:r>
                </w:p>
              </w:tc>
              <w:tc>
                <w:tcPr>
                  <w:tcW w:w="1276" w:type="dxa"/>
                </w:tcPr>
                <w:p w:rsidR="001A5125" w:rsidRPr="00653F4A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653F4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 класс</w:t>
                  </w:r>
                </w:p>
              </w:tc>
              <w:tc>
                <w:tcPr>
                  <w:tcW w:w="992" w:type="dxa"/>
                </w:tcPr>
                <w:p w:rsidR="001A5125" w:rsidRPr="00653F4A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653F4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 класс</w:t>
                  </w:r>
                </w:p>
              </w:tc>
              <w:tc>
                <w:tcPr>
                  <w:tcW w:w="956" w:type="dxa"/>
                </w:tcPr>
                <w:p w:rsidR="001A5125" w:rsidRPr="00653F4A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653F4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4 класс</w:t>
                  </w:r>
                </w:p>
              </w:tc>
            </w:tr>
            <w:tr w:rsidR="001A5125" w:rsidRPr="00DD1A6B" w:rsidTr="009A318F">
              <w:tc>
                <w:tcPr>
                  <w:tcW w:w="213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DD1A6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личностные УУД:</w:t>
                  </w:r>
                </w:p>
              </w:tc>
              <w:tc>
                <w:tcPr>
                  <w:tcW w:w="127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1A5125" w:rsidRPr="00DD1A6B" w:rsidTr="009A318F">
              <w:tc>
                <w:tcPr>
                  <w:tcW w:w="213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DD1A6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низкий уровень </w:t>
                  </w:r>
                </w:p>
              </w:tc>
              <w:tc>
                <w:tcPr>
                  <w:tcW w:w="127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</w:t>
                  </w:r>
                  <w:r w:rsidRPr="00DD1A6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28</w:t>
                  </w:r>
                  <w:r w:rsidRPr="00DD1A6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25</w:t>
                  </w:r>
                  <w:r w:rsidRPr="00DD1A6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5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25%</w:t>
                  </w:r>
                </w:p>
              </w:tc>
            </w:tr>
            <w:tr w:rsidR="001A5125" w:rsidRPr="00DD1A6B" w:rsidTr="009A318F">
              <w:tc>
                <w:tcPr>
                  <w:tcW w:w="213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DD1A6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127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67%</w:t>
                  </w:r>
                </w:p>
              </w:tc>
              <w:tc>
                <w:tcPr>
                  <w:tcW w:w="127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44%</w:t>
                  </w:r>
                </w:p>
              </w:tc>
              <w:tc>
                <w:tcPr>
                  <w:tcW w:w="992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37%</w:t>
                  </w:r>
                </w:p>
              </w:tc>
              <w:tc>
                <w:tcPr>
                  <w:tcW w:w="95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25%</w:t>
                  </w:r>
                </w:p>
              </w:tc>
            </w:tr>
            <w:tr w:rsidR="001A5125" w:rsidRPr="00DD1A6B" w:rsidTr="009A318F">
              <w:tc>
                <w:tcPr>
                  <w:tcW w:w="213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DD1A6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127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127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DD1A6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28%</w:t>
                  </w:r>
                </w:p>
              </w:tc>
              <w:tc>
                <w:tcPr>
                  <w:tcW w:w="992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38%</w:t>
                  </w:r>
                </w:p>
              </w:tc>
              <w:tc>
                <w:tcPr>
                  <w:tcW w:w="95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50%</w:t>
                  </w:r>
                </w:p>
              </w:tc>
            </w:tr>
            <w:tr w:rsidR="001A5125" w:rsidRPr="00DD1A6B" w:rsidTr="009A318F">
              <w:tc>
                <w:tcPr>
                  <w:tcW w:w="213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1A5125" w:rsidRPr="00DD1A6B" w:rsidTr="009A318F">
              <w:tc>
                <w:tcPr>
                  <w:tcW w:w="213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DD1A6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регулятивные УУД:</w:t>
                  </w:r>
                </w:p>
              </w:tc>
              <w:tc>
                <w:tcPr>
                  <w:tcW w:w="127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1A5125" w:rsidRPr="00DD1A6B" w:rsidTr="009A318F">
              <w:tc>
                <w:tcPr>
                  <w:tcW w:w="213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DD1A6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низкий уровень </w:t>
                  </w:r>
                </w:p>
              </w:tc>
              <w:tc>
                <w:tcPr>
                  <w:tcW w:w="127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127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44%</w:t>
                  </w:r>
                </w:p>
              </w:tc>
              <w:tc>
                <w:tcPr>
                  <w:tcW w:w="992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37%</w:t>
                  </w:r>
                </w:p>
              </w:tc>
              <w:tc>
                <w:tcPr>
                  <w:tcW w:w="95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25%</w:t>
                  </w:r>
                </w:p>
              </w:tc>
            </w:tr>
            <w:tr w:rsidR="001A5125" w:rsidRPr="00DD1A6B" w:rsidTr="009A318F">
              <w:tc>
                <w:tcPr>
                  <w:tcW w:w="213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DD1A6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127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127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28%</w:t>
                  </w:r>
                </w:p>
              </w:tc>
              <w:tc>
                <w:tcPr>
                  <w:tcW w:w="992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95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25%</w:t>
                  </w:r>
                </w:p>
              </w:tc>
            </w:tr>
            <w:tr w:rsidR="001A5125" w:rsidRPr="00DD1A6B" w:rsidTr="009A318F">
              <w:tc>
                <w:tcPr>
                  <w:tcW w:w="213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DD1A6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127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DD1A6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34%</w:t>
                  </w:r>
                </w:p>
              </w:tc>
              <w:tc>
                <w:tcPr>
                  <w:tcW w:w="127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28%</w:t>
                  </w:r>
                </w:p>
              </w:tc>
              <w:tc>
                <w:tcPr>
                  <w:tcW w:w="992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38%</w:t>
                  </w:r>
                </w:p>
              </w:tc>
              <w:tc>
                <w:tcPr>
                  <w:tcW w:w="95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50%</w:t>
                  </w:r>
                </w:p>
              </w:tc>
            </w:tr>
            <w:tr w:rsidR="001A5125" w:rsidRPr="00DD1A6B" w:rsidTr="009A318F">
              <w:tc>
                <w:tcPr>
                  <w:tcW w:w="213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1A5125" w:rsidRPr="00DD1A6B" w:rsidTr="009A318F">
              <w:tc>
                <w:tcPr>
                  <w:tcW w:w="213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DD1A6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коммуникативные УУД:</w:t>
                  </w:r>
                </w:p>
              </w:tc>
              <w:tc>
                <w:tcPr>
                  <w:tcW w:w="127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1A5125" w:rsidRPr="00DD1A6B" w:rsidTr="009A318F">
              <w:tc>
                <w:tcPr>
                  <w:tcW w:w="213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DD1A6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низкий уровень </w:t>
                  </w:r>
                </w:p>
              </w:tc>
              <w:tc>
                <w:tcPr>
                  <w:tcW w:w="127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17%</w:t>
                  </w:r>
                </w:p>
              </w:tc>
              <w:tc>
                <w:tcPr>
                  <w:tcW w:w="127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14%</w:t>
                  </w:r>
                </w:p>
              </w:tc>
              <w:tc>
                <w:tcPr>
                  <w:tcW w:w="992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95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0%</w:t>
                  </w:r>
                </w:p>
              </w:tc>
            </w:tr>
            <w:tr w:rsidR="001A5125" w:rsidRPr="00DD1A6B" w:rsidTr="009A318F">
              <w:tc>
                <w:tcPr>
                  <w:tcW w:w="213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DD1A6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127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27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28%</w:t>
                  </w:r>
                </w:p>
              </w:tc>
              <w:tc>
                <w:tcPr>
                  <w:tcW w:w="992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95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25%</w:t>
                  </w:r>
                </w:p>
              </w:tc>
            </w:tr>
            <w:tr w:rsidR="001A5125" w:rsidRPr="00DD1A6B" w:rsidTr="009A318F">
              <w:tc>
                <w:tcPr>
                  <w:tcW w:w="213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DD1A6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127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127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58%</w:t>
                  </w:r>
                </w:p>
              </w:tc>
              <w:tc>
                <w:tcPr>
                  <w:tcW w:w="992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95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75%</w:t>
                  </w:r>
                </w:p>
              </w:tc>
            </w:tr>
            <w:tr w:rsidR="001A5125" w:rsidRPr="00DD1A6B" w:rsidTr="009A318F">
              <w:tc>
                <w:tcPr>
                  <w:tcW w:w="213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1A5125" w:rsidRPr="00DD1A6B" w:rsidTr="009A318F">
              <w:tc>
                <w:tcPr>
                  <w:tcW w:w="213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DD1A6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познавательные УУД:</w:t>
                  </w:r>
                </w:p>
              </w:tc>
              <w:tc>
                <w:tcPr>
                  <w:tcW w:w="127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1A5125" w:rsidRPr="00DD1A6B" w:rsidTr="009A318F">
              <w:tc>
                <w:tcPr>
                  <w:tcW w:w="213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DD1A6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низкий уровень </w:t>
                  </w:r>
                </w:p>
              </w:tc>
              <w:tc>
                <w:tcPr>
                  <w:tcW w:w="127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17%</w:t>
                  </w:r>
                </w:p>
              </w:tc>
              <w:tc>
                <w:tcPr>
                  <w:tcW w:w="127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28%</w:t>
                  </w:r>
                </w:p>
              </w:tc>
              <w:tc>
                <w:tcPr>
                  <w:tcW w:w="992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37%</w:t>
                  </w:r>
                </w:p>
              </w:tc>
              <w:tc>
                <w:tcPr>
                  <w:tcW w:w="95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25%</w:t>
                  </w:r>
                </w:p>
              </w:tc>
            </w:tr>
            <w:tr w:rsidR="001A5125" w:rsidRPr="00DD1A6B" w:rsidTr="009A318F">
              <w:tc>
                <w:tcPr>
                  <w:tcW w:w="213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DD1A6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127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66%</w:t>
                  </w:r>
                </w:p>
              </w:tc>
              <w:tc>
                <w:tcPr>
                  <w:tcW w:w="127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44%</w:t>
                  </w:r>
                </w:p>
              </w:tc>
              <w:tc>
                <w:tcPr>
                  <w:tcW w:w="992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95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25%</w:t>
                  </w:r>
                </w:p>
              </w:tc>
            </w:tr>
            <w:tr w:rsidR="001A5125" w:rsidRPr="00DD1A6B" w:rsidTr="009A318F">
              <w:tc>
                <w:tcPr>
                  <w:tcW w:w="213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DD1A6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1275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17%</w:t>
                  </w:r>
                </w:p>
              </w:tc>
              <w:tc>
                <w:tcPr>
                  <w:tcW w:w="127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28%</w:t>
                  </w:r>
                </w:p>
              </w:tc>
              <w:tc>
                <w:tcPr>
                  <w:tcW w:w="992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38%</w:t>
                  </w:r>
                </w:p>
              </w:tc>
              <w:tc>
                <w:tcPr>
                  <w:tcW w:w="956" w:type="dxa"/>
                </w:tcPr>
                <w:p w:rsidR="001A5125" w:rsidRPr="00DD1A6B" w:rsidRDefault="001A5125" w:rsidP="009A318F">
                  <w:pPr>
                    <w:tabs>
                      <w:tab w:val="left" w:pos="306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50%</w:t>
                  </w:r>
                </w:p>
              </w:tc>
            </w:tr>
          </w:tbl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ind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В ОУ есть обучающиеся, получившие по результатам ЕГЭ 100 баллов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pStyle w:val="21"/>
              <w:snapToGrid w:val="0"/>
              <w:jc w:val="center"/>
              <w:rPr>
                <w:i/>
              </w:rPr>
            </w:pPr>
            <w:r w:rsidRPr="00865CEB">
              <w:rPr>
                <w:i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pStyle w:val="21"/>
              <w:snapToGrid w:val="0"/>
              <w:jc w:val="center"/>
              <w:rPr>
                <w:i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pStyle w:val="21"/>
              <w:snapToGrid w:val="0"/>
              <w:jc w:val="center"/>
              <w:rPr>
                <w:i/>
                <w:color w:val="0070C0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DD1A6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A5125" w:rsidRPr="00865CEB" w:rsidTr="009A318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pStyle w:val="ac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9). Общие показатели оценки ООП НОО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Состав показателей: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pStyle w:val="21"/>
              <w:snapToGrid w:val="0"/>
              <w:jc w:val="center"/>
              <w:rPr>
                <w:i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pStyle w:val="21"/>
              <w:snapToGrid w:val="0"/>
              <w:jc w:val="center"/>
              <w:rPr>
                <w:i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9.1.1.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Полнота структуры ОП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E47BA6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7BA6">
              <w:rPr>
                <w:rFonts w:ascii="Times New Roman" w:hAnsi="Times New Roman"/>
                <w:iCs/>
                <w:sz w:val="24"/>
                <w:szCs w:val="24"/>
              </w:rPr>
              <w:t>Образов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ательная программа</w:t>
            </w:r>
            <w:r w:rsidRPr="00E47BA6">
              <w:rPr>
                <w:rFonts w:ascii="Times New Roman" w:hAnsi="Times New Roman"/>
                <w:iCs/>
                <w:sz w:val="24"/>
                <w:szCs w:val="24"/>
              </w:rPr>
              <w:t xml:space="preserve"> ОУ в со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ответствии с ФГОС НОО </w:t>
            </w:r>
            <w:r w:rsidRPr="00E47BA6">
              <w:rPr>
                <w:rFonts w:ascii="Times New Roman" w:hAnsi="Times New Roman"/>
                <w:iCs/>
                <w:sz w:val="24"/>
                <w:szCs w:val="24"/>
              </w:rPr>
              <w:t xml:space="preserve"> содержит следующие разделы в своей структуре:</w:t>
            </w:r>
          </w:p>
          <w:p w:rsidR="001A5125" w:rsidRPr="00E47BA6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7BA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1. Пояснительная записка основной образовательной программы начального общего образования</w:t>
            </w:r>
          </w:p>
          <w:p w:rsidR="001A5125" w:rsidRPr="00E47BA6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7BA6">
              <w:rPr>
                <w:rFonts w:ascii="Times New Roman" w:hAnsi="Times New Roman"/>
                <w:iCs/>
                <w:sz w:val="24"/>
                <w:szCs w:val="24"/>
              </w:rPr>
              <w:t xml:space="preserve">2. Планируемые результаты освоения </w:t>
            </w:r>
            <w:proofErr w:type="gramStart"/>
            <w:r w:rsidRPr="00E47BA6">
              <w:rPr>
                <w:rFonts w:ascii="Times New Roman" w:hAnsi="Times New Roman"/>
                <w:iCs/>
                <w:sz w:val="24"/>
                <w:szCs w:val="24"/>
              </w:rPr>
              <w:t>обучающимися</w:t>
            </w:r>
            <w:proofErr w:type="gramEnd"/>
            <w:r w:rsidRPr="00E47BA6">
              <w:rPr>
                <w:rFonts w:ascii="Times New Roman" w:hAnsi="Times New Roman"/>
                <w:iCs/>
                <w:sz w:val="24"/>
                <w:szCs w:val="24"/>
              </w:rPr>
              <w:t xml:space="preserve"> основной образовательной программы начального общего образования</w:t>
            </w:r>
          </w:p>
          <w:p w:rsidR="001A5125" w:rsidRPr="00E47BA6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7BA6">
              <w:rPr>
                <w:rFonts w:ascii="Times New Roman" w:hAnsi="Times New Roman"/>
                <w:iCs/>
                <w:sz w:val="24"/>
                <w:szCs w:val="24"/>
              </w:rPr>
              <w:t>3. Учебный план начального общего образования</w:t>
            </w:r>
          </w:p>
          <w:p w:rsidR="001A5125" w:rsidRPr="00E47BA6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7BA6">
              <w:rPr>
                <w:rFonts w:ascii="Times New Roman" w:hAnsi="Times New Roman"/>
                <w:iCs/>
                <w:sz w:val="24"/>
                <w:szCs w:val="24"/>
              </w:rPr>
              <w:t>4. Программа формирования УУД</w:t>
            </w:r>
          </w:p>
          <w:p w:rsidR="001A5125" w:rsidRPr="00E47BA6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7BA6">
              <w:rPr>
                <w:rFonts w:ascii="Times New Roman" w:hAnsi="Times New Roman"/>
                <w:iCs/>
                <w:sz w:val="24"/>
                <w:szCs w:val="24"/>
              </w:rPr>
              <w:t>5. Программы отдельных учебных предметов, курсов</w:t>
            </w:r>
          </w:p>
          <w:p w:rsidR="001A5125" w:rsidRPr="00E47BA6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7BA6">
              <w:rPr>
                <w:rFonts w:ascii="Times New Roman" w:hAnsi="Times New Roman"/>
                <w:iCs/>
                <w:sz w:val="24"/>
                <w:szCs w:val="24"/>
              </w:rPr>
              <w:t xml:space="preserve">6. Программа духовно-нравственного развития и воспитания </w:t>
            </w:r>
            <w:proofErr w:type="gramStart"/>
            <w:r w:rsidRPr="00E47BA6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E47BA6">
              <w:rPr>
                <w:rFonts w:ascii="Times New Roman" w:hAnsi="Times New Roman"/>
                <w:iCs/>
                <w:sz w:val="24"/>
                <w:szCs w:val="24"/>
              </w:rPr>
              <w:t xml:space="preserve"> на ступени начального общего образования</w:t>
            </w:r>
          </w:p>
          <w:p w:rsidR="001A5125" w:rsidRPr="00E47BA6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7BA6">
              <w:rPr>
                <w:rFonts w:ascii="Times New Roman" w:hAnsi="Times New Roman"/>
                <w:iCs/>
                <w:sz w:val="24"/>
                <w:szCs w:val="24"/>
              </w:rPr>
              <w:t>7. Программа формирования культуры здорового и безопасного образа жизни</w:t>
            </w:r>
          </w:p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BA6">
              <w:rPr>
                <w:rFonts w:ascii="Times New Roman" w:hAnsi="Times New Roman"/>
                <w:iCs/>
                <w:sz w:val="24"/>
                <w:szCs w:val="24"/>
              </w:rPr>
              <w:t xml:space="preserve">8. Система </w:t>
            </w:r>
            <w:proofErr w:type="gramStart"/>
            <w:r w:rsidRPr="00E47BA6">
              <w:rPr>
                <w:rFonts w:ascii="Times New Roman" w:hAnsi="Times New Roman"/>
                <w:iCs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 начального общего образования</w:t>
            </w:r>
            <w:proofErr w:type="gramEnd"/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>9.1.3.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Технологичность (</w:t>
            </w:r>
            <w:proofErr w:type="spellStart"/>
            <w:r w:rsidRPr="00865CEB">
              <w:rPr>
                <w:rFonts w:ascii="Times New Roman" w:hAnsi="Times New Roman"/>
                <w:sz w:val="24"/>
                <w:szCs w:val="24"/>
              </w:rPr>
              <w:t>инструментальность</w:t>
            </w:r>
            <w:proofErr w:type="spellEnd"/>
            <w:r w:rsidRPr="00865CEB">
              <w:rPr>
                <w:rFonts w:ascii="Times New Roman" w:hAnsi="Times New Roman"/>
                <w:sz w:val="24"/>
                <w:szCs w:val="24"/>
              </w:rPr>
              <w:t>) ОП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E47BA6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7BA6">
              <w:rPr>
                <w:rFonts w:ascii="Times New Roman" w:hAnsi="Times New Roman"/>
                <w:iCs/>
                <w:sz w:val="24"/>
                <w:szCs w:val="24"/>
              </w:rPr>
              <w:t xml:space="preserve">Диагностический инструментарий представлен в проекте образовательной программы в разделе «Система </w:t>
            </w:r>
            <w:proofErr w:type="gramStart"/>
            <w:r w:rsidRPr="00E47BA6">
              <w:rPr>
                <w:rFonts w:ascii="Times New Roman" w:hAnsi="Times New Roman"/>
                <w:iCs/>
                <w:sz w:val="24"/>
                <w:szCs w:val="24"/>
              </w:rPr>
              <w:t>оценки достижения планируемых результатов освоения основной образовательной програм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мы</w:t>
            </w:r>
            <w:proofErr w:type="gramEnd"/>
            <w:r w:rsidRPr="00E47BA6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9.1.4.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5CEB">
              <w:rPr>
                <w:rFonts w:ascii="Times New Roman" w:hAnsi="Times New Roman"/>
                <w:sz w:val="24"/>
                <w:szCs w:val="24"/>
              </w:rPr>
              <w:t>В ОП и в деятельности ОУ соблюдается порядок приема обучающихся, гарантирующий их право на образование в соответствии с Законом РФ «Об образовании» и региональными нормативными актами (отсутствуют жалобы и предписания контролирующих органов)</w:t>
            </w:r>
            <w:proofErr w:type="gramEnd"/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E47BA6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47BA6">
              <w:rPr>
                <w:rFonts w:ascii="Times New Roman" w:hAnsi="Times New Roman"/>
                <w:iCs/>
                <w:sz w:val="24"/>
                <w:szCs w:val="24"/>
              </w:rPr>
              <w:t>Приём детей в образовательное учреждение осуществляется на основании Положения о порядке приема детей в МБОУ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Климушинская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начальная школа – детский сад</w:t>
            </w:r>
            <w:r w:rsidRPr="00E47BA6">
              <w:rPr>
                <w:rFonts w:ascii="Times New Roman" w:hAnsi="Times New Roman"/>
                <w:iCs/>
                <w:sz w:val="24"/>
                <w:szCs w:val="24"/>
              </w:rPr>
              <w:t>». Отсутствуют жалобы и предписания контролирующих органов (</w:t>
            </w:r>
            <w:r w:rsidRPr="00E47BA6">
              <w:rPr>
                <w:rFonts w:ascii="Times New Roman" w:hAnsi="Times New Roman"/>
                <w:bCs/>
                <w:iCs/>
                <w:sz w:val="24"/>
                <w:szCs w:val="24"/>
              </w:rPr>
              <w:t>журнал учёта проверок ОУ органами государственного контроля)</w:t>
            </w: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Максимальное количество </w:t>
            </w: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280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Фактическое количество баллов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187</w:t>
            </w:r>
            <w:r w:rsidRPr="00865C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</w:t>
            </w:r>
            <w:r w:rsidRPr="00865C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%)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1A5125" w:rsidRPr="00865CEB" w:rsidRDefault="001A5125" w:rsidP="001A5125">
      <w:pPr>
        <w:tabs>
          <w:tab w:val="center" w:pos="4395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125" w:rsidRPr="00865CEB" w:rsidRDefault="001A5125" w:rsidP="001A5125">
      <w:pPr>
        <w:tabs>
          <w:tab w:val="center" w:pos="4395"/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5CEB">
        <w:rPr>
          <w:rFonts w:ascii="Times New Roman" w:hAnsi="Times New Roman"/>
          <w:sz w:val="24"/>
          <w:szCs w:val="24"/>
        </w:rPr>
        <w:br w:type="page"/>
      </w:r>
      <w:r w:rsidRPr="00865CEB">
        <w:rPr>
          <w:rFonts w:ascii="Times New Roman" w:hAnsi="Times New Roman"/>
          <w:b/>
          <w:sz w:val="24"/>
          <w:szCs w:val="24"/>
        </w:rPr>
        <w:lastRenderedPageBreak/>
        <w:t xml:space="preserve">II. Отчёт по результатам </w:t>
      </w:r>
      <w:proofErr w:type="spellStart"/>
      <w:r w:rsidRPr="00865CEB"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  <w:r w:rsidRPr="00865CEB">
        <w:rPr>
          <w:rFonts w:ascii="Times New Roman" w:hAnsi="Times New Roman"/>
          <w:b/>
          <w:sz w:val="24"/>
          <w:szCs w:val="24"/>
        </w:rPr>
        <w:t xml:space="preserve"> кадрового обеспечения общеобразовательного учреждения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0"/>
        <w:gridCol w:w="5063"/>
        <w:gridCol w:w="1230"/>
        <w:gridCol w:w="1263"/>
        <w:gridCol w:w="1284"/>
        <w:gridCol w:w="5385"/>
      </w:tblGrid>
      <w:tr w:rsidR="001A5125" w:rsidRPr="00865CEB" w:rsidTr="009A318F">
        <w:trPr>
          <w:tblHeader/>
        </w:trPr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17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Компоненты самоанализа</w:t>
            </w:r>
          </w:p>
        </w:tc>
        <w:tc>
          <w:tcPr>
            <w:tcW w:w="11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8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Примечания</w:t>
            </w:r>
          </w:p>
        </w:tc>
      </w:tr>
      <w:tr w:rsidR="001A5125" w:rsidRPr="00865CEB" w:rsidTr="009A318F">
        <w:trPr>
          <w:trHeight w:val="654"/>
          <w:tblHeader/>
        </w:trPr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Не соответ</w:t>
            </w: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основном соответ</w:t>
            </w: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Соответ</w:t>
            </w: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18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blHeader/>
        </w:trPr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463914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9" w:history="1">
              <w:r w:rsidR="001A5125" w:rsidRPr="00865CEB">
                <w:rPr>
                  <w:rStyle w:val="a5"/>
                  <w:sz w:val="24"/>
                  <w:szCs w:val="24"/>
                </w:rPr>
                <w:t>Уровень обеспеченности образовательного учреждения квалифицированными педа</w:t>
              </w:r>
              <w:r w:rsidR="001A5125" w:rsidRPr="00865CEB">
                <w:rPr>
                  <w:rStyle w:val="a5"/>
                  <w:sz w:val="24"/>
                  <w:szCs w:val="24"/>
                </w:rPr>
                <w:softHyphen/>
                <w:t>гогическими кадрами по каждому из предметов учебного плана (</w:t>
              </w:r>
              <w:proofErr w:type="gramStart"/>
              <w:r w:rsidR="001A5125" w:rsidRPr="00865CEB">
                <w:rPr>
                  <w:rStyle w:val="a5"/>
                  <w:sz w:val="24"/>
                  <w:szCs w:val="24"/>
                </w:rPr>
                <w:t>в</w:t>
              </w:r>
              <w:proofErr w:type="gramEnd"/>
              <w:r w:rsidR="001A5125" w:rsidRPr="00865CEB">
                <w:rPr>
                  <w:rStyle w:val="a5"/>
                  <w:sz w:val="24"/>
                  <w:szCs w:val="24"/>
                </w:rPr>
                <w:t xml:space="preserve"> %)</w:t>
              </w:r>
            </w:hyperlink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— уровень обеспеченности квалифицированными педагогическими кадрами</w:t>
            </w:r>
          </w:p>
        </w:tc>
      </w:tr>
      <w:tr w:rsidR="001A5125" w:rsidRPr="00865CEB" w:rsidTr="009A318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463914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0" w:history="1">
              <w:r w:rsidR="001A5125" w:rsidRPr="00865CEB">
                <w:rPr>
                  <w:rStyle w:val="a5"/>
                  <w:sz w:val="24"/>
                  <w:szCs w:val="24"/>
                </w:rPr>
                <w:t>Образовательный ценз педагогических работников</w:t>
              </w:r>
            </w:hyperlink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67</w:t>
            </w: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% педагогов имеют высшее образование</w:t>
            </w:r>
          </w:p>
        </w:tc>
      </w:tr>
      <w:tr w:rsidR="001A5125" w:rsidRPr="00865CEB" w:rsidTr="009A318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463914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1" w:history="1">
              <w:r w:rsidR="001A5125" w:rsidRPr="00865CEB">
                <w:rPr>
                  <w:rStyle w:val="a5"/>
                  <w:sz w:val="24"/>
                  <w:szCs w:val="24"/>
                </w:rPr>
                <w:t>Доля педагогических работников, имеющих базовое образование по преподаваемому предмету</w:t>
              </w:r>
            </w:hyperlink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% предметов преподаются педагогами в соответствии со специальностью по диплому</w:t>
            </w:r>
          </w:p>
        </w:tc>
      </w:tr>
      <w:tr w:rsidR="001A5125" w:rsidRPr="00865CEB" w:rsidTr="009A318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463914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2" w:history="1">
              <w:r w:rsidR="001A5125" w:rsidRPr="00865CEB">
                <w:rPr>
                  <w:rStyle w:val="a5"/>
                  <w:sz w:val="24"/>
                  <w:szCs w:val="24"/>
                </w:rPr>
                <w:t>Доля педагогических работников с высшей квалификационной категорией</w:t>
              </w:r>
            </w:hyperlink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33</w:t>
            </w: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% педагогов имеют высшую квалификационную категорию</w:t>
            </w:r>
          </w:p>
        </w:tc>
      </w:tr>
      <w:tr w:rsidR="001A5125" w:rsidRPr="00865CEB" w:rsidTr="009A318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педагогических работников с первой квалификационной категорией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67</w:t>
            </w: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педагогов имеют первую  квалификационную</w:t>
            </w: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категории</w:t>
            </w:r>
          </w:p>
        </w:tc>
      </w:tr>
      <w:tr w:rsidR="001A5125" w:rsidRPr="00865CEB" w:rsidTr="009A318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Cs/>
                <w:iCs/>
                <w:sz w:val="24"/>
                <w:szCs w:val="24"/>
              </w:rPr>
              <w:t>Доля педагогических работников, прошедших курсовую подготовку в течение последних 5-ти лет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100% педагогов прошли курсовую подготовку по преподаваемым предметам в течение последних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 лет (по ФГОС НОО)</w:t>
            </w:r>
          </w:p>
        </w:tc>
      </w:tr>
      <w:tr w:rsidR="001A5125" w:rsidRPr="00865CEB" w:rsidTr="009A318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Cs/>
                <w:iCs/>
                <w:sz w:val="24"/>
                <w:szCs w:val="24"/>
              </w:rPr>
              <w:t>Наличие в штате ОУ либо на ином законном основании педагогов дополнительного образования, обеспечивающих организацию внеурочной деятельности обучающихся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Нет</w:t>
            </w:r>
          </w:p>
        </w:tc>
      </w:tr>
      <w:tr w:rsidR="001A5125" w:rsidRPr="00865CEB" w:rsidTr="009A318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463914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3" w:history="1">
              <w:r w:rsidR="001A5125" w:rsidRPr="00865CEB">
                <w:rPr>
                  <w:rStyle w:val="a5"/>
                  <w:sz w:val="24"/>
                  <w:szCs w:val="24"/>
                </w:rPr>
                <w:t>Наличие педагогических работников с обобщённым на региональном уровне опытом работы (за 3 последних года)</w:t>
              </w:r>
            </w:hyperlink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463914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4" w:history="1">
              <w:r w:rsidR="001A5125" w:rsidRPr="00865CEB">
                <w:rPr>
                  <w:rStyle w:val="a5"/>
                  <w:sz w:val="24"/>
                  <w:szCs w:val="24"/>
                </w:rPr>
                <w:t>Наличие педагогов-победителей региональных конкурсов профессионального мастерства (за 3 последних года)</w:t>
              </w:r>
            </w:hyperlink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1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865C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Фактическое количество баллов</w:t>
            </w:r>
          </w:p>
        </w:tc>
        <w:tc>
          <w:tcPr>
            <w:tcW w:w="11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35 (78%)</w:t>
            </w:r>
            <w:r w:rsidRPr="00865C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1A5125" w:rsidRPr="00865CEB" w:rsidRDefault="001A5125" w:rsidP="001A5125">
      <w:pPr>
        <w:tabs>
          <w:tab w:val="center" w:pos="4395"/>
          <w:tab w:val="left" w:pos="48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125" w:rsidRDefault="001A5125" w:rsidP="001A5125">
      <w:pPr>
        <w:tabs>
          <w:tab w:val="center" w:pos="4395"/>
          <w:tab w:val="left" w:pos="48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125" w:rsidRPr="00865CEB" w:rsidRDefault="001A5125" w:rsidP="001A5125">
      <w:pPr>
        <w:tabs>
          <w:tab w:val="center" w:pos="4395"/>
          <w:tab w:val="left" w:pos="48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5CEB">
        <w:rPr>
          <w:rFonts w:ascii="Times New Roman" w:hAnsi="Times New Roman"/>
          <w:b/>
          <w:sz w:val="24"/>
          <w:szCs w:val="24"/>
        </w:rPr>
        <w:t xml:space="preserve">III. Отчёт по результатам </w:t>
      </w:r>
      <w:proofErr w:type="spellStart"/>
      <w:r w:rsidRPr="00865CEB"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  <w:r w:rsidRPr="00865CEB">
        <w:rPr>
          <w:rFonts w:ascii="Times New Roman" w:hAnsi="Times New Roman"/>
          <w:b/>
          <w:sz w:val="24"/>
          <w:szCs w:val="24"/>
        </w:rPr>
        <w:t xml:space="preserve"> элементов образовательной среды, необходимых для реализации ОП </w:t>
      </w:r>
    </w:p>
    <w:p w:rsidR="001A5125" w:rsidRPr="00865CEB" w:rsidRDefault="001A5125" w:rsidP="001A5125">
      <w:pPr>
        <w:pStyle w:val="aa"/>
        <w:tabs>
          <w:tab w:val="left" w:pos="708"/>
          <w:tab w:val="center" w:pos="4395"/>
          <w:tab w:val="left" w:pos="4820"/>
        </w:tabs>
        <w:ind w:firstLine="709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6"/>
        <w:gridCol w:w="5039"/>
        <w:gridCol w:w="1230"/>
        <w:gridCol w:w="1230"/>
        <w:gridCol w:w="1284"/>
        <w:gridCol w:w="5006"/>
      </w:tblGrid>
      <w:tr w:rsidR="001A5125" w:rsidRPr="00865CEB" w:rsidTr="009A318F">
        <w:trPr>
          <w:tblHeader/>
        </w:trPr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1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Компоненты самоанализа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Примечания</w:t>
            </w:r>
          </w:p>
        </w:tc>
      </w:tr>
      <w:tr w:rsidR="001A5125" w:rsidRPr="00865CEB" w:rsidTr="009A318F">
        <w:trPr>
          <w:tblHeader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Не соответ</w:t>
            </w: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основном соответ</w:t>
            </w: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Соответ</w:t>
            </w: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1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blHeader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Элементы образовательной среды, необходимые для реализации ОП данного вида: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Наличие у ОУ собственного сайта в сети Интернет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E85764" w:rsidRDefault="00463914" w:rsidP="009A318F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5" w:history="1">
              <w:r w:rsidR="001A5125" w:rsidRPr="003C7E55">
                <w:rPr>
                  <w:rStyle w:val="a5"/>
                  <w:rFonts w:eastAsia="Calibri"/>
                  <w:sz w:val="24"/>
                  <w:szCs w:val="24"/>
                  <w:lang w:val="en-US" w:eastAsia="en-US"/>
                </w:rPr>
                <w:t>http</w:t>
              </w:r>
              <w:r w:rsidR="001A5125" w:rsidRPr="003C7E55">
                <w:rPr>
                  <w:rStyle w:val="a5"/>
                  <w:rFonts w:eastAsia="Calibri"/>
                  <w:sz w:val="24"/>
                  <w:szCs w:val="24"/>
                  <w:lang w:eastAsia="en-US"/>
                </w:rPr>
                <w:t>://</w:t>
              </w:r>
              <w:r w:rsidR="001A5125" w:rsidRPr="003C7E55">
                <w:rPr>
                  <w:rStyle w:val="a5"/>
                  <w:rFonts w:eastAsia="Calibri"/>
                  <w:sz w:val="24"/>
                  <w:szCs w:val="24"/>
                  <w:lang w:val="en-US" w:eastAsia="en-US"/>
                </w:rPr>
                <w:t>www</w:t>
              </w:r>
              <w:r w:rsidR="001A5125" w:rsidRPr="003C7E55">
                <w:rPr>
                  <w:rStyle w:val="a5"/>
                  <w:rFonts w:eastAsia="Calibri"/>
                  <w:sz w:val="24"/>
                  <w:szCs w:val="24"/>
                  <w:lang w:eastAsia="en-US"/>
                </w:rPr>
                <w:t>.</w:t>
              </w:r>
              <w:r w:rsidR="001A5125" w:rsidRPr="003C7E55">
                <w:rPr>
                  <w:rStyle w:val="a5"/>
                  <w:rFonts w:eastAsia="Calibri"/>
                  <w:sz w:val="24"/>
                  <w:szCs w:val="24"/>
                  <w:lang w:val="en-US" w:eastAsia="en-US"/>
                </w:rPr>
                <w:t>s</w:t>
              </w:r>
              <w:r w:rsidR="001A5125" w:rsidRPr="003C7E55">
                <w:rPr>
                  <w:rStyle w:val="a5"/>
                  <w:rFonts w:eastAsia="Calibri"/>
                  <w:sz w:val="24"/>
                  <w:szCs w:val="24"/>
                  <w:lang w:eastAsia="en-US"/>
                </w:rPr>
                <w:t>06008.</w:t>
              </w:r>
              <w:proofErr w:type="spellStart"/>
              <w:r w:rsidR="001A5125" w:rsidRPr="003C7E55">
                <w:rPr>
                  <w:rStyle w:val="a5"/>
                  <w:rFonts w:eastAsia="Calibri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1A5125" w:rsidRPr="003C7E55">
                <w:rPr>
                  <w:rStyle w:val="a5"/>
                  <w:rFonts w:eastAsia="Calibri"/>
                  <w:sz w:val="24"/>
                  <w:szCs w:val="24"/>
                  <w:lang w:eastAsia="en-US"/>
                </w:rPr>
                <w:t>35.</w:t>
              </w:r>
              <w:proofErr w:type="spellStart"/>
              <w:r w:rsidR="001A5125" w:rsidRPr="003C7E55">
                <w:rPr>
                  <w:rStyle w:val="a5"/>
                  <w:rFonts w:eastAsia="Calibri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="001A5125" w:rsidRPr="00E85764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1A5125" w:rsidRPr="00E85764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764">
              <w:rPr>
                <w:rFonts w:ascii="Times New Roman" w:hAnsi="Times New Roman"/>
                <w:iCs/>
                <w:sz w:val="24"/>
                <w:szCs w:val="24"/>
              </w:rPr>
              <w:t>Сайт обновляется</w:t>
            </w:r>
            <w:r w:rsidRPr="00833B8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систематически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Наличие на сайте ОУ информации,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требованиями нормативных документов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E85764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85764">
              <w:rPr>
                <w:rFonts w:ascii="Times New Roman" w:hAnsi="Times New Roman"/>
                <w:iCs/>
                <w:sz w:val="24"/>
                <w:szCs w:val="24"/>
              </w:rPr>
              <w:t xml:space="preserve">На сайте ОУ имеется в наличии вся информация, предусмотренная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нормативными документами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Наличие библиотеки, оснащенной современными словарно-справочными изданиями на традиционных (печатных) и (или) электронных носителях.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E85764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5125" w:rsidRPr="00E85764" w:rsidRDefault="001A5125" w:rsidP="009A318F">
            <w:pPr>
              <w:rPr>
                <w:rFonts w:ascii="Times New Roman" w:hAnsi="Times New Roman"/>
                <w:sz w:val="24"/>
                <w:szCs w:val="24"/>
              </w:rPr>
            </w:pPr>
            <w:r w:rsidRPr="00E85764">
              <w:rPr>
                <w:rFonts w:ascii="Times New Roman" w:hAnsi="Times New Roman"/>
                <w:i/>
                <w:sz w:val="24"/>
                <w:szCs w:val="24"/>
              </w:rPr>
              <w:t xml:space="preserve">        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E85764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1.4</w:t>
            </w:r>
            <w:r w:rsidRPr="00865CE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/>
                <w:sz w:val="24"/>
                <w:szCs w:val="24"/>
              </w:rPr>
              <w:t>Наличие в ОУ условий, обеспечивающих возможность: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color w:val="222222"/>
                <w:sz w:val="24"/>
                <w:szCs w:val="24"/>
              </w:rPr>
              <w:t>Создания и использования информации (в том числе запись и обработка изображений и звука, выступления с аудио-, виде</w:t>
            </w:r>
            <w:proofErr w:type="gramStart"/>
            <w:r w:rsidRPr="00865CEB">
              <w:rPr>
                <w:rFonts w:ascii="Times New Roman" w:hAnsi="Times New Roman"/>
                <w:color w:val="222222"/>
                <w:sz w:val="24"/>
                <w:szCs w:val="24"/>
              </w:rPr>
              <w:t>о-</w:t>
            </w:r>
            <w:proofErr w:type="gramEnd"/>
            <w:r w:rsidRPr="00865CEB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и графическим сопровождением, осуществление информационного взаимодействия в локальных и глобальных сетях и др.)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E85764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85764">
              <w:rPr>
                <w:rFonts w:ascii="Times New Roman" w:hAnsi="Times New Roman"/>
                <w:iCs/>
                <w:sz w:val="24"/>
                <w:szCs w:val="24"/>
              </w:rPr>
              <w:t>Имеется в наличии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 w:rsidRPr="00E8576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компьютер, 7 ноутбуков</w:t>
            </w:r>
            <w:r w:rsidRPr="00E85764">
              <w:rPr>
                <w:rFonts w:ascii="Times New Roman" w:hAnsi="Times New Roman"/>
                <w:iCs/>
                <w:sz w:val="24"/>
                <w:szCs w:val="24"/>
              </w:rPr>
              <w:t xml:space="preserve">  программным обеспечением </w:t>
            </w:r>
            <w:proofErr w:type="spellStart"/>
            <w:r w:rsidRPr="00E85764">
              <w:rPr>
                <w:rFonts w:ascii="Times New Roman" w:hAnsi="Times New Roman"/>
                <w:iCs/>
                <w:sz w:val="24"/>
                <w:szCs w:val="24"/>
              </w:rPr>
              <w:t>Перволого</w:t>
            </w:r>
            <w:proofErr w:type="spellEnd"/>
            <w:r w:rsidRPr="00E8576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E85764">
              <w:rPr>
                <w:rFonts w:ascii="Times New Roman" w:hAnsi="Times New Roman"/>
                <w:iCs/>
                <w:sz w:val="24"/>
                <w:szCs w:val="24"/>
              </w:rPr>
              <w:t xml:space="preserve"> персональных </w:t>
            </w:r>
            <w:proofErr w:type="gramStart"/>
            <w:r w:rsidRPr="00E85764">
              <w:rPr>
                <w:rFonts w:ascii="Times New Roman" w:hAnsi="Times New Roman"/>
                <w:iCs/>
                <w:sz w:val="24"/>
                <w:szCs w:val="24"/>
              </w:rPr>
              <w:t>объединены</w:t>
            </w:r>
            <w:proofErr w:type="gramEnd"/>
            <w:r w:rsidRPr="00E85764">
              <w:rPr>
                <w:rFonts w:ascii="Times New Roman" w:hAnsi="Times New Roman"/>
                <w:iCs/>
                <w:sz w:val="24"/>
                <w:szCs w:val="24"/>
              </w:rPr>
              <w:t xml:space="preserve">  в локальную сеть с выходом в сеть Интернет,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 мультимедийный проектор, 1 интерактивная</w:t>
            </w:r>
            <w:r w:rsidRPr="00E85764">
              <w:rPr>
                <w:rFonts w:ascii="Times New Roman" w:hAnsi="Times New Roman"/>
                <w:iCs/>
                <w:sz w:val="24"/>
                <w:szCs w:val="24"/>
              </w:rPr>
              <w:t xml:space="preserve"> доск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color w:val="222222"/>
                <w:sz w:val="24"/>
                <w:szCs w:val="24"/>
              </w:rPr>
              <w:t>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E85764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Имеется в наличии 7</w:t>
            </w:r>
            <w:r w:rsidRPr="00E85764">
              <w:rPr>
                <w:rFonts w:ascii="Times New Roman" w:hAnsi="Times New Roman"/>
                <w:iCs/>
                <w:sz w:val="24"/>
                <w:szCs w:val="24"/>
              </w:rPr>
              <w:t xml:space="preserve"> персональных компьютеров с программным обеспечением объединённых в локальную сеть с выходом в сеть Интернет 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1.5.3.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color w:val="222222"/>
                <w:sz w:val="24"/>
                <w:szCs w:val="24"/>
              </w:rPr>
              <w:t>Проведения экспериментов, в том числе с использованием учебного лабораторного оборудования, вещественных и виртуально-</w:t>
            </w:r>
            <w:r w:rsidRPr="00865CEB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 xml:space="preserve">наглядных моделей и коллекций основных математических и </w:t>
            </w:r>
            <w:proofErr w:type="gramStart"/>
            <w:r w:rsidRPr="00865CEB">
              <w:rPr>
                <w:rFonts w:ascii="Times New Roman" w:hAnsi="Times New Roman"/>
                <w:color w:val="222222"/>
                <w:sz w:val="24"/>
                <w:szCs w:val="24"/>
              </w:rPr>
              <w:t>естественно-научных</w:t>
            </w:r>
            <w:proofErr w:type="gramEnd"/>
            <w:r w:rsidRPr="00865CEB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объектов и явлений; цифрового (электронного) и традиционного измерения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E85764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85764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>1.5.4.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color w:val="222222"/>
                <w:sz w:val="24"/>
                <w:szCs w:val="24"/>
              </w:rPr>
              <w:t>Наблюдений (включая наблюдение микрообъектов), определения местонахож</w:t>
            </w:r>
            <w:r w:rsidRPr="00865CEB">
              <w:rPr>
                <w:rFonts w:ascii="Times New Roman" w:hAnsi="Times New Roman"/>
                <w:color w:val="222222"/>
                <w:sz w:val="24"/>
                <w:szCs w:val="24"/>
              </w:rPr>
              <w:softHyphen/>
              <w:t>дения, наглядного представления и анализа данных; использования цифровых планов и карт, спутниковых изображений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E85764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85764">
              <w:rPr>
                <w:rFonts w:ascii="Times New Roman" w:hAnsi="Times New Roman"/>
                <w:iCs/>
                <w:sz w:val="24"/>
                <w:szCs w:val="24"/>
              </w:rPr>
              <w:t>Для наблюдения микрообъектов имеются в наличии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6</w:t>
            </w:r>
            <w:r w:rsidRPr="00E85764">
              <w:rPr>
                <w:rFonts w:ascii="Times New Roman" w:hAnsi="Times New Roman"/>
                <w:iCs/>
                <w:sz w:val="24"/>
                <w:szCs w:val="24"/>
              </w:rPr>
              <w:t xml:space="preserve"> электронных микроскоп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ов</w:t>
            </w:r>
            <w:r w:rsidRPr="00E85764">
              <w:rPr>
                <w:rFonts w:ascii="Times New Roman" w:hAnsi="Times New Roman"/>
                <w:iCs/>
                <w:sz w:val="24"/>
                <w:szCs w:val="24"/>
              </w:rPr>
              <w:t>, для наглядного представления и анализа данных, использования цифровых планов и карт, спутник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овых изображений используются 7</w:t>
            </w:r>
            <w:r w:rsidRPr="00E85764">
              <w:rPr>
                <w:rFonts w:ascii="Times New Roman" w:hAnsi="Times New Roman"/>
                <w:iCs/>
                <w:sz w:val="24"/>
                <w:szCs w:val="24"/>
              </w:rPr>
              <w:t xml:space="preserve"> персональных компьютеров с операционной системой с выходом в сеть Интернет (Яндекс-карты, </w:t>
            </w:r>
            <w:r w:rsidRPr="00E8576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Google</w:t>
            </w:r>
            <w:r w:rsidRPr="00E8576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E8576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maps</w:t>
            </w:r>
            <w:r w:rsidRPr="00E85764">
              <w:rPr>
                <w:rFonts w:ascii="Times New Roman" w:hAnsi="Times New Roman"/>
                <w:iCs/>
                <w:sz w:val="24"/>
                <w:szCs w:val="24"/>
              </w:rPr>
              <w:t xml:space="preserve"> и т.д.) 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1.5.5.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color w:val="222222"/>
                <w:sz w:val="24"/>
                <w:szCs w:val="24"/>
              </w:rPr>
              <w:t>Обработки материалов и информации с использованием технологических инструментов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86480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>Для обработки материалов и информации с использованием технологических 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нструментов имеются в наличии 7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 персональных 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мпьютеров, 1 лазерный принтер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. Программное обеспечение позволяет выполнять разнообразные операции, связанные с обработкой, хранением, созданием, получением и дальнейшим использованием различного вида информации 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1.5.6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gramStart"/>
            <w:r w:rsidRPr="00865CEB">
              <w:rPr>
                <w:rFonts w:ascii="Times New Roman" w:hAnsi="Times New Roman"/>
                <w:color w:val="222222"/>
                <w:sz w:val="24"/>
                <w:szCs w:val="24"/>
              </w:rPr>
              <w:t>Исполнения, сочинения (аранжировки) музыкальных произведений с применением традиционных инструментов и цифровых технологий (для образовательных учреждений, реализующих основные общеобразовательные программы дошкольного,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33B84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Имеются в наличии баян</w:t>
            </w: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1.5.8.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Физического развития обучающихся и воспитанников, участия в спортивных </w:t>
            </w:r>
            <w:r w:rsidRPr="00865CEB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соревнованиях и играх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86480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Имеется необходимое количество оборудования для физического развития 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обучающихся, участия в спортивных играх (мячи, канаты, гимнастические снаряды, маты, обручи, скакалки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лыжи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 и т.д.) </w:t>
            </w:r>
            <w:proofErr w:type="gramEnd"/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>1.5.9.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color w:val="222222"/>
                <w:sz w:val="24"/>
                <w:szCs w:val="24"/>
              </w:rPr>
              <w:t>Проведения массовых мероприятий, собраний, представлений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86480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В школе для проведения массовых мероприятий используется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кабинет с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 мультимедийным проектором 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1.5.10.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Организации отдыха, досуга и питания обучающихся и воспитанников, а также работников образовательного учреждения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86480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>В школе оборудована игровая зона для младших классов, игровая 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лощадка на улице, столовая на 25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 посадочных мест 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1.5.11.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5CEB">
              <w:rPr>
                <w:rFonts w:ascii="Times New Roman" w:hAnsi="Times New Roman"/>
                <w:sz w:val="24"/>
                <w:szCs w:val="24"/>
              </w:rPr>
              <w:t>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</w:t>
            </w:r>
            <w:proofErr w:type="gramEnd"/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86480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>Имеются все необходимые условия для 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ринга и корректировки), кабинет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ректора оборудован персональным компьютерам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 с возможностью доступа к локальной сети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 сети Интернет со скоростью 128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 кбит/с, осуществляется электронный документооборот, хранение информации осуществляется на жёстких дисках компьютеров администрации и</w:t>
            </w:r>
            <w:proofErr w:type="gramEnd"/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>выделенным хранилище информации с обязательным резервным копированием информации на внешние источники (</w:t>
            </w:r>
            <w:r w:rsidRPr="0048648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CD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48648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DVD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, флэш-память) </w:t>
            </w:r>
            <w:proofErr w:type="gramEnd"/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1.5.12.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Размещения, систематизирования и хранения (накапливания) учебных материалов и работ обучающихся, воспитанников и педагогических работников (в том числе создание резервных копий)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86480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>Имеются все необходимые условия для</w:t>
            </w:r>
            <w:r w:rsidRPr="0048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размещения, систематизирования и хранения (накапливания) учебных материалов и работ обучающихся, воспитанников и педагогических работников, на жёстких 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дисках компьютеров. 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Наличие компьютерного класс</w:t>
            </w:r>
            <w:proofErr w:type="gramStart"/>
            <w:r w:rsidRPr="00865CE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865CEB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865CEB">
              <w:rPr>
                <w:rFonts w:ascii="Times New Roman" w:hAnsi="Times New Roman"/>
                <w:sz w:val="24"/>
                <w:szCs w:val="24"/>
              </w:rPr>
              <w:t>) и соответствующего программного обеспечения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86480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Cs/>
                <w:sz w:val="24"/>
                <w:szCs w:val="24"/>
              </w:rPr>
              <w:t>Наличие у учреждения комплекта лицензионного общесистемного и прикладного программного обеспечения (операционная система, офисные программы (редакторы текстов, таблиц), СУБД, навигаторы)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86480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Учреждение укомплектовано пакетом программного обеспечения  </w:t>
            </w:r>
            <w:r w:rsidRPr="0048648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Linux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 w:rsidRPr="0048648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Windows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1. 8.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Обеспечение безопасного доступа к печатным и электронным образовательным ресурсам, расположенным в открытом доступе и (или) в федеральных и региональных центрах информационно-образовательных ресурсов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86480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Обеспечение ограничения доступа к информации, несовместимой с задачами духовно-нравственного развития и воспитания обучающихся и воспитанников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86480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Количество действующих в ОУ автоматизированных рабочих мест учителя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86480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/>
                <w:sz w:val="24"/>
                <w:szCs w:val="24"/>
              </w:rPr>
              <w:t>1.11.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/>
                <w:sz w:val="24"/>
                <w:szCs w:val="24"/>
              </w:rPr>
              <w:t>Соблюдение условий для информационного обеспечения учебного процесса, которые включают возможность в электронной форме: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1.11.1.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color w:val="222222"/>
                <w:sz w:val="24"/>
                <w:szCs w:val="24"/>
              </w:rPr>
              <w:t>Создавать и редактировать электронные таблицы, тексты и презентации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86480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На всех компьютерах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ноутбуках 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установлена программа </w:t>
            </w:r>
            <w:r w:rsidRPr="0048648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Microsoft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8648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Office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, позволяющая создавать и редактировать электронные таблицы, тексты и презентации 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1.11.2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color w:val="222222"/>
                <w:sz w:val="24"/>
                <w:szCs w:val="24"/>
              </w:rPr>
              <w:t>Формировать и отрабатывать навыки клавиатурного письма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86480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В пакете клавиатурные тренажёры, установленные на каждом компьютере 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1.11.3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Индивидуально и коллективно </w:t>
            </w:r>
            <w:r w:rsidRPr="00865CEB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(многопользовательский режим) создавать и редактировать интерактивные учебные материалы, образовательные ресурсы, творческие работы со статическими и динамическими графическими и текстовыми объектами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86480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На всех компьютерах установлена программа </w:t>
            </w:r>
            <w:r w:rsidRPr="0048648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lastRenderedPageBreak/>
              <w:t>Microsoft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8648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Office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1.11.4.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Визуализировать исторические данные (создавать ленты времени и др.)</w:t>
            </w:r>
          </w:p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86480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На всех компьютерах установлена программа </w:t>
            </w:r>
            <w:r w:rsidRPr="0048648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Microsoft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8648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Office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11.5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Осуществлять взаимодействие между участниками учебного процесса, в том числе дистанционное (посредством локальных и глобальных сетей) использование данных, формируемых в ходе учебного процесса для решения задач управления образовательной деятельностью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86480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>В школе налажен электронный документооборот, ведутся электронные журналы и дневники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1.11.6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 размещать,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86480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>Созданы условия, позволяющие размещать,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 на жёстких дисках компьютеров и ноутбуков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1.11.7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проводить мониторинг и фиксировать ход учебного процесса и результаты освоения основной образовательной программы общего образования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86480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>Информационная система, созданная в образовательном учреждении, позволяет</w:t>
            </w:r>
            <w:r w:rsidRPr="00486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>проводить мониторинг и фиксировать ход учебного процесс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 и результаты освоения основных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бразовательных программ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 общего образования 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1.11.8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проводить различные виды и формы контроля знаний, умений и навыков, осуществлять </w:t>
            </w: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>адаптивную (дифференцированную</w:t>
            </w:r>
            <w:r>
              <w:rPr>
                <w:rFonts w:ascii="Times New Roman" w:hAnsi="Times New Roman"/>
                <w:sz w:val="24"/>
                <w:szCs w:val="24"/>
              </w:rPr>
              <w:t>) подготовку к государственной итоговой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486480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Использование информационных технологий, объединение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компьютеров 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  в локальную сеть 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позволяют проводить различные виды и формы контроля знаний, умений и навыков, осуществлять адаптивную (дифференцированную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 подготовку к государственной итоговой</w:t>
            </w:r>
            <w:r w:rsidRPr="00486480">
              <w:rPr>
                <w:rFonts w:ascii="Times New Roman" w:hAnsi="Times New Roman"/>
                <w:iCs/>
                <w:sz w:val="24"/>
                <w:szCs w:val="24"/>
              </w:rPr>
              <w:t xml:space="preserve"> аттестации 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1.11.9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 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115C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15CB">
              <w:rPr>
                <w:rFonts w:ascii="Times New Roman" w:hAnsi="Times New Roman"/>
                <w:iCs/>
                <w:sz w:val="24"/>
                <w:szCs w:val="24"/>
              </w:rPr>
              <w:t xml:space="preserve">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 осуществляется посредством сети Интернет через электронный почтовый ящик </w:t>
            </w: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</w:t>
            </w:r>
            <w:r w:rsidRPr="00865C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Фактическое количество баллов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83 (59</w:t>
            </w:r>
            <w:r w:rsidRPr="00865C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%)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1A5125" w:rsidRPr="00865CEB" w:rsidRDefault="001A5125" w:rsidP="001A5125">
      <w:pPr>
        <w:tabs>
          <w:tab w:val="center" w:pos="4395"/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A5125" w:rsidRPr="00865CEB" w:rsidRDefault="001A5125" w:rsidP="001A5125">
      <w:pPr>
        <w:tabs>
          <w:tab w:val="center" w:pos="4395"/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5CEB">
        <w:rPr>
          <w:rFonts w:ascii="Times New Roman" w:hAnsi="Times New Roman"/>
          <w:b/>
          <w:sz w:val="24"/>
          <w:szCs w:val="24"/>
        </w:rPr>
        <w:br w:type="page"/>
      </w:r>
      <w:r w:rsidRPr="00865CEB">
        <w:rPr>
          <w:rFonts w:ascii="Times New Roman" w:hAnsi="Times New Roman"/>
          <w:b/>
          <w:sz w:val="24"/>
          <w:szCs w:val="24"/>
        </w:rPr>
        <w:lastRenderedPageBreak/>
        <w:t xml:space="preserve">IV. Отчёт по результатам </w:t>
      </w:r>
      <w:proofErr w:type="spellStart"/>
      <w:r w:rsidRPr="00865CEB"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  <w:r w:rsidRPr="00865CE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65CEB">
        <w:rPr>
          <w:rFonts w:ascii="Times New Roman" w:hAnsi="Times New Roman"/>
          <w:b/>
          <w:sz w:val="24"/>
          <w:szCs w:val="24"/>
        </w:rPr>
        <w:t>медико-социальных</w:t>
      </w:r>
      <w:proofErr w:type="gramEnd"/>
      <w:r w:rsidRPr="00865CEB">
        <w:rPr>
          <w:rFonts w:ascii="Times New Roman" w:hAnsi="Times New Roman"/>
          <w:b/>
          <w:sz w:val="24"/>
          <w:szCs w:val="24"/>
        </w:rPr>
        <w:t xml:space="preserve"> условий пребывания детей</w:t>
      </w:r>
      <w:r w:rsidRPr="00865CEB">
        <w:rPr>
          <w:rFonts w:ascii="Times New Roman" w:hAnsi="Times New Roman"/>
          <w:b/>
          <w:sz w:val="24"/>
          <w:szCs w:val="24"/>
        </w:rPr>
        <w:br/>
        <w:t>в общеобразовательном учреждении</w:t>
      </w:r>
    </w:p>
    <w:p w:rsidR="001A5125" w:rsidRPr="00865CEB" w:rsidRDefault="001A5125" w:rsidP="001A5125">
      <w:pPr>
        <w:pStyle w:val="aa"/>
        <w:tabs>
          <w:tab w:val="left" w:pos="708"/>
          <w:tab w:val="center" w:pos="4395"/>
          <w:tab w:val="left" w:pos="4820"/>
        </w:tabs>
        <w:ind w:firstLine="70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8"/>
        <w:gridCol w:w="6148"/>
        <w:gridCol w:w="628"/>
        <w:gridCol w:w="502"/>
        <w:gridCol w:w="6849"/>
      </w:tblGrid>
      <w:tr w:rsidR="001A5125" w:rsidRPr="00865CEB" w:rsidTr="009A318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Компоненты самоанализа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Примечания</w:t>
            </w:r>
          </w:p>
        </w:tc>
      </w:tr>
      <w:tr w:rsidR="001A5125" w:rsidRPr="00865CEB" w:rsidTr="009A318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5" w:rsidRPr="00865CEB" w:rsidTr="009A318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5" w:rsidRPr="00865CEB" w:rsidTr="009A31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463914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="001A5125" w:rsidRPr="00865CEB">
                <w:rPr>
                  <w:rStyle w:val="a5"/>
                  <w:sz w:val="24"/>
                  <w:szCs w:val="24"/>
                </w:rPr>
                <w:t xml:space="preserve">Наличие лицензии на ведение медицинской деятельности или договора с учреждениями здравоохранения на медицинское обслуживание </w:t>
              </w:r>
              <w:proofErr w:type="gramStart"/>
              <w:r w:rsidR="001A5125" w:rsidRPr="00865CEB">
                <w:rPr>
                  <w:rStyle w:val="a5"/>
                  <w:sz w:val="24"/>
                  <w:szCs w:val="24"/>
                </w:rPr>
                <w:t>обучающихся</w:t>
              </w:r>
              <w:proofErr w:type="gramEnd"/>
            </w:hyperlink>
            <w:r w:rsidR="001A5125" w:rsidRPr="00865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115C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15CB">
              <w:rPr>
                <w:rFonts w:ascii="Times New Roman" w:hAnsi="Times New Roman"/>
                <w:bCs/>
                <w:iCs/>
                <w:sz w:val="24"/>
                <w:szCs w:val="24"/>
              </w:rPr>
              <w:t>Медицинское обслуживание осуществляетс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 работником</w:t>
            </w:r>
            <w:r w:rsidRPr="000115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Климушинского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ФАПа</w:t>
            </w:r>
            <w:proofErr w:type="spellEnd"/>
            <w:r w:rsidRPr="000115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соответствии с законом «Об образовании РФ» от 29.12.2012 №273-ФЗ </w:t>
            </w:r>
          </w:p>
        </w:tc>
      </w:tr>
      <w:tr w:rsidR="001A5125" w:rsidRPr="00865CEB" w:rsidTr="009A31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463914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="001A5125" w:rsidRPr="00865CEB">
                <w:rPr>
                  <w:rStyle w:val="a5"/>
                  <w:sz w:val="24"/>
                  <w:szCs w:val="24"/>
                </w:rPr>
                <w:t xml:space="preserve">Наличие спортзала, оснащенного необходимым спортивным оборудованием и инвентарем в соответствии с требованиями </w:t>
              </w:r>
              <w:proofErr w:type="spellStart"/>
              <w:r w:rsidR="001A5125" w:rsidRPr="00865CEB">
                <w:rPr>
                  <w:rStyle w:val="a5"/>
                  <w:sz w:val="24"/>
                  <w:szCs w:val="24"/>
                </w:rPr>
                <w:t>СанПин</w:t>
              </w:r>
              <w:proofErr w:type="spellEnd"/>
            </w:hyperlink>
            <w:r w:rsidR="001A5125" w:rsidRPr="00865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115C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нет</w:t>
            </w:r>
          </w:p>
        </w:tc>
      </w:tr>
      <w:tr w:rsidR="001A5125" w:rsidRPr="00865CEB" w:rsidTr="009A31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463914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" w:history="1">
              <w:r w:rsidR="001A5125" w:rsidRPr="00865CEB">
                <w:rPr>
                  <w:rStyle w:val="a5"/>
                  <w:sz w:val="24"/>
                  <w:szCs w:val="24"/>
                </w:rPr>
                <w:t xml:space="preserve">Организация подвоза </w:t>
              </w:r>
              <w:proofErr w:type="gramStart"/>
              <w:r w:rsidR="001A5125" w:rsidRPr="00865CEB">
                <w:rPr>
                  <w:rStyle w:val="a5"/>
                  <w:sz w:val="24"/>
                  <w:szCs w:val="24"/>
                </w:rPr>
                <w:t>обучающихся</w:t>
              </w:r>
              <w:proofErr w:type="gramEnd"/>
              <w:r w:rsidR="001A5125" w:rsidRPr="00865CEB">
                <w:rPr>
                  <w:rStyle w:val="a5"/>
                  <w:sz w:val="24"/>
                  <w:szCs w:val="24"/>
                </w:rPr>
                <w:t xml:space="preserve"> внутри образовательного или школьного округа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115C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Подвоза нет</w:t>
            </w:r>
          </w:p>
        </w:tc>
      </w:tr>
      <w:tr w:rsidR="001A5125" w:rsidRPr="00865CEB" w:rsidTr="009A31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Факты нарушений прав обучающихся в части: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115C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A5125" w:rsidRPr="00865CEB" w:rsidTr="009A31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Неисполнения предписаний контролирующих органов по соблюдению лицензионных требований</w:t>
            </w:r>
          </w:p>
          <w:p w:rsidR="001A5125" w:rsidRPr="00865CEB" w:rsidRDefault="001A5125" w:rsidP="009A31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sz w:val="24"/>
                <w:szCs w:val="24"/>
              </w:rPr>
              <w:t>Да — 0 баллов</w:t>
            </w:r>
          </w:p>
          <w:p w:rsidR="001A5125" w:rsidRPr="00865CEB" w:rsidRDefault="001A5125" w:rsidP="009A31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sz w:val="24"/>
                <w:szCs w:val="24"/>
              </w:rPr>
              <w:t>Нет — 3 балла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115C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15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Отсутствуют неисполненные предписания контролирующих органов по </w:t>
            </w:r>
            <w:proofErr w:type="gramStart"/>
            <w:r w:rsidRPr="000115CB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соблюдении</w:t>
            </w:r>
            <w:proofErr w:type="gramEnd"/>
            <w:r w:rsidRPr="000115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лицензионных требований (журнал учёта проверок ОУ органами государственного контроля)</w:t>
            </w:r>
          </w:p>
        </w:tc>
      </w:tr>
      <w:tr w:rsidR="001A5125" w:rsidRPr="00865CEB" w:rsidTr="009A31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Неисполнения требований техники безопасности обучающихся и работников ОУ</w:t>
            </w:r>
          </w:p>
          <w:p w:rsidR="001A5125" w:rsidRPr="00865CEB" w:rsidRDefault="001A5125" w:rsidP="009A31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sz w:val="24"/>
                <w:szCs w:val="24"/>
              </w:rPr>
              <w:t>Да — 0 баллов</w:t>
            </w:r>
          </w:p>
          <w:p w:rsidR="001A5125" w:rsidRPr="00865CEB" w:rsidRDefault="001A5125" w:rsidP="009A31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sz w:val="24"/>
                <w:szCs w:val="24"/>
              </w:rPr>
              <w:t>Нет — 3 балла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115C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15CB">
              <w:rPr>
                <w:rFonts w:ascii="Times New Roman" w:hAnsi="Times New Roman"/>
                <w:bCs/>
                <w:iCs/>
                <w:sz w:val="24"/>
                <w:szCs w:val="24"/>
              </w:rPr>
              <w:t>Отсутствуют предписания, связанные с невыполнением техники безопасности обучающихся и работников ОУ (журнал учёта проверок ОУ органами государственного контроля)</w:t>
            </w:r>
          </w:p>
        </w:tc>
      </w:tr>
      <w:tr w:rsidR="001A5125" w:rsidRPr="00865CEB" w:rsidTr="009A31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Фактическое количество баллов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7(78</w:t>
            </w:r>
            <w:r w:rsidRPr="00865C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1A5125" w:rsidRPr="00865CEB" w:rsidRDefault="001A5125" w:rsidP="001A5125">
      <w:pPr>
        <w:pStyle w:val="aa"/>
        <w:tabs>
          <w:tab w:val="left" w:pos="708"/>
          <w:tab w:val="center" w:pos="4395"/>
          <w:tab w:val="left" w:pos="4820"/>
        </w:tabs>
        <w:ind w:firstLine="709"/>
      </w:pPr>
    </w:p>
    <w:p w:rsidR="001A5125" w:rsidRPr="00865CEB" w:rsidRDefault="001A5125" w:rsidP="001A51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5CEB">
        <w:rPr>
          <w:rFonts w:ascii="Times New Roman" w:hAnsi="Times New Roman"/>
          <w:b/>
          <w:bCs/>
          <w:sz w:val="24"/>
          <w:szCs w:val="24"/>
        </w:rPr>
        <w:br w:type="page"/>
      </w:r>
      <w:r w:rsidRPr="00865CEB">
        <w:rPr>
          <w:rFonts w:ascii="Times New Roman" w:hAnsi="Times New Roman"/>
          <w:b/>
          <w:bCs/>
          <w:sz w:val="24"/>
          <w:szCs w:val="24"/>
        </w:rPr>
        <w:lastRenderedPageBreak/>
        <w:t xml:space="preserve">Форма </w:t>
      </w:r>
      <w:proofErr w:type="spellStart"/>
      <w:r w:rsidRPr="00865CEB">
        <w:rPr>
          <w:rFonts w:ascii="Times New Roman" w:hAnsi="Times New Roman"/>
          <w:b/>
          <w:bCs/>
          <w:sz w:val="24"/>
          <w:szCs w:val="24"/>
        </w:rPr>
        <w:t>самообследования</w:t>
      </w:r>
      <w:proofErr w:type="spellEnd"/>
      <w:r w:rsidRPr="00865CEB">
        <w:rPr>
          <w:rFonts w:ascii="Times New Roman" w:hAnsi="Times New Roman"/>
          <w:b/>
          <w:bCs/>
          <w:sz w:val="24"/>
          <w:szCs w:val="24"/>
        </w:rPr>
        <w:t xml:space="preserve"> нормативно-правового обеспечения общеобразовательного учреждения </w:t>
      </w:r>
    </w:p>
    <w:p w:rsidR="001A5125" w:rsidRPr="00865CEB" w:rsidRDefault="001A5125" w:rsidP="001A5125">
      <w:pPr>
        <w:pStyle w:val="1"/>
        <w:numPr>
          <w:ilvl w:val="0"/>
          <w:numId w:val="0"/>
        </w:numPr>
        <w:rPr>
          <w:sz w:val="24"/>
          <w:szCs w:val="24"/>
          <w:u w:val="single"/>
        </w:rPr>
      </w:pPr>
      <w:r w:rsidRPr="00865CEB">
        <w:rPr>
          <w:sz w:val="24"/>
          <w:szCs w:val="24"/>
        </w:rPr>
        <w:t xml:space="preserve">Государственный статус учреждения: </w:t>
      </w:r>
      <w:r w:rsidRPr="00865CEB">
        <w:rPr>
          <w:sz w:val="24"/>
          <w:szCs w:val="24"/>
          <w:u w:val="single"/>
        </w:rPr>
        <w:t>общеобр</w:t>
      </w:r>
      <w:r>
        <w:rPr>
          <w:sz w:val="24"/>
          <w:szCs w:val="24"/>
          <w:u w:val="single"/>
        </w:rPr>
        <w:t>азовательное учреждение</w:t>
      </w:r>
    </w:p>
    <w:p w:rsidR="001A5125" w:rsidRPr="00865CEB" w:rsidRDefault="001A5125" w:rsidP="001A51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2"/>
        <w:gridCol w:w="5145"/>
        <w:gridCol w:w="639"/>
        <w:gridCol w:w="515"/>
        <w:gridCol w:w="7854"/>
      </w:tblGrid>
      <w:tr w:rsidR="001A5125" w:rsidRPr="00865CEB" w:rsidTr="009A318F">
        <w:trPr>
          <w:tblHeader/>
        </w:trPr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1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Компоненты самоанализа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2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Примечания</w:t>
            </w:r>
          </w:p>
        </w:tc>
      </w:tr>
      <w:tr w:rsidR="001A5125" w:rsidRPr="00865CEB" w:rsidTr="009A318F">
        <w:trPr>
          <w:tblHeader/>
        </w:trPr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5" w:rsidRPr="00865CEB" w:rsidTr="009A318F">
        <w:trPr>
          <w:tblHeader/>
        </w:trPr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5" w:rsidRPr="00865CEB" w:rsidTr="009A318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Наличие в ОУ: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5" w:rsidRPr="00865CEB" w:rsidTr="009A318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Устава ОУ, учитывающего последние изменения и дополнения в законодательстве 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115C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15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Устав утверждён Начальником Управления образования </w:t>
            </w:r>
            <w:proofErr w:type="spellStart"/>
            <w:r w:rsidRPr="000115CB">
              <w:rPr>
                <w:rFonts w:ascii="Times New Roman" w:hAnsi="Times New Roman"/>
                <w:bCs/>
                <w:iCs/>
                <w:sz w:val="24"/>
                <w:szCs w:val="24"/>
              </w:rPr>
              <w:t>Верховажского</w:t>
            </w:r>
            <w:proofErr w:type="spellEnd"/>
            <w:r w:rsidRPr="000115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иципального района (Приказ от 27 марта</w:t>
            </w:r>
            <w:r w:rsidRPr="000115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 года № 73</w:t>
            </w:r>
            <w:r w:rsidRPr="000115CB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1A5125" w:rsidRPr="00865CEB" w:rsidTr="009A318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Локальных актов, регламентирующих деятельность образовательного учреждения, в соответствии с уставом ОУ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115C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15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Имеются в наличии локальные акты в соответствии с Законом «Об образовании в Российской Федерации» №273-ФЗ от 29.12.2012 года </w:t>
            </w:r>
          </w:p>
          <w:p w:rsidR="001A5125" w:rsidRPr="000115C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15CB">
              <w:rPr>
                <w:rFonts w:ascii="Times New Roman" w:hAnsi="Times New Roman"/>
                <w:bCs/>
                <w:iCs/>
                <w:sz w:val="24"/>
                <w:szCs w:val="24"/>
              </w:rPr>
              <w:t>- приказы директора Учреждения;</w:t>
            </w:r>
          </w:p>
          <w:p w:rsidR="001A5125" w:rsidRPr="000115C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15CB">
              <w:rPr>
                <w:rFonts w:ascii="Times New Roman" w:hAnsi="Times New Roman"/>
                <w:bCs/>
                <w:iCs/>
                <w:sz w:val="24"/>
                <w:szCs w:val="24"/>
              </w:rPr>
              <w:t>- договоры (в том числе Коллективный договор);</w:t>
            </w:r>
          </w:p>
          <w:p w:rsidR="001A5125" w:rsidRPr="000115C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15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правила (в том числе правила внутреннего трудового распорядка, правила приёма в Учреждение, правила поведения </w:t>
            </w:r>
            <w:proofErr w:type="gramStart"/>
            <w:r w:rsidRPr="000115CB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0115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т.д.); </w:t>
            </w:r>
          </w:p>
          <w:p w:rsidR="001A5125" w:rsidRPr="000115C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15CB">
              <w:rPr>
                <w:rFonts w:ascii="Times New Roman" w:hAnsi="Times New Roman"/>
                <w:bCs/>
                <w:iCs/>
                <w:sz w:val="24"/>
                <w:szCs w:val="24"/>
              </w:rPr>
              <w:t>- инструкции (в том числе должностные инструкции, инструкции по охране труда и т.д.);</w:t>
            </w:r>
          </w:p>
          <w:p w:rsidR="001A5125" w:rsidRPr="000115C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15CB">
              <w:rPr>
                <w:rFonts w:ascii="Times New Roman" w:hAnsi="Times New Roman"/>
                <w:bCs/>
                <w:iCs/>
                <w:sz w:val="24"/>
                <w:szCs w:val="24"/>
              </w:rPr>
              <w:t>- решения (общего собрания коллектива учреждения, Совета школы, педагогического совета учреждения, общего собрания трудового коллектива, родительского комитета);</w:t>
            </w:r>
          </w:p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115CB">
              <w:rPr>
                <w:rFonts w:ascii="Times New Roman" w:hAnsi="Times New Roman"/>
                <w:bCs/>
                <w:iCs/>
                <w:sz w:val="24"/>
                <w:szCs w:val="24"/>
              </w:rPr>
              <w:t>- положения (в том числе положения об органах самоуправления учреждения, об аттестации, об оплате труда, о формах получения образования и т.д.)</w:t>
            </w:r>
          </w:p>
        </w:tc>
      </w:tr>
      <w:tr w:rsidR="001A5125" w:rsidRPr="00865CEB" w:rsidTr="009A318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Договора с учредителем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115C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A5125" w:rsidRPr="00865CEB" w:rsidTr="009A318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Лицензии на право осуществления образовательной деятельности по всем реализуемым образовательным программам, включая дополнительное образование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F7C41" w:rsidRDefault="001A5125" w:rsidP="009A318F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0F7C41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  <w:r>
              <w:rPr>
                <w:rFonts w:ascii="Times New Roman" w:hAnsi="Times New Roman"/>
                <w:sz w:val="24"/>
                <w:szCs w:val="24"/>
              </w:rPr>
              <w:t>35Л01</w:t>
            </w:r>
            <w:r w:rsidRPr="000F7C41">
              <w:rPr>
                <w:rFonts w:ascii="Times New Roman" w:hAnsi="Times New Roman"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0001824 </w:t>
            </w:r>
            <w:r w:rsidRPr="000F7C41">
              <w:rPr>
                <w:rFonts w:ascii="Times New Roman" w:hAnsi="Times New Roman"/>
                <w:sz w:val="24"/>
                <w:szCs w:val="24"/>
              </w:rPr>
              <w:t xml:space="preserve"> регистрационный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9223 </w:t>
            </w:r>
            <w:r w:rsidRPr="000F7C41">
              <w:rPr>
                <w:rFonts w:ascii="Times New Roman" w:hAnsi="Times New Roman"/>
                <w:sz w:val="24"/>
                <w:szCs w:val="24"/>
              </w:rPr>
              <w:t xml:space="preserve"> дата выдачи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 ноября</w:t>
            </w:r>
            <w:r w:rsidRPr="000F7C41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F7C41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/>
                <w:sz w:val="24"/>
                <w:szCs w:val="24"/>
              </w:rPr>
              <w:t>срок действия  - бессрочная</w:t>
            </w:r>
          </w:p>
          <w:p w:rsidR="001A5125" w:rsidRPr="000115CB" w:rsidRDefault="001A5125" w:rsidP="009A318F">
            <w:pPr>
              <w:tabs>
                <w:tab w:val="left" w:pos="720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A5125" w:rsidRPr="00865CEB" w:rsidTr="009A318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Свидетельства о государственной аккредитации по всем реализуемым образовательным программам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115CB" w:rsidRDefault="001A5125" w:rsidP="009A318F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35 А01</w:t>
            </w:r>
            <w:r w:rsidRPr="000115CB">
              <w:rPr>
                <w:rFonts w:ascii="Times New Roman" w:hAnsi="Times New Roman"/>
                <w:sz w:val="24"/>
                <w:szCs w:val="24"/>
              </w:rPr>
              <w:t xml:space="preserve">   № 000</w:t>
            </w:r>
            <w:r>
              <w:rPr>
                <w:rFonts w:ascii="Times New Roman" w:hAnsi="Times New Roman"/>
                <w:sz w:val="24"/>
                <w:szCs w:val="24"/>
              </w:rPr>
              <w:t>0799   регистрационный № 4083</w:t>
            </w:r>
            <w:r w:rsidRPr="000115CB">
              <w:rPr>
                <w:rFonts w:ascii="Times New Roman" w:hAnsi="Times New Roman"/>
                <w:sz w:val="24"/>
                <w:szCs w:val="24"/>
              </w:rPr>
              <w:t xml:space="preserve">  дата выдачи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11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  <w:r w:rsidRPr="000115C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 года срок действия  2</w:t>
            </w:r>
            <w:r w:rsidRPr="000115C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0115C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 год</w:t>
            </w:r>
          </w:p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Акта готовности ОУ к учебному году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55752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575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Акт проверки готовности ОУ от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07.08.2020</w:t>
            </w:r>
            <w:r w:rsidRPr="0005575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года</w:t>
            </w:r>
          </w:p>
        </w:tc>
      </w:tr>
      <w:tr w:rsidR="001A5125" w:rsidRPr="00865CEB" w:rsidTr="009A318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Наличие неисполненных предписаний контролирующих органов по соблюдению законодательства в сфере образования</w:t>
            </w:r>
          </w:p>
          <w:p w:rsidR="001A5125" w:rsidRPr="00865CEB" w:rsidRDefault="001A5125" w:rsidP="009A31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 — 0 баллов</w:t>
            </w:r>
          </w:p>
          <w:p w:rsidR="001A5125" w:rsidRPr="00865CEB" w:rsidRDefault="001A5125" w:rsidP="009A31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sz w:val="24"/>
                <w:szCs w:val="24"/>
              </w:rPr>
              <w:t>Нет — 3 балла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55752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5752">
              <w:rPr>
                <w:rFonts w:ascii="Times New Roman" w:hAnsi="Times New Roman"/>
                <w:bCs/>
                <w:iCs/>
                <w:sz w:val="24"/>
                <w:szCs w:val="24"/>
              </w:rPr>
              <w:t>Отсутствуют неисполненные предписания контролирующих органов по соблюдению законодательства в сфере образования (журнал учёта проверок ОУ органами государственного контроля)</w:t>
            </w:r>
          </w:p>
        </w:tc>
      </w:tr>
      <w:tr w:rsidR="001A5125" w:rsidRPr="00865CEB" w:rsidTr="009A318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Фактическое количество баллов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 (89</w:t>
            </w:r>
            <w:r w:rsidRPr="00865C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%)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center" w:pos="4395"/>
                <w:tab w:val="left" w:pos="48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1A5125" w:rsidRPr="00865CEB" w:rsidRDefault="001A5125" w:rsidP="001A51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5CEB">
        <w:rPr>
          <w:rFonts w:ascii="Times New Roman" w:hAnsi="Times New Roman"/>
          <w:b/>
          <w:bCs/>
          <w:sz w:val="24"/>
          <w:szCs w:val="24"/>
        </w:rPr>
        <w:br w:type="page"/>
      </w:r>
      <w:r w:rsidRPr="00865CEB">
        <w:rPr>
          <w:rFonts w:ascii="Times New Roman" w:hAnsi="Times New Roman"/>
          <w:b/>
          <w:bCs/>
          <w:sz w:val="24"/>
          <w:szCs w:val="24"/>
        </w:rPr>
        <w:lastRenderedPageBreak/>
        <w:t xml:space="preserve">V. Отчёт по результатам </w:t>
      </w:r>
      <w:proofErr w:type="spellStart"/>
      <w:r w:rsidRPr="00865CEB">
        <w:rPr>
          <w:rFonts w:ascii="Times New Roman" w:hAnsi="Times New Roman"/>
          <w:b/>
          <w:bCs/>
          <w:sz w:val="24"/>
          <w:szCs w:val="24"/>
        </w:rPr>
        <w:t>самообследования</w:t>
      </w:r>
      <w:proofErr w:type="spellEnd"/>
      <w:r w:rsidRPr="00865CEB">
        <w:rPr>
          <w:rFonts w:ascii="Times New Roman" w:hAnsi="Times New Roman"/>
          <w:b/>
          <w:bCs/>
          <w:sz w:val="24"/>
          <w:szCs w:val="24"/>
        </w:rPr>
        <w:t xml:space="preserve"> содержания и результатов воспитательного процесса </w:t>
      </w:r>
    </w:p>
    <w:p w:rsidR="001A5125" w:rsidRPr="00865CEB" w:rsidRDefault="001A5125" w:rsidP="001A51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5CEB">
        <w:rPr>
          <w:rFonts w:ascii="Times New Roman" w:hAnsi="Times New Roman"/>
          <w:b/>
          <w:bCs/>
          <w:sz w:val="24"/>
          <w:szCs w:val="24"/>
        </w:rPr>
        <w:t xml:space="preserve">общеобразовательного учреждения </w:t>
      </w:r>
    </w:p>
    <w:p w:rsidR="001A5125" w:rsidRPr="00865CEB" w:rsidRDefault="001A5125" w:rsidP="001A5125">
      <w:pPr>
        <w:pStyle w:val="310"/>
        <w:spacing w:after="0"/>
        <w:ind w:left="-180" w:right="-284"/>
        <w:jc w:val="center"/>
        <w:rPr>
          <w:b/>
          <w:bCs/>
          <w:sz w:val="24"/>
          <w:szCs w:val="24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6"/>
        <w:gridCol w:w="5222"/>
        <w:gridCol w:w="1230"/>
        <w:gridCol w:w="1230"/>
        <w:gridCol w:w="1284"/>
        <w:gridCol w:w="5243"/>
      </w:tblGrid>
      <w:tr w:rsidR="001A5125" w:rsidRPr="00865CEB" w:rsidTr="009A318F">
        <w:trPr>
          <w:trHeight w:val="20"/>
          <w:tblHeader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1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Компоненты самоанализа</w:t>
            </w: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7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Cs/>
                <w:sz w:val="24"/>
                <w:szCs w:val="24"/>
              </w:rPr>
              <w:t>Примечания</w:t>
            </w:r>
          </w:p>
        </w:tc>
      </w:tr>
      <w:tr w:rsidR="001A5125" w:rsidRPr="00865CEB" w:rsidTr="009A318F">
        <w:trPr>
          <w:trHeight w:val="20"/>
          <w:tblHeader/>
        </w:trPr>
        <w:tc>
          <w:tcPr>
            <w:tcW w:w="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Не соответ</w:t>
            </w: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основном соответ</w:t>
            </w: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Соответ</w:t>
            </w:r>
            <w:r w:rsidRPr="00865C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17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  <w:tblHeader/>
        </w:trPr>
        <w:tc>
          <w:tcPr>
            <w:tcW w:w="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Наличие документального обеспечения воспитательной деятельности: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образовательном учреждении локальных актов, определяющих принципы воспитательной деятельности с </w:t>
            </w:r>
            <w:proofErr w:type="gramStart"/>
            <w:r w:rsidRPr="00865CE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55752" w:rsidRDefault="001A5125" w:rsidP="009A318F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752">
              <w:rPr>
                <w:rFonts w:ascii="Times New Roman" w:hAnsi="Times New Roman"/>
                <w:bCs/>
                <w:sz w:val="24"/>
                <w:szCs w:val="24"/>
              </w:rPr>
              <w:t>Правила поведения учащихся</w:t>
            </w:r>
          </w:p>
          <w:p w:rsidR="001A5125" w:rsidRPr="00055752" w:rsidRDefault="001A5125" w:rsidP="009A318F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752">
              <w:rPr>
                <w:rFonts w:ascii="Times New Roman" w:hAnsi="Times New Roman"/>
                <w:bCs/>
                <w:sz w:val="24"/>
                <w:szCs w:val="24"/>
              </w:rPr>
              <w:t>Положение о конфликтной комиссии</w:t>
            </w:r>
          </w:p>
          <w:p w:rsidR="001A5125" w:rsidRPr="00055752" w:rsidRDefault="001A5125" w:rsidP="009A318F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752">
              <w:rPr>
                <w:rFonts w:ascii="Times New Roman" w:hAnsi="Times New Roman"/>
                <w:bCs/>
                <w:sz w:val="24"/>
                <w:szCs w:val="24"/>
              </w:rPr>
              <w:t>Положение об ученическом само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управлении</w:t>
            </w:r>
          </w:p>
          <w:p w:rsidR="001A5125" w:rsidRDefault="001A5125" w:rsidP="009A318F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752">
              <w:rPr>
                <w:rFonts w:ascii="Times New Roman" w:hAnsi="Times New Roman"/>
                <w:bCs/>
                <w:sz w:val="24"/>
                <w:szCs w:val="24"/>
              </w:rPr>
              <w:t>Положение о пришкольном оздоровительном лаге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</w:t>
            </w:r>
          </w:p>
          <w:p w:rsidR="001A5125" w:rsidRPr="00055752" w:rsidRDefault="001A5125" w:rsidP="009A318F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752">
              <w:rPr>
                <w:rFonts w:ascii="Times New Roman" w:hAnsi="Times New Roman"/>
                <w:bCs/>
                <w:sz w:val="24"/>
                <w:szCs w:val="24"/>
              </w:rPr>
              <w:t>Положение о родительском собрании</w:t>
            </w:r>
          </w:p>
          <w:p w:rsidR="001A5125" w:rsidRPr="00055752" w:rsidRDefault="001A5125" w:rsidP="009A318F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752">
              <w:rPr>
                <w:rFonts w:ascii="Times New Roman" w:hAnsi="Times New Roman"/>
                <w:bCs/>
                <w:sz w:val="24"/>
                <w:szCs w:val="24"/>
              </w:rPr>
              <w:t>и др.</w:t>
            </w:r>
          </w:p>
        </w:tc>
      </w:tr>
      <w:tr w:rsidR="001A5125" w:rsidRPr="00865CEB" w:rsidTr="009A318F">
        <w:trPr>
          <w:trHeight w:val="2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865C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5CEB">
              <w:rPr>
                <w:rFonts w:ascii="Times New Roman" w:hAnsi="Times New Roman"/>
                <w:sz w:val="24"/>
                <w:szCs w:val="24"/>
              </w:rPr>
              <w:t xml:space="preserve"> ОП </w:t>
            </w:r>
            <w:proofErr w:type="gramStart"/>
            <w:r w:rsidRPr="00865CEB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proofErr w:type="gramEnd"/>
            <w:r w:rsidRPr="00865CEB">
              <w:rPr>
                <w:rFonts w:ascii="Times New Roman" w:hAnsi="Times New Roman"/>
                <w:sz w:val="24"/>
                <w:szCs w:val="24"/>
              </w:rPr>
              <w:t xml:space="preserve"> учреждения и в содержании внеурочной учебной деятельности направленностей на социально-нравственное, </w:t>
            </w:r>
            <w:proofErr w:type="spellStart"/>
            <w:r w:rsidRPr="00865CEB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 w:rsidRPr="00865CEB">
              <w:rPr>
                <w:rFonts w:ascii="Times New Roman" w:hAnsi="Times New Roman"/>
                <w:sz w:val="24"/>
                <w:szCs w:val="24"/>
              </w:rPr>
              <w:t xml:space="preserve"> и духовно-нравственное развитие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55752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752">
              <w:rPr>
                <w:rFonts w:ascii="Times New Roman" w:hAnsi="Times New Roman"/>
                <w:iCs/>
                <w:sz w:val="24"/>
                <w:szCs w:val="24"/>
              </w:rPr>
              <w:t xml:space="preserve">Отражена внеурочная деятельность в соответствии с направлениями развития личности: духовно-нравственное, социальное, </w:t>
            </w:r>
            <w:proofErr w:type="spellStart"/>
            <w:r w:rsidRPr="00055752">
              <w:rPr>
                <w:rFonts w:ascii="Times New Roman" w:hAnsi="Times New Roman"/>
                <w:iCs/>
                <w:sz w:val="24"/>
                <w:szCs w:val="24"/>
              </w:rPr>
              <w:t>общеинтеллектуальное</w:t>
            </w:r>
            <w:proofErr w:type="spellEnd"/>
            <w:r w:rsidRPr="00055752">
              <w:rPr>
                <w:rFonts w:ascii="Times New Roman" w:hAnsi="Times New Roman"/>
                <w:iCs/>
                <w:sz w:val="24"/>
                <w:szCs w:val="24"/>
              </w:rPr>
              <w:t>, общекультурное, спортивно-оздоровительное</w:t>
            </w:r>
          </w:p>
        </w:tc>
      </w:tr>
      <w:tr w:rsidR="001A5125" w:rsidRPr="00865CEB" w:rsidTr="009A318F">
        <w:trPr>
          <w:trHeight w:val="2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Концепция воспитательной работы разработана, согласована с органом самоуправления, утверждена директором ОУ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55752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A5125" w:rsidRPr="00865CEB" w:rsidTr="009A318F">
        <w:trPr>
          <w:trHeight w:val="2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Содержание концепции воспитательной работы соответствует приоритетам государственной и региональной образовательной политики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55752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Отсутствие несоответствия между планируемым содержанием данной деятельности и данными журналов о реально проведенных занятиях за отчетный период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55752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752">
              <w:rPr>
                <w:rFonts w:ascii="Times New Roman" w:hAnsi="Times New Roman"/>
                <w:iCs/>
                <w:sz w:val="24"/>
                <w:szCs w:val="24"/>
              </w:rPr>
              <w:t xml:space="preserve">Отсутствуют несоответствия между планируемым содержанием данной деятельности и данными журналов о реально проведенных занятиях за отчетный период </w:t>
            </w:r>
          </w:p>
        </w:tc>
      </w:tr>
      <w:tr w:rsidR="001A5125" w:rsidRPr="00865CEB" w:rsidTr="009A318F">
        <w:trPr>
          <w:trHeight w:val="2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Соответствие мониторинга воспитательного процесса в образовательном учреждении результатам ВР, зафиксированным в документах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55752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752">
              <w:rPr>
                <w:rFonts w:ascii="Times New Roman" w:hAnsi="Times New Roman"/>
                <w:iCs/>
                <w:sz w:val="24"/>
                <w:szCs w:val="24"/>
              </w:rPr>
              <w:t>Данные мониторинга соответствуют результатам ВР, зафиксированным в документах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(справках)</w:t>
            </w:r>
            <w:r w:rsidRPr="0005575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1A5125" w:rsidRPr="00865CEB" w:rsidTr="009A318F">
        <w:trPr>
          <w:trHeight w:val="2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pStyle w:val="ad"/>
              <w:tabs>
                <w:tab w:val="left" w:pos="9781"/>
              </w:tabs>
              <w:snapToGrid w:val="0"/>
              <w:spacing w:before="0" w:after="0"/>
            </w:pPr>
            <w:r w:rsidRPr="00865CEB">
              <w:t>Соответствие планируемого содержания воспитательной деятельности образовательного учреждения требованиям федеральных нормативных правовых актов:</w:t>
            </w:r>
          </w:p>
          <w:p w:rsidR="001A5125" w:rsidRPr="00865CEB" w:rsidRDefault="001A5125" w:rsidP="009A318F">
            <w:pPr>
              <w:pStyle w:val="ad"/>
              <w:tabs>
                <w:tab w:val="left" w:pos="9781"/>
              </w:tabs>
              <w:spacing w:before="0" w:after="0"/>
              <w:jc w:val="both"/>
              <w:rPr>
                <w:b/>
              </w:rPr>
            </w:pPr>
            <w:proofErr w:type="gramStart"/>
            <w:r w:rsidRPr="00865CEB">
              <w:rPr>
                <w:b/>
                <w:bCs/>
                <w:i/>
                <w:iCs/>
              </w:rPr>
              <w:t>достаточный</w:t>
            </w:r>
            <w:proofErr w:type="gramEnd"/>
            <w:r w:rsidRPr="00865CEB">
              <w:rPr>
                <w:b/>
                <w:bCs/>
              </w:rPr>
              <w:t xml:space="preserve"> — </w:t>
            </w:r>
            <w:r w:rsidRPr="00865CEB">
              <w:t>документация, используемая образовательным учреждением в воспитательном процессе, в основном соответствует нормативным требованиям -</w:t>
            </w:r>
            <w:r w:rsidRPr="00865CEB">
              <w:rPr>
                <w:b/>
              </w:rPr>
              <w:t>3 балла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55752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752">
              <w:rPr>
                <w:rFonts w:ascii="Times New Roman" w:hAnsi="Times New Roman"/>
                <w:iCs/>
                <w:sz w:val="24"/>
                <w:szCs w:val="24"/>
              </w:rPr>
              <w:t xml:space="preserve">Документация, используемая образовательным учреждением в воспитательном процессе, в основном соответствует нормативным требованиям </w:t>
            </w:r>
          </w:p>
        </w:tc>
      </w:tr>
      <w:tr w:rsidR="001A5125" w:rsidRPr="00865CEB" w:rsidTr="009A318F">
        <w:trPr>
          <w:trHeight w:val="2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Соответствие реализуемого содержания воспитательной работы </w:t>
            </w:r>
            <w:proofErr w:type="gramStart"/>
            <w:r w:rsidRPr="00865CEB">
              <w:rPr>
                <w:rFonts w:ascii="Times New Roman" w:hAnsi="Times New Roman"/>
                <w:sz w:val="24"/>
                <w:szCs w:val="24"/>
              </w:rPr>
              <w:t>планируемому</w:t>
            </w:r>
            <w:proofErr w:type="gramEnd"/>
            <w:r w:rsidRPr="00865CE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A5125" w:rsidRPr="00865CEB" w:rsidRDefault="001A5125" w:rsidP="009A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Отсутствие несоответствия между планируемым содержанием воспитательной деятельности и данными документации образовательного учреждения о проделанной воспитательной работе за отчетный период (3 года).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55752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752">
              <w:rPr>
                <w:rFonts w:ascii="Times New Roman" w:hAnsi="Times New Roman"/>
                <w:sz w:val="24"/>
                <w:szCs w:val="24"/>
              </w:rPr>
              <w:t xml:space="preserve">Планируемое содержание воспитательной деятельности соответствуют данным документации образовательного учреждения о проделанной воспитательной работе за отчетный период (ежегодный анализ воспитательной работы в школе, </w:t>
            </w:r>
            <w:r w:rsidRPr="00055752">
              <w:rPr>
                <w:rFonts w:ascii="Times New Roman" w:hAnsi="Times New Roman"/>
                <w:iCs/>
                <w:sz w:val="24"/>
                <w:szCs w:val="24"/>
              </w:rPr>
              <w:t xml:space="preserve">аналитические справки о воспитательных </w:t>
            </w:r>
            <w:proofErr w:type="gramStart"/>
            <w:r w:rsidRPr="00055752">
              <w:rPr>
                <w:rFonts w:ascii="Times New Roman" w:hAnsi="Times New Roman"/>
                <w:iCs/>
                <w:sz w:val="24"/>
                <w:szCs w:val="24"/>
              </w:rPr>
              <w:t>мероприятиях</w:t>
            </w:r>
            <w:proofErr w:type="gramEnd"/>
            <w:r w:rsidRPr="00055752">
              <w:rPr>
                <w:rFonts w:ascii="Times New Roman" w:hAnsi="Times New Roman"/>
                <w:iCs/>
                <w:sz w:val="24"/>
                <w:szCs w:val="24"/>
              </w:rPr>
              <w:t xml:space="preserve"> проводимых в школе</w:t>
            </w:r>
          </w:p>
        </w:tc>
      </w:tr>
      <w:tr w:rsidR="001A5125" w:rsidRPr="00865CEB" w:rsidTr="009A318F">
        <w:trPr>
          <w:trHeight w:val="623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Уровень организации внеурочной деятельности:</w:t>
            </w:r>
          </w:p>
          <w:p w:rsidR="001A5125" w:rsidRPr="00865CEB" w:rsidRDefault="001A5125" w:rsidP="009A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5CEB">
              <w:rPr>
                <w:rFonts w:ascii="Times New Roman" w:hAnsi="Times New Roman"/>
                <w:sz w:val="24"/>
                <w:szCs w:val="24"/>
              </w:rPr>
              <w:t xml:space="preserve">Наличие в учреждении кружков, секций и других форм организации внеурочной работы, по своему содержанию, целям и задачам соответствующей социально-нравственному, </w:t>
            </w:r>
            <w:proofErr w:type="spellStart"/>
            <w:r w:rsidRPr="00865CEB">
              <w:rPr>
                <w:rFonts w:ascii="Times New Roman" w:hAnsi="Times New Roman"/>
                <w:sz w:val="24"/>
                <w:szCs w:val="24"/>
              </w:rPr>
              <w:t>общеинтеллектуальному</w:t>
            </w:r>
            <w:proofErr w:type="spellEnd"/>
            <w:r w:rsidRPr="00865CEB">
              <w:rPr>
                <w:rFonts w:ascii="Times New Roman" w:hAnsi="Times New Roman"/>
                <w:sz w:val="24"/>
                <w:szCs w:val="24"/>
              </w:rPr>
              <w:t xml:space="preserve"> и общекультурному направлениям развития личности</w:t>
            </w:r>
            <w:proofErr w:type="gramEnd"/>
          </w:p>
          <w:p w:rsidR="001A5125" w:rsidRPr="00865CEB" w:rsidRDefault="001A5125" w:rsidP="009A31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Третий уровень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 xml:space="preserve"> предполагает интеграцию основного и дополнительного образования детей, организационное и содержательное единство основных структур школы. На этом уровне их деятельность строится с учетом основных концептуальных идей, обеспечивающих развитие учреждения в целом </w:t>
            </w: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</w:t>
            </w:r>
            <w:r w:rsidRPr="00865CEB"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055752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55752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CEB">
              <w:rPr>
                <w:rFonts w:ascii="Times New Roman" w:hAnsi="Times New Roman"/>
                <w:sz w:val="24"/>
                <w:szCs w:val="24"/>
              </w:rPr>
              <w:t>Включённость</w:t>
            </w:r>
            <w:proofErr w:type="spellEnd"/>
            <w:r w:rsidRPr="00865CEB">
              <w:rPr>
                <w:rFonts w:ascii="Times New Roman" w:hAnsi="Times New Roman"/>
                <w:sz w:val="24"/>
                <w:szCs w:val="24"/>
              </w:rPr>
              <w:t xml:space="preserve"> обучающихся, воспитанников в дополнительное образование (кружки, клубы, секции и т.п.):</w:t>
            </w:r>
          </w:p>
          <w:p w:rsidR="001A5125" w:rsidRPr="00865CEB" w:rsidRDefault="001A5125" w:rsidP="009A31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100% — </w:t>
            </w:r>
            <w:r w:rsidRPr="00865CEB">
              <w:rPr>
                <w:rFonts w:ascii="Times New Roman" w:hAnsi="Times New Roman"/>
                <w:b/>
                <w:sz w:val="24"/>
                <w:szCs w:val="24"/>
              </w:rPr>
              <w:t>5 балла,</w:t>
            </w:r>
          </w:p>
          <w:p w:rsidR="001A5125" w:rsidRPr="00865CEB" w:rsidRDefault="001A5125" w:rsidP="009A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85 — 99% -</w:t>
            </w:r>
            <w:r w:rsidRPr="00865CEB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865CE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5125" w:rsidRPr="00865CEB" w:rsidRDefault="001A5125" w:rsidP="009A31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менее 85% -</w:t>
            </w:r>
            <w:r w:rsidRPr="00865CEB">
              <w:rPr>
                <w:rFonts w:ascii="Times New Roman" w:hAnsi="Times New Roman"/>
                <w:b/>
                <w:sz w:val="24"/>
                <w:szCs w:val="24"/>
              </w:rPr>
              <w:t>0 баллов.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55752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План проведения массовых мероприятий (наличие документов, подтверждающих выполнение работы)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55752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752">
              <w:rPr>
                <w:rFonts w:ascii="Times New Roman" w:hAnsi="Times New Roman"/>
                <w:iCs/>
                <w:sz w:val="24"/>
                <w:szCs w:val="24"/>
              </w:rPr>
              <w:t>Имеются в наличии сценарии, протоколы конкурсов, фотографии, отчёты о проведённых мероприя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тиях</w:t>
            </w:r>
            <w:r w:rsidRPr="0005575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1A5125" w:rsidRPr="00865CEB" w:rsidTr="009A318F">
        <w:trPr>
          <w:trHeight w:val="2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Наличие и динамика преступлений и правонарушений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55752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752">
              <w:rPr>
                <w:rFonts w:ascii="Times New Roman" w:hAnsi="Times New Roman"/>
                <w:iCs/>
                <w:sz w:val="24"/>
                <w:szCs w:val="24"/>
              </w:rPr>
              <w:t>Правонарушений нет. Преступлений нет.</w:t>
            </w:r>
          </w:p>
        </w:tc>
      </w:tr>
      <w:tr w:rsidR="001A5125" w:rsidRPr="00865CEB" w:rsidTr="009A318F">
        <w:trPr>
          <w:trHeight w:val="2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 xml:space="preserve">Пропуски учебных занятий без уважительных причин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55752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752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A5125" w:rsidRPr="00865CEB" w:rsidTr="009A318F">
        <w:trPr>
          <w:trHeight w:val="2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Планируемая работа с родителями (количество мероприятий и тематика, наличие документов, подтверждающих выполнение работы).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055752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752">
              <w:rPr>
                <w:rFonts w:ascii="Times New Roman" w:hAnsi="Times New Roman"/>
                <w:iCs/>
                <w:sz w:val="24"/>
                <w:szCs w:val="24"/>
              </w:rPr>
              <w:t>Работа с родителями осуществляется в соответствии с планом работы школы на год и планами воспитательной работы классных руководителей. Формы работы с родителями — родительские собрания (общешкольные - 3, классные – 4 в каждом классе), индивидуальные беседы с родителями, посещение семей, привлечение родителей к организации школьных и классных мероприятий.</w:t>
            </w:r>
          </w:p>
          <w:p w:rsidR="001A5125" w:rsidRPr="00055752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752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Start"/>
            <w:r w:rsidRPr="00055752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055752">
              <w:rPr>
                <w:rFonts w:ascii="Times New Roman" w:hAnsi="Times New Roman"/>
                <w:iCs/>
                <w:sz w:val="24"/>
                <w:szCs w:val="24"/>
              </w:rPr>
              <w:t>ротоколы собраний, заседаний,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нализ плана работы школы за 2019-2020 </w:t>
            </w:r>
            <w:r w:rsidRPr="00055752">
              <w:rPr>
                <w:rFonts w:ascii="Times New Roman" w:hAnsi="Times New Roman"/>
                <w:iCs/>
                <w:sz w:val="24"/>
                <w:szCs w:val="24"/>
              </w:rPr>
              <w:t xml:space="preserve">учебный год </w:t>
            </w:r>
          </w:p>
        </w:tc>
      </w:tr>
      <w:tr w:rsidR="001A5125" w:rsidRPr="00865CEB" w:rsidTr="009A318F">
        <w:trPr>
          <w:trHeight w:val="2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CEB">
              <w:rPr>
                <w:rFonts w:ascii="Times New Roman" w:hAnsi="Times New Roman"/>
                <w:sz w:val="24"/>
                <w:szCs w:val="24"/>
              </w:rPr>
              <w:t>Обеспечение прав обучающихся на участие в управлении ОУ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E950F9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75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Фактическое количество баллов</w:t>
            </w: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42(56</w:t>
            </w:r>
            <w:r w:rsidRPr="00865C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%)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558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A5125" w:rsidRPr="00865CEB" w:rsidTr="009A318F">
        <w:trPr>
          <w:trHeight w:val="20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B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Фактическое количество баллов</w:t>
            </w: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125" w:rsidRPr="00865CEB" w:rsidRDefault="001A5125" w:rsidP="009A31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363</w:t>
            </w:r>
            <w:r w:rsidRPr="00865C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65</w:t>
            </w:r>
            <w:r w:rsidRPr="00865C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%)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25" w:rsidRPr="00865CEB" w:rsidRDefault="001A5125" w:rsidP="009A318F">
            <w:pPr>
              <w:tabs>
                <w:tab w:val="left" w:pos="30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1A5125" w:rsidRPr="00865CEB" w:rsidRDefault="001A5125" w:rsidP="001A5125">
      <w:pPr>
        <w:tabs>
          <w:tab w:val="center" w:pos="4395"/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A5125" w:rsidRPr="00865CEB" w:rsidRDefault="001A5125" w:rsidP="001A5125">
      <w:pPr>
        <w:tabs>
          <w:tab w:val="center" w:pos="4395"/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865CEB">
        <w:rPr>
          <w:rFonts w:ascii="Times New Roman" w:hAnsi="Times New Roman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/>
          <w:sz w:val="24"/>
          <w:szCs w:val="24"/>
        </w:rPr>
        <w:t>Климушинская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начальная школа – детский сад» - </w:t>
      </w:r>
      <w:proofErr w:type="spellStart"/>
      <w:r>
        <w:rPr>
          <w:rFonts w:ascii="Times New Roman" w:hAnsi="Times New Roman"/>
          <w:sz w:val="24"/>
          <w:szCs w:val="24"/>
        </w:rPr>
        <w:t>Е.В.Бубенцова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60725" w:rsidRDefault="00860725"/>
    <w:sectPr w:rsidR="00860725" w:rsidSect="003637F2">
      <w:pgSz w:w="16837" w:h="11905" w:orient="landscape"/>
      <w:pgMar w:top="567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Courier New" w:hAnsi="Courier New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35627C9"/>
    <w:multiLevelType w:val="hybridMultilevel"/>
    <w:tmpl w:val="27C058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D0FBC"/>
    <w:multiLevelType w:val="hybridMultilevel"/>
    <w:tmpl w:val="156C19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2085F94"/>
    <w:multiLevelType w:val="hybridMultilevel"/>
    <w:tmpl w:val="DCC64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41048"/>
    <w:multiLevelType w:val="hybridMultilevel"/>
    <w:tmpl w:val="AE9E8E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E5C7B"/>
    <w:multiLevelType w:val="multilevel"/>
    <w:tmpl w:val="1610C6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2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8">
    <w:nsid w:val="4E986B68"/>
    <w:multiLevelType w:val="hybridMultilevel"/>
    <w:tmpl w:val="6D26A6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A00386"/>
    <w:multiLevelType w:val="hybridMultilevel"/>
    <w:tmpl w:val="D78223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5125"/>
    <w:rsid w:val="001A5125"/>
    <w:rsid w:val="00463914"/>
    <w:rsid w:val="00860725"/>
    <w:rsid w:val="00D2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44"/>
        <o:r id="V:Rule2" type="connector" idref="#_x0000_s1052"/>
        <o:r id="V:Rule3" type="connector" idref="#_x0000_s1047"/>
        <o:r id="V:Rule4" type="connector" idref="#_x0000_s1055"/>
        <o:r id="V:Rule5" type="connector" idref="#_x0000_s1026"/>
        <o:r id="V:Rule6" type="connector" idref="#_x0000_s1060"/>
        <o:r id="V:Rule7" type="connector" idref="#_x0000_s1050"/>
        <o:r id="V:Rule8" type="connector" idref="#_x0000_s1051"/>
        <o:r id="V:Rule9" type="connector" idref="#_x0000_s1063"/>
        <o:r id="V:Rule10" type="connector" idref="#_x0000_s1062"/>
        <o:r id="V:Rule11" type="connector" idref="#_x0000_s1045"/>
        <o:r id="V:Rule12" type="connector" idref="#_x0000_s1064"/>
        <o:r id="V:Rule13" type="connector" idref="#_x0000_s1057"/>
        <o:r id="V:Rule14" type="connector" idref="#_x0000_s1058"/>
        <o:r id="V:Rule15" type="connector" idref="#_x0000_s1054"/>
        <o:r id="V:Rule16" type="connector" idref="#_x0000_s1056"/>
        <o:r id="V:Rule17" type="connector" idref="#_x0000_s1053"/>
        <o:r id="V:Rule18" type="connector" idref="#_x0000_s1049"/>
        <o:r id="V:Rule19" type="connector" idref="#_x0000_s1061"/>
        <o:r id="V:Rule20" type="connector" idref="#_x0000_s1046"/>
        <o:r id="V:Rule21" type="connector" idref="#_x0000_s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25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1A5125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/>
      <w:i/>
      <w:iCs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1A51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125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A512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1A5125"/>
  </w:style>
  <w:style w:type="character" w:customStyle="1" w:styleId="WW-Absatz-Standardschriftart">
    <w:name w:val="WW-Absatz-Standardschriftart"/>
    <w:rsid w:val="001A5125"/>
  </w:style>
  <w:style w:type="character" w:customStyle="1" w:styleId="WW-Absatz-Standardschriftart1">
    <w:name w:val="WW-Absatz-Standardschriftart1"/>
    <w:rsid w:val="001A5125"/>
  </w:style>
  <w:style w:type="character" w:customStyle="1" w:styleId="WW-Absatz-Standardschriftart11">
    <w:name w:val="WW-Absatz-Standardschriftart11"/>
    <w:rsid w:val="001A5125"/>
  </w:style>
  <w:style w:type="character" w:customStyle="1" w:styleId="WW8Num1z0">
    <w:name w:val="WW8Num1z0"/>
    <w:rsid w:val="001A5125"/>
    <w:rPr>
      <w:b/>
      <w:i w:val="0"/>
    </w:rPr>
  </w:style>
  <w:style w:type="character" w:customStyle="1" w:styleId="11">
    <w:name w:val="Основной шрифт абзаца1"/>
    <w:rsid w:val="001A5125"/>
  </w:style>
  <w:style w:type="character" w:customStyle="1" w:styleId="a3">
    <w:name w:val="Верхний колонтитул Знак"/>
    <w:rsid w:val="001A512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rsid w:val="001A51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rsid w:val="001A5125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rsid w:val="001A51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rsid w:val="001A5125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Hyperlink"/>
    <w:rsid w:val="001A5125"/>
    <w:rPr>
      <w:strike w:val="0"/>
      <w:dstrike w:val="0"/>
      <w:color w:val="0000FF"/>
      <w:u w:val="none"/>
    </w:rPr>
  </w:style>
  <w:style w:type="paragraph" w:customStyle="1" w:styleId="a6">
    <w:name w:val="Заголовок"/>
    <w:basedOn w:val="a"/>
    <w:next w:val="a7"/>
    <w:rsid w:val="001A512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link w:val="a8"/>
    <w:rsid w:val="001A5125"/>
    <w:pPr>
      <w:spacing w:after="120"/>
    </w:pPr>
  </w:style>
  <w:style w:type="character" w:customStyle="1" w:styleId="a8">
    <w:name w:val="Основной текст Знак"/>
    <w:basedOn w:val="a0"/>
    <w:link w:val="a7"/>
    <w:rsid w:val="001A5125"/>
    <w:rPr>
      <w:rFonts w:ascii="Calibri" w:eastAsia="Times New Roman" w:hAnsi="Calibri" w:cs="Times New Roman"/>
      <w:lang w:eastAsia="ar-SA"/>
    </w:rPr>
  </w:style>
  <w:style w:type="paragraph" w:styleId="a9">
    <w:name w:val="List"/>
    <w:basedOn w:val="a7"/>
    <w:rsid w:val="001A5125"/>
  </w:style>
  <w:style w:type="paragraph" w:customStyle="1" w:styleId="12">
    <w:name w:val="Название1"/>
    <w:basedOn w:val="a"/>
    <w:rsid w:val="001A512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1A5125"/>
    <w:pPr>
      <w:suppressLineNumbers/>
    </w:pPr>
  </w:style>
  <w:style w:type="paragraph" w:styleId="aa">
    <w:name w:val="header"/>
    <w:basedOn w:val="a"/>
    <w:link w:val="14"/>
    <w:rsid w:val="001A512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Верхний колонтитул Знак1"/>
    <w:basedOn w:val="a0"/>
    <w:link w:val="aa"/>
    <w:rsid w:val="001A51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15"/>
    <w:rsid w:val="001A5125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15">
    <w:name w:val="Основной текст с отступом Знак1"/>
    <w:basedOn w:val="a0"/>
    <w:link w:val="ab"/>
    <w:rsid w:val="001A512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A5125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1A5125"/>
    <w:pPr>
      <w:spacing w:after="0" w:line="240" w:lineRule="auto"/>
      <w:ind w:left="4500"/>
    </w:pPr>
    <w:rPr>
      <w:rFonts w:ascii="Times New Roman" w:hAnsi="Times New Roman"/>
      <w:b/>
      <w:bCs/>
      <w:sz w:val="24"/>
      <w:szCs w:val="24"/>
    </w:rPr>
  </w:style>
  <w:style w:type="paragraph" w:customStyle="1" w:styleId="310">
    <w:name w:val="Основной текст 31"/>
    <w:basedOn w:val="a"/>
    <w:rsid w:val="001A512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ac">
    <w:name w:val="List Paragraph"/>
    <w:basedOn w:val="a"/>
    <w:qFormat/>
    <w:rsid w:val="001A5125"/>
    <w:pPr>
      <w:ind w:left="720"/>
    </w:pPr>
  </w:style>
  <w:style w:type="paragraph" w:styleId="ad">
    <w:name w:val="Normal (Web)"/>
    <w:basedOn w:val="a"/>
    <w:uiPriority w:val="99"/>
    <w:rsid w:val="001A512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Содержимое таблицы"/>
    <w:basedOn w:val="a"/>
    <w:rsid w:val="001A5125"/>
    <w:pPr>
      <w:suppressLineNumbers/>
    </w:pPr>
  </w:style>
  <w:style w:type="paragraph" w:customStyle="1" w:styleId="af">
    <w:name w:val="Заголовок таблицы"/>
    <w:basedOn w:val="ae"/>
    <w:rsid w:val="001A5125"/>
    <w:pPr>
      <w:jc w:val="center"/>
    </w:pPr>
    <w:rPr>
      <w:b/>
      <w:bCs/>
    </w:rPr>
  </w:style>
  <w:style w:type="paragraph" w:styleId="af0">
    <w:name w:val="Balloon Text"/>
    <w:basedOn w:val="a"/>
    <w:link w:val="af1"/>
    <w:semiHidden/>
    <w:rsid w:val="001A512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A5125"/>
    <w:rPr>
      <w:rFonts w:ascii="Tahoma" w:eastAsia="Times New Roman" w:hAnsi="Tahoma" w:cs="Tahoma"/>
      <w:sz w:val="16"/>
      <w:szCs w:val="16"/>
      <w:lang w:eastAsia="ar-SA"/>
    </w:rPr>
  </w:style>
  <w:style w:type="table" w:styleId="af2">
    <w:name w:val="Table Grid"/>
    <w:basedOn w:val="a1"/>
    <w:rsid w:val="001A5125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A5125"/>
    <w:pPr>
      <w:widowControl w:val="0"/>
      <w:suppressAutoHyphens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A5125"/>
    <w:pPr>
      <w:widowControl w:val="0"/>
      <w:suppressAutoHyphens w:val="0"/>
      <w:autoSpaceDE w:val="0"/>
      <w:autoSpaceDN w:val="0"/>
      <w:adjustRightInd w:val="0"/>
      <w:spacing w:after="0" w:line="576" w:lineRule="exact"/>
      <w:ind w:firstLine="3922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A5125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1A5125"/>
    <w:pPr>
      <w:widowControl w:val="0"/>
      <w:suppressAutoHyphens w:val="0"/>
      <w:autoSpaceDE w:val="0"/>
      <w:autoSpaceDN w:val="0"/>
      <w:adjustRightInd w:val="0"/>
      <w:spacing w:after="0" w:line="576" w:lineRule="exact"/>
      <w:ind w:hanging="39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8">
    <w:name w:val="Font Style38"/>
    <w:rsid w:val="001A512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1A5125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1A5125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7">
    <w:name w:val="Font Style37"/>
    <w:rsid w:val="001A512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1A512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A5125"/>
    <w:pPr>
      <w:widowControl w:val="0"/>
      <w:suppressAutoHyphens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A512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A512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rsid w:val="001A512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1A512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1A5125"/>
    <w:pPr>
      <w:widowControl w:val="0"/>
      <w:suppressAutoHyphens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A5125"/>
    <w:pPr>
      <w:widowControl w:val="0"/>
      <w:suppressAutoHyphens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1A512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A512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A512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A5125"/>
    <w:pPr>
      <w:widowControl w:val="0"/>
      <w:suppressAutoHyphens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A512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6">
    <w:name w:val="Font Style36"/>
    <w:rsid w:val="001A512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1A512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4">
    <w:name w:val="Font Style34"/>
    <w:rsid w:val="001A5125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af3">
    <w:name w:val="No Spacing"/>
    <w:link w:val="af4"/>
    <w:uiPriority w:val="1"/>
    <w:qFormat/>
    <w:rsid w:val="001A51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1A51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Emphasis"/>
    <w:qFormat/>
    <w:rsid w:val="001A5125"/>
    <w:rPr>
      <w:i/>
      <w:iCs/>
    </w:rPr>
  </w:style>
  <w:style w:type="paragraph" w:customStyle="1" w:styleId="normacttext">
    <w:name w:val="norm_act_text"/>
    <w:basedOn w:val="a"/>
    <w:rsid w:val="001A512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06008.edu35.ru" TargetMode="External"/><Relationship Id="rId13" Type="http://schemas.openxmlformats.org/officeDocument/2006/relationships/hyperlink" Target="http://mou.bsu.edu.ru/blocks/mou_accredit/accredit/editindicator.php?rid=1&amp;sid=2118&amp;cid=113&amp;yid=4&amp;iid=543&amp;udodid=0&amp;douid=0&amp;type_ou=0" TargetMode="External"/><Relationship Id="rId18" Type="http://schemas.openxmlformats.org/officeDocument/2006/relationships/hyperlink" Target="http://mou.bsu.edu.ru/blocks/mou_accredit/accredit/editindicator.php?rid=1&amp;sid=2118&amp;cid=116&amp;yid=4&amp;iid=582&amp;udodid=0&amp;douid=0&amp;type_ou=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mou.bsu.edu.ru/blocks/mou_accredit/accredit/editindicator.php?rid=1&amp;sid=2118&amp;cid=113&amp;yid=4&amp;iid=541&amp;udodid=0&amp;douid=0&amp;type_ou=0" TargetMode="External"/><Relationship Id="rId17" Type="http://schemas.openxmlformats.org/officeDocument/2006/relationships/hyperlink" Target="http://mou.bsu.edu.ru/blocks/mou_accredit/accredit/editindicator.php?rid=1&amp;sid=2118&amp;cid=116&amp;yid=4&amp;iid=581&amp;udodid=0&amp;douid=0&amp;type_ou=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u.bsu.edu.ru/blocks/mou_accredit/accredit/editindicator.php?rid=1&amp;sid=2118&amp;cid=116&amp;yid=4&amp;iid=580&amp;udodid=0&amp;douid=0&amp;type_ou=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mou.bsu.edu.ru/blocks/mou_accredit/accredit/editindicator.php?rid=1&amp;sid=2118&amp;cid=113&amp;yid=4&amp;iid=540&amp;udodid=0&amp;douid=0&amp;type_ou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06008.edu35.ru" TargetMode="External"/><Relationship Id="rId10" Type="http://schemas.openxmlformats.org/officeDocument/2006/relationships/hyperlink" Target="http://mou.bsu.edu.ru/blocks/mou_accredit/accredit/editindicator.php?rid=1&amp;sid=2118&amp;cid=113&amp;yid=4&amp;iid=539&amp;udodid=0&amp;douid=0&amp;type_ou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u.bsu.edu.ru/blocks/mou_accredit/accredit/editindicator.php?rid=1&amp;sid=2118&amp;cid=113&amp;yid=4&amp;iid=538&amp;udodid=0&amp;douid=0&amp;type_ou=0" TargetMode="External"/><Relationship Id="rId14" Type="http://schemas.openxmlformats.org/officeDocument/2006/relationships/hyperlink" Target="http://mou.bsu.edu.ru/blocks/mou_accredit/accredit/editindicator.php?rid=1&amp;sid=2118&amp;cid=113&amp;yid=4&amp;iid=544&amp;udodid=0&amp;douid=0&amp;type_ou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9626</Words>
  <Characters>54870</Characters>
  <Application>Microsoft Office Word</Application>
  <DocSecurity>0</DocSecurity>
  <Lines>457</Lines>
  <Paragraphs>128</Paragraphs>
  <ScaleCrop>false</ScaleCrop>
  <Company>Департамент образования Вологодской области</Company>
  <LinksUpToDate>false</LinksUpToDate>
  <CharactersWithSpaces>64368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REM-1</dc:creator>
  <cp:keywords/>
  <dc:description/>
  <cp:lastModifiedBy>Админ</cp:lastModifiedBy>
  <cp:revision>3</cp:revision>
  <dcterms:created xsi:type="dcterms:W3CDTF">2020-12-26T08:56:00Z</dcterms:created>
  <dcterms:modified xsi:type="dcterms:W3CDTF">2023-04-15T04:43:00Z</dcterms:modified>
</cp:coreProperties>
</file>